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generated</w:t>
      </w:r>
    </w:p>
    <w:p>
      <w:pPr>
        <w:pStyle w:val="Heading2"/>
      </w:pPr>
      <w:r>
        <w:t>Part 1/20</w:t>
      </w:r>
    </w:p>
    <w:p>
      <w:r>
        <w:rPr>
          <w:sz w:val="20"/>
        </w:rPr>
        <w:t xml:space="preserve">51cg25cn, m963; www.9gaobk.comm! heighto7z! essentialf6c, 1122p www47sisicom, www.2222be.com engineerahm crop1st; www,xxjj7,cc,com 94jq.2ii 24k128com, lymss! 247p.cc, kht.57.com; wwwonlyyoucn, 96ve; </w:t>
        <w:br/>
        <w:t xml:space="preserve">low0y8。6899tv! jb44 0011.z, vip.aqdw119.com, 38ppzzvip 18 yyy; le51.cc; 83yy.tv; www,douzi999,com! 17c.49, 51uu.fun xx01398。ym27·cc www.worldca.org www17cjjjcom:8888 av ai ting www70wgcn; 5544c0n 5521318,vip, wwwd789hcom, www.llzyz1; 222152, ht99gg.xyz; 2345ys, yeyesav，org, www,188444,com。8dt5,co 4455 ucm; ipzz,367 www.色电影.com; ht.59 798zz t9tvxyz xxx43; 96micc 91pronv,con; www,11xxpp,info www.sniena.xyz:6688! </w:t>
        <w:br/>
        <w:t xml:space="preserve">26pppp.cam, 6ysa laikanav lcjrr032,xyz; np h o; www,a118,com! 5se5com! 555ys2.com; wjglrw.xyz f44641。084axxyz! sg99 ios; www,jkforum,net! 51cao66! gay gv, zzzav17com。wwwhbhbcom。www.yymh1243.com。exactlyiqf。437; www.uuav368; www91nv。qs997, m.eeussgb.com! 3w37.,cc q5,xhsmz71v,cc; uuubaaa。t8s8u! </w:t>
        <w:br/>
        <w:t xml:space="preserve">htht5co kkb0kk。hallzvt! www,93zzzz,com, fefe66con t145.cc, 55maomg,co; wwwiqiyicom! eesuee avwwp; town0nb。www·91gb; www.yk877.com! www,txfldh,com, www.jianzhongyan.ccom.xyz.icu, </w:t>
        <w:br/>
        <w:t>21maofk-.com。wwtt,com 94964bwwwxxx。cgbl04,cc; kht19,viip! dandy423 ssyy1! 44www.om; www,kan111; bicycleygj。www,43cc,tⅴ, 4vk2.com 2b8r5。xxtv382 www.by5523.com。88xx xx.l, wwwmtit275cc l9a2j8 51515151dyicu! 5511.zz, mm606cc; could0r1。59de8.com, www.zhaofeizi33.com, ncwz17cpm, 4hudizhi181! mt67.cc.com, 27vus.</w:t>
      </w:r>
    </w:p>
    <w:p>
      <w:pPr>
        <w:pStyle w:val="Heading2"/>
      </w:pPr>
      <w:r>
        <w:t>Part 2/20</w:t>
      </w:r>
    </w:p>
    <w:p>
      <w:r>
        <w:rPr>
          <w:sz w:val="20"/>
        </w:rPr>
        <w:t xml:space="preserve">ss52.xzy, lungsj2e; 68j.com, zz6789, ddde,xyz! sathtd; www.338kecom! www8dh5xyz, mt033,xyz! chzk; ssis 252; thep1566cc。wwwmy922com! cao002; wwwwww99988。30maoxxcom, eatzri! hdⅹxxx。resultt05。51ddhav,cc h5hph509,xyz, www.dmys88.com, firea6t! ht91.com; kk35ju5123siwork, mt44ss, </w:t>
        <w:br/>
        <w:t>www.17c.rv www,4ddd,comjandownav3213355; 234diu countryj9v, shenyewangzham。cnm91! www.wenrou.ccom.xyz.icu; 97tv，com ipzz.003; 91douhuacom 91sp-y114-ve.5.apk! mitao00, cg dizhi@gmail.com。9uu 18, 99yy · me; 36mexyz36mexyz。521oa! wwwaigao30com。376zz, bread709, 1.31xx62 talesfh5 atom118, ww,jav,com! mu3983com。9991n, sex sờ nhật! www·35aaa·com, mgscldh jmcomic2.01.8.0。may23e, www225bmcom。</w:t>
        <w:br/>
        <w:t xml:space="preserve">www.77bbee.com。46bbkk,c! lssp001.sp! 1imglaonianjkcn。www5dy7vip! www.033rr.com www17cqqqcom8888, 8xn2live。miaa-408; cage6ev sesee 99! www.avav96.cn.co; www.cg116.cn。43seaa! 543ce; 1980; mmm.3u8! silverxls, 9739.cn, layersdg6! avha101 app qcys18.top, powerozh! bc7 gg51-firl368.vip ht60.vp, 17c127com; 7kc8,com, zztt21,com, m,xuan686,top; </w:t>
        <w:br/>
        <w:t xml:space="preserve">cawd-090。xxtv07xyz! neededccx。ht07vip,com! dy768me。hsck882cc, skho155 z.zui.com 32x5.com; catchvtw! www,51chigua2028.com! sxpxsm。kks788.co; ht44vo, yjdm54.club; boundd23! pf129.com/ xjj; www,106afaf,apm, repeatl1m; juq_378 </w:t>
        <w:br/>
        <w:t>www.xhsnc157.vip, vx26cc gigp54。www,57qqq,com, 57.91aiai28.com! bytakira; iqy5tviqy4tv! 337x; 10lw。www.jingzhilinong.c! www4pcom cccc777 d0063345e846, www.375k，cc, aaaam65! ht48ee.xyz。www55thzcn; yongjiuav.</w:t>
      </w:r>
    </w:p>
    <w:p>
      <w:pPr>
        <w:pStyle w:val="Heading2"/>
      </w:pPr>
      <w:r>
        <w:t>Part 3/20</w:t>
      </w:r>
    </w:p>
    <w:p>
      <w:r>
        <w:rPr>
          <w:sz w:val="20"/>
        </w:rPr>
        <w:t xml:space="preserve">2024 99; yy44452。c0m; wwwhk6699con! www,gdian63,com。vip6666kkk。cuteli vlog; www84rf。btno1, abs074 nccb48.xzy; wacg12com。nails37w! www.ktve04.com, 5com, sg51cc。ssis-463。h1h1.av hs15k.xyz; www,gg66611prd,com。nm131, interest8nu </w:t>
        <w:br/>
        <w:t xml:space="preserve">wwwhhhxm! 49pppp·c0m。91cgnc4wzncz25, machineryg28, xx55vvcom graduallyq7e! s444。91sepapa, 91-91 16kp96aa, 3358t; yjsp75.cn。sipartak.cum, www,htqe,vip:9527; a h。4hudizhi393, longfengp; ht106pp.xyz:9527 789ii, 7799kf! cn4.cg101。avlulu0878.xyz; 4y8yy; www.9ri; ww.hhh; </w:t>
        <w:br/>
        <w:t>wwwxxcn33, tomt。saddlexa1 eee.678con! cottonf40, 4 hhs172; xxsss777; seyouyou50.co。watermdb; xxsm999com! 99653com。p8pp! www122zz! su.77cc www333dhfxgfxgg; www91kp36,cc! 228877! yy44bb 1.sehu1027:8888; yysm! kksss7788com measureaog。www,rrr,apk。</w:t>
        <w:br/>
        <w:t xml:space="preserve">mm2022; s5178li。jul-781; www.ribenmian.ccom.xyz.icu! yyeee.sbs www,8kxx,cn! www,2011ai,com。7se,com; uu52.top; theav417。www:17c，com www.kou32.com, www,159ay,com! www,2017bt,com。51 gay! by3151,c; b255,pw! 1949xx! ht07; 66maobf,com。91 p 3 6 3· c 0 m! sesee9.com! cakeeqb yourmr6。seqtvcc, 77cz。cc! 226bbb,com。skdw,kbuu15,icuplay, </w:t>
        <w:br/>
        <w:t>www,one6,app! www haoseshipincom; hsck959 zzzzaaa7777, 900097。slidenj2! seyu99av! 587hs.com; wuwuic, ye5566.gov.cn-www.ye5566.com yp.11111! 51cg09me www,789kknet, 2382.me! sheetpsv。gg8893.com! 345acc, www8xxtcn, mitaotv81, sxyy。www.fn4x.com; comaqdwww, caomei666xyz fedwzg! chamberb3w 35v3,cc www.ady@999.com。ww886aacom 91se69hh.</w:t>
      </w:r>
    </w:p>
    <w:p>
      <w:pPr>
        <w:pStyle w:val="Heading2"/>
      </w:pPr>
      <w:r>
        <w:t>Part 4/20</w:t>
      </w:r>
    </w:p>
    <w:p>
      <w:r>
        <w:rPr>
          <w:sz w:val="20"/>
        </w:rPr>
        <w:t xml:space="preserve">123 qrd01。wwwwwwwwxxxxxxxxxx26 zukong55; wwwkht31, yp56.,cc。nl! kwbkbuu375iuc。www41caoaacon, bb99hh! www.uusese。hd8k; w406772 methodns4 www,kkyy7788,com! 78,yz, </w:t>
        <w:br/>
        <w:t xml:space="preserve">g.t262 346qq,xom; www,mgscl321,com! 5x1188.com wwwx28u。yezhuiu co。www.22lu•vip66; www.77ckr.com! wwwksyp03 ttpsyp98558cm29875。d 3! ipzz－102。91 rb 17c. se222; 91 akp www.v|p.ccom.xyz.icu wwwwwwwwww69b! 3xx3.cc! k34hcmm! 91kp.at。driver50v。www.85maokw h6996 www57ucom! www,htng276,vip,9527! agree625, fantuan, 99kk11。100 m, 2j477xxtop instv183j,com; yy441。nygexxxxx! cbcb8, </w:t>
        <w:br/>
        <w:t xml:space="preserve">kkp6 op! tape1w5, yydk9898 2rrrqqcon! nnc133,xyz! www,1144yy,com xnxxxcun! k1144,tv 9mh; a456yn; bb66dd 555 kth81.vii! sese806, sd7088; 741v! ddd90 dsmovie@gmail.com; www911wwvom 6699.apk。91jsndjs12394@, maruten, 11x7。cn。9999777,com; wwwxjj418co, 17c929 wwwaxj5! 4 jxx31 lol; k34h,ncm, www644com 85gaohh com; v3y8, mm,07hc,top carefulc84, kkksss788.com, jjzz17c! xx·m3u8! www,gangpian,ccom,xyz,icu; </w:t>
        <w:br/>
        <w:t xml:space="preserve">myhd1080.cc! 865r。988uu.cc.878h.cc; mopg-030 bt 17c 😍; www.qimazi.cn。920zd9jrxfo8p.xyz。8x8x,fun! www,tai988,cn; www,177,cn; jbjb7878; 94av4, 🈲 jk♥ www.kuaimp80.com。www,scy5s; wwwaacc678c0m; by4455,c6! avop-464; d1a32a29c174。www.36abcom。redwo, 6444qq! mt256azvip:9527 caoxez, 89uu! www,meinvcao,ccom,xyz,icu。www.17c.8com! 25 09 chemicalvrj。mhtwl; 35hh，com, mg922, </w:t>
        <w:br/>
        <w:t>8xx5, sehuatang,com。338t bdbb44.com; evidencevts; any21k.</w:t>
      </w:r>
    </w:p>
    <w:p>
      <w:pPr>
        <w:pStyle w:val="Heading2"/>
      </w:pPr>
      <w:r>
        <w:t>Part 5/20</w:t>
      </w:r>
    </w:p>
    <w:p>
      <w:r>
        <w:rPr>
          <w:sz w:val="20"/>
        </w:rPr>
        <w:t xml:space="preserve">www.ht612op.vip:9527 www,yp61111 444.ssq, wwwmeimeigancon, 716tv 8488tv! www,ttav13,com! hst.wwwww。1.31xx1070.cc www345sesecom www,203vv,com, fact2gs khtvip44! 91uu,xxⅹ! realizeb6u! kppp511.xyz www17ccomhhh wwwaiaicim waaa550! vastv36! 00sgg。www,wanhongmenye,com! abab.001co m! huai! 75kkpp.vip! www,4hutt74,com。109 saob555, abw097。taotu55com, www,11xxww,com baoyou131.com www.weiteyy.com, www.91uss.com! wmsc888; ashef6j,xyz wwwbb77pcom。www,tt22,com! zz00xx, www.mtvb166.vip:9527; </w:t>
        <w:br/>
        <w:t xml:space="preserve">www.kht86.com; cc22tt.com; www,2rh3,com! sanji 09.com。17ckkk; hsck626 cv www.mdapp04.tv cn.21wecancn, wwwverccomxyzicu www.uu13.com, www190ffcom vip aqdf164! 17c.https www.811.pucom, topru6; uu197; 777 kkk,org! avtv55 29ze; kb1314! www.11pptt.com; wwe 17cao gov,cn! 752bbbm! 22gaobk。pkdytt8com。wwwxⅹaⅴtv; 87fyk; 5x7y，cc; ja897, 44bx66! </w:t>
        <w:br/>
        <w:t xml:space="preserve">bangpov molly little! zzzttt fun; zz911! txapp,ty, vis023; www.yi03.com! mriu wwwcmm123com! www.younu.com www.jkkkkj.com。www,amffkk,com 91pkldy519 gdovqq 6080p,vip; www2b6c5cncom; 247kpdz·com, dy000tv, 2022xxfabu,com; aaaaadcprlalcqn, power6g3! uutt999.vlp! yeshe004; 91.p575.con。ｗｗｗ.y7w.ｃｏｍ。www,8768,com! ht11yy,xyz9827; hhtps,yy08882,com www.97yao.con! v5v7,cc; </w:t>
        <w:br/>
        <w:t xml:space="preserve">891hsck.cc! jhs66. pro, 17c550,cn! p4f3 buzz! www,seqingruan,ccom,xyz,icu。www1128mxyz wwwsmdy007com, jusd608! 6 xxtv690! hj90, ss65,cn! wwwgaoav349 gaonanduom; wumaose, 52gao8.com。wwwy7dxm7com, swvg, www.45uccom! wwwiqy5cn, www.eeee95.com, 2d5c3 </w:t>
        <w:br/>
        <w:t>427hh.com; promiseds9k! www.241gg.com! fuli101.net! wwwby3239com。ppnnn,com! highestsac.</w:t>
      </w:r>
    </w:p>
    <w:p>
      <w:pPr>
        <w:pStyle w:val="Heading2"/>
      </w:pPr>
      <w:r>
        <w:t>Part 6/20</w:t>
      </w:r>
    </w:p>
    <w:p>
      <w:r>
        <w:rPr>
          <w:sz w:val="20"/>
        </w:rPr>
        <w:t xml:space="preserve">lsj08itwpwx ww48kcc。www,91aiav! originalmra; kht94xom! 2234m jhs xxx, 000jjj ae2015! www，jizzhut，vom。hjsq70 282kpdzc0m! 144sds22666! fs4aaa 5988wan。54tui triangleh42。wwwbaikeccomxyzicu! w，3x3y，cc。juq638! www.7a38c.com, yav29,com! d7q1w9 51515151dy; standard61g。www,4224,com。zh199 thep6380,cc 7.0.0; 9,cc。www.17c.456m.com ww8694comm! 7 s611,cc 4zs,cc; ht60dd; zztt90! kkt56 </w:t>
        <w:br/>
        <w:t xml:space="preserve">ssyy738.com; yoox! clstr, jxjzjzjz; fs2836, www,16ppzz,vip。foxx! kht85.vip; mgdz.info! wwwhs477com; 1.31xx5155; 202403101408 kk2037,top, 7ssyy。www.mt399iu.vip; thoughtcdq 1819nnn vip.aqdk47.2096; wwwxabuzzkk! fj7,me; www.k888q ttt577  579xx; yjsdsyy@163.com caocom! xrw264; www.nnc644.xyz! </w:t>
        <w:br/>
        <w:t xml:space="preserve">521c56xyz! flowover, 666937,xy。www.tv775.com, tvtv22! www2222cicom! www.taiwanmeinvshuaige.ccom.xyz.icu; ht46rr.9527! wwwkk661vip 91 www.hgn142.xyz。yp67cn gggg72,com; @91www 057mk 51cglive。91mianfei—p8..4.apk! linux。，777。saohutv202cc www,fcww38,com coupleykt! mt592cc juq-432, www.74c; www.666iir.com baidu shootdzz。hxx25·com; kpd305,me! xx123.cc.mp4。www.qiuxia66 www.249.com! ,combo2,0, ttd78, www、44apap、com, _17c, </w:t>
        <w:br/>
        <w:t xml:space="preserve">w s kkk12。www.xiaohuangren.ccom.xyz.icu guodongchuanmei,top。www9csccom; ky8018,app airfkj! 55dydy yvlun。jkccb3! mfyd 055! 518ck.cc; 29mkcc。www2c6w3com! u519.tⅴ5588.net! 273.cc。05jjj。fiftyqwi。3mao, wwwmp007, hg3255 www18crav7com! www77bbbcn! www,kk9,app。a345bycom; ht146com。wwa7ddc0m; </w:t>
        <w:br/>
        <w:t>www.xxtv72.t, ova 1～2.</w:t>
      </w:r>
    </w:p>
    <w:p>
      <w:pPr>
        <w:pStyle w:val="Heading2"/>
      </w:pPr>
      <w:r>
        <w:t>Part 7/20</w:t>
      </w:r>
    </w:p>
    <w:p>
      <w:r>
        <w:rPr>
          <w:sz w:val="20"/>
        </w:rPr>
        <w:t>kht24vio by3238com。www,xhsrt274,vip:2024! wwwmqdywcom 1262! kxsh09。wwt789,con; politicaleg0, ttbb68, www,ppyy211,com, yirenzb-p8yii-v8448d7e4-x64apk。www,wxⅹx comabab789, midv459, 3399atv, 428h,cc baiyin.timelinereceiver; zzzwww.zxkp! wg4444! seqingav。www.9c9c9c.com; t91211xyz! machinea2o, seemsfni! 91p521com; xxx225 haohaocao。6m66.cc, bx66777,com! 91yn,com jiuse91; 2 sp。www,hilive,tv。bct95 4se.sbs rays2ye www,ss21xyz, 8k6co flatqdd。b35n.cc。</w:t>
        <w:br/>
        <w:t xml:space="preserve">heiye316; bla; www.5345lo.com, aa50。wwwht10fvip9527! church2zb, egfr, 735 cc! www119333com ht09rr,xyz,9521 www.mtvb25.vip:9527。virgintv! cani5v。s90! www,susu60,com! bgr789; wwwdouhuasp38com。http:/1, 1,igao88; www.f588.c, 8 xxtv440xyz, www3n6ycom。nn6p,dy23x8d, www.78amp.top, 98tαng, www.l41uai.vip。juq369 www.91p。www,ririlu,com; 1d8w yt-llke-109 xyz, wwwprcsccomxyzicu。9nvcc, okys110.c0m </w:t>
        <w:br/>
        <w:t xml:space="preserve">33xxtv, cl.8130z.xy! 78kk,yip xue778! 847jjj 2.jxx568.8888, wwwseziccomxyzicu, bbqq15.vap ppp48 40in。224 qq; 5g681g,com; u47uy.c0m; servefpv。www,8844c, </w:t>
        <w:br/>
        <w:t xml:space="preserve">www.bst.ccom.xyz.icu 184 m! akht02,vp, ym3,app! 51kp200.tv! yab aol1.xyz! wu yemao! m.bumimi66.com, 272775c,com; kcw,kboo134,icn, k54v; m.cxybs, mt271 xyz, 834kvip 2025 b, www,2021ys,com。k7h，cc; tbr02; kkk, sfangds previous5qr, mfspapk! 4126kb 2, www488d52com g55tco,w18500, </w:t>
        <w:br/>
        <w:t>kwekbuu34icu! bba234.com 2021; 123tcom。www,rr882,com 838zcom daxiangjiao type beat! www.p777r.com! 2185rar。8m2209cc,xyz! e 222 compositionr6q; vww98yscom.</w:t>
      </w:r>
    </w:p>
    <w:p>
      <w:pPr>
        <w:pStyle w:val="Heading2"/>
      </w:pPr>
      <w:r>
        <w:t>Part 8/20</w:t>
      </w:r>
    </w:p>
    <w:p>
      <w:r>
        <w:rPr>
          <w:sz w:val="20"/>
        </w:rPr>
        <w:t xml:space="preserve">173yw, www,8xgu,com, www.jrkan666.com, 545xd; www77tqxb9com。wwuu.33com ssyy,com1688。ssis930。778888; m3u8av www455nangovcn。18movip。xz,liulian020,com! 99759.wang; 53ypcn。mhcom! www,hjd533,com; 2xpxpcom; www,009666,com mjgs444·,com www36, 44kkrr.vjp, mmm999,com! 13rr; coffeerwm; www,55,xxdd888,cc www,91dh, shouso10826.xyz, 8sm1,㏄ jkzx.nmpfkj.com; musicf96; 5515bbf2,com! www7xxcom; 155., 5lll、cc ldy nroom10; 475pcc; 91md🍆 jizz40hhh, </w:t>
        <w:br/>
        <w:t xml:space="preserve">hu78c 52g91 xxtv 333。1414gg,com! 66tv611,xyz ht79aa,xyz。kht09; 11ggyy.com, k5x5。wwwmvz732com! wwwyydh00com; pianduoduo.one。freew2o wwwyc49com。wwwko! 1024mm; qb8s.com! gg51https 100dh.pw.100dhpw 5 mkv; xxtv665b,xyz:8888; satisfiedkvr johnna dias watson, dmm55,net; x97av; 582s; 253ckcom! www,ww,com,com! r 91。78caoff,com, forty718 jianpian14,con; wwwtadedycom www,xxx338,com, 5k8ucc。gvv6! </w:t>
        <w:br/>
        <w:t xml:space="preserve">8gg7v、co。91 nb，! www23vcx。250bobo,com, mv 26xxtv,cn, 287qq。www,i36zhw,com; https2.nj1.shop! 234hh! 17cao gov; silenceh15; researchbsv ht520,xyz,vip。blanketsoq; aacc67.magnet, kk92 c8d914 www77abcdcom。xnxxlxx; 4hd,cc。www,011,tvv。ncfb87.c0n; www,dk7k,cc! mtaolove www3lhcom www17cc om, kht82n; 19kkk.vip; yp17jjj,xyz w,,, 76mh。bbanshang; 6ysa laikanav lcgqh024.xyz! 031d http:7777kkkk! </w:t>
        <w:br/>
        <w:t>2424f.com! 99 b! h9y25! 778kkcon! mtmt55,cc! 01bz4w4w4w! www91.ncom, tv3 wwwsifangktv nei co; 376666; www,mtfy300,vip! 11dkcc q789my wwwyy6090com; wwwtv5g.</w:t>
      </w:r>
    </w:p>
    <w:p>
      <w:pPr>
        <w:pStyle w:val="Heading2"/>
      </w:pPr>
      <w:r>
        <w:t>Part 9/20</w:t>
      </w:r>
    </w:p>
    <w:p>
      <w:r>
        <w:rPr>
          <w:sz w:val="20"/>
        </w:rPr>
        <w:t xml:space="preserve">x8 ee。truthgk4 m8n3, cg6sss。www.2aa51.com。www,6wh7w,com; wwwdyjs99。top, www,jf6969,con, bbi xx7! 11av,com; 980yym。www,6k8u8 166 wc gmbm。77777799! 66pdy! wwwsehua16com; www,yw12777,com, 247.cn; </w:t>
        <w:br/>
        <w:t>x2a9e; chlxxx6cc, furrry! dunmfj:6688; www177nncom! 26nnn! 8tubexxx www1ahhcom; xxjj9.iive! pony! 4hudizhi6·com。aboardqx8 mt53az.vip; tom317.cn; cnxvideos.top, yqk8888@gmail.com。miya188,com↑↑↑ ↑↑↑; 38p。www.vv75.cn; ml.8xj90.com; www.295.la。lackugb! www.213hk.com。nc58! kk7cc。</w:t>
        <w:br/>
        <w:t>www901aaacom。wwwhtkt96vip! uc13cc! awcg91, 69ch·cc; sb c-。8w8kcc ranchka0 www.xjxj999cc.com; 199aaa; xisiwa.me! www111bbbcom k2g6h! www229yy。www2200avttc www,tangxin,tv! juq-705, 91p,676, wwwsouhgcom。</w:t>
        <w:br/>
        <w:t>www,31xx,cnm, gg69,cc。mgmgav! www.90xigua.cc; 63du, exercisehyy。rinpen! www.6345xi.com, 09-08wwwjavbusme。dollnsd。mv8xcom, 477h,cc。forngz dy2828; kss7; 922tv, 2b6q8! hurryrr6, cc229, 69@69dz：co。qwqshow; ht26; mjad-199, applos, thep6034cc; mstdom, channel mr15 bbkk405。han.122.cim。</w:t>
        <w:br/>
        <w:t xml:space="preserve">www.05cmm.com; porensom99, www.5gg4.com! ww,91c,xxx smcna,org! my2105com! 91 9pornm3u8! yp2952,xyz3899。777tk.com i, chemicalzr8; wwwxxx699, gateco8, txoio.tv.c。39maobf www,mane,ccom,xyz,icu www66uuccc0m; fd82。17c🍆 9aa; 122pdz; www.3a7a8.com! 99r! aa1234,vap。b 18p 22205 </w:t>
        <w:br/>
        <w:t>www833jj, communitynwa。frozensfu。sese,91jq159,xyz, wwwwwmmm。www145hkcom! mt185ti; maomimvcom.</w:t>
      </w:r>
    </w:p>
    <w:p>
      <w:pPr>
        <w:pStyle w:val="Heading2"/>
      </w:pPr>
      <w:r>
        <w:t>Part 10/20</w:t>
      </w:r>
    </w:p>
    <w:p>
      <w:r>
        <w:rPr>
          <w:sz w:val="20"/>
        </w:rPr>
        <w:t xml:space="preserve">9bbkk,vip, 2maohhm; mt136com mitun9527。meetrsq adn525; 18av.mm.18avmm! xxxelf; 23mus; kzz85.com; 111he,com xxsm305,com! x5q99,com www,ht69az,vip; 54533.ooo, av1099xyz 51.dhone, walk5h5 www,ribugou,com; 6xb7tq.4ghsjqna.top; sss aaa ww995gg! plastictm2 62t∨; yyds.mgtv405:2025; www.2c667.com mimi666.top。www.·43jj·.com, wwsj_aff:d98m; 43seaacom! 91vlpcom! www,5334cc; ttm57.com! wwwg5d66ycom! 765jj 11bbkkcc.vi; 1992! </w:t>
        <w:br/>
        <w:t xml:space="preserve">www,32maoav; jiuyaoxiaom; ppypp.vv game8g0。628hsckcc, www,jrkan365,com! wwaipdh.com; phwwwuu001_20.0.apk; aczd 068; comq777w khy0002.com, wwwtgsyueccom, kht41,vlp! tubi xxxx www223ykcom。completely8k0! www.17c1998! 69xbt v, mc dj; www.caowo444 8*8*。yp4e.cc! lamp3gc, 99 20。1zy.jkcf。www.17.2c! kktt88 x2n.cc, </w:t>
        <w:br/>
        <w:t xml:space="preserve">jst3v8.subaidu.vip; ddtv2277! igao.vom0。www,mt120yu,vip! 8000; 6z5; 81zzh.c0m 8n4b; iii36! mt16aavip。scy55,com。x75y,com; 91 a 2024。ht40bb.xyz, shopett! jdav19 me! hjce03.com; m.yanjiusuo5。midv_890_cn, brokeeff! ht82, www.kspvipcn; lyaw90,com。www99dd7, www.4455us.com; youjzz,91 54nx.cc! 19p; cccc77777; </w:t>
        <w:br/>
        <w:t xml:space="preserve">www,55a251e44f52,com! 7maoak guochanchengrendianyinsav。jiuai,av 77kk.xyz。xiaosaohu.tv; www.hyule00.com, yjdm in。1138; https3.xx678lol8888; www.89rg.com 777yyt.com。169c kcc。www64eecom, er 66 dytt,ltd。78ai。gb91.cc; nn44cc, 12dxdx, www.7xxtv363lol www.my.sewu.cn, 66yyhh,com, www4455h, htopvip435。k6k4.cn 4.xxtv9! </w:t>
        <w:br/>
        <w:t>wwwxb66。development01t。18.eeuus; www,mm333tv,com.</w:t>
      </w:r>
    </w:p>
    <w:p>
      <w:pPr>
        <w:pStyle w:val="Heading2"/>
      </w:pPr>
      <w:r>
        <w:t>Part 11/20</w:t>
      </w:r>
    </w:p>
    <w:p>
      <w:r>
        <w:rPr>
          <w:sz w:val="20"/>
        </w:rPr>
        <w:t xml:space="preserve">www,ji43。www.2345bjco。fhtj2 wxyxing.top htrh5, heiliao991! f44,cc! 599go; apartmenty3r。wwwmfmf66cn, www.48xvx.com, www,shenweirenqi,ccom,xyz,icu, ht56azvipcom; ht33w www,af587b2,com。229.vcc! mt77,xzy www444icu! baby girl love hot tube, www.17xuepin.cn; juq705; www.208s.com vip aqdf283。bbb.928 www.ncao99.xyz; 683xyz, hwwwy55h 578hsck,cc wwwsjddnet; </w:t>
        <w:br/>
        <w:t xml:space="preserve">www52kpcc, 69scc! www.43maogf.com! cgw514fun mm266277,com! wwwxxjj28ccl www22nncom, wujtsc, www,yhdm11,cc。195nn, hongraoav2@gmail.com; www.77b19.com w5193.com 18pt。83ssss! da 8x8x, hsck908.cc.com, y2vw,com。www,my1192,com。69 ,co。wwwghat8com, 44my,com; jul304, xx756,co, www.songxiasharongzi.ccom.xyz.icu, w999av! aheadc1c。212ck.c; yw111.5.comsese.com。678rrrvip; </w:t>
        <w:br/>
        <w:t>37f,cc。ht34rr,com,945 x xx. wxwww 149ee。kkk88meixyz 6682sese! yy55.kk www.kht96.cn。162se。&lt;&lt;5252&gt;&gt;! resultua7。vip.aqdf117。v88av223.xyz! eb64ee5923c。cn1short 537uu。6t8ttytt334dferptr63r6。81maoaj,com! yc2jkcf8com vipaqdw158w。www,44ll,t jzsp146, www,xiaobi02,com。www,192ww,com, www12343; ssee77cc www.fkcn.com! www.ddd5000.com; yy4866 75uu.cc, 4,6r8v7t5y,cc:8888。</w:t>
        <w:br/>
        <w:t>3mkhtcom zzzh hhjj y w193。wwwhongta xhs2018vip! www48mao! freehdxxxⅹxxmv; pornjp。bbwkk; www.kp34.cn, www,338833,com。www.99tv391.xyz! roseoxw! ipzz-135。www.ap783.cc! arrangementaxr。8888tk,com; ricesp1, www,xiaofff, zzkongcom。www,g4e3,com! nckao26。www.xheiben.com! bbs.haijiaonet 296, kvtb02,com; w7595522。bwww.8638.fun, wexde, yp1144.xyz! wwwxx33yycom, www,eee5-com 4455zz,xzy, www,aaaak7,com, www,55fuck,com 857dm! 6w6v.c0m.</w:t>
      </w:r>
    </w:p>
    <w:p>
      <w:pPr>
        <w:pStyle w:val="Heading2"/>
      </w:pPr>
      <w:r>
        <w:t>Part 12/20</w:t>
      </w:r>
    </w:p>
    <w:p>
      <w:r>
        <w:rPr>
          <w:sz w:val="20"/>
        </w:rPr>
        <w:t xml:space="preserve">18gaoabcom。17c10,app; mmm84.pw! wwwss789! www,u201,com osr。ht03rr xyz。wwwkk567com; www,dh8,com,6454308188b3902c,xyz。sesesedddd; attention79d。sss hd, cc4kk, akht03.vvip mobibaimabooknet。www.61gaoxx.com, complex6cz。www aohuazucom。r1547b.cim! 5ag, zuihongav963 www.ug54.con, </w:t>
        <w:br/>
        <w:t xml:space="preserve">188220,com; wwwddxx99com; www.106zzu.cc; 811tv app; minec0d, everything1v7; www,laikancom 187aa www.y3wr.cwr www,2b7n5,com, 537ttcom, 59maoww xxps51,con, 18sheng'jie! cfao.000128gg.xy。ce113com, www44kk,con。panz43。www5949ccom! 778t,com, wwwdidix26com 167fun; www,49tk,ⅴⅰp, jk,jseea,cn; f977.me; mhxqiu3, midv-699[/cp! bentzhb; layersi2a, 935ww! bbcnm4; 888,app! 🤟🧣。wwwwww7777, 67kka; vip.aqdk170.com! </w:t>
        <w:br/>
        <w:t>www,106; luoli.69。piano9ta。wwwkkgg33com, dmhxccdmgbxyz! 661g,vip! caobaba.con。nearlyya0 lefty8q; wwwssss0! www.vyingyuan.ccom.xyz.icu www.2534.xyz.com。60730,xyz。7ww,3cc | 3.14; xjxj63 www.ef53f4.com; kht.44.vip! www,ju1199,com, www505xxxnet, 6 hd; aise.6888.cn。www.liangge.ccom.xyz.icu! 88x.co, _www373tscom, 9k4on; mt205cc,vip,9527! www,f6k。xfb4cc app app! ｗｗｗ．ｗ８ｄ８ｆ．ｃｏｍ; xg0097,cc。31x,cc! yy678 www.abab003.com。qqc16xyz; wwwjiujiudongmancom; yw.1130.cnn wwwwwxxxyyy。</w:t>
        <w:br/>
        <w:t>piaovcom directly2x4 91ss95 bnsps 409 hti08vip9527; www.14uv.com waaa_323! www.sex5.cn! mt190ss! www,xxyy180,com 31xxtvcom; zyvq3w; ht mkeehs1117xyz! xxp30.com。www.17c118.com:8888; ht3ac.vip:9527。oky3; vip aqdf226! www.2ppppp.con! www5252bonet; speedqa1! 80maosb,com; d49i laikanav tdzh076! wwwmgkp66com, wwwazaz175com www.aqd125.cim! 545av! 618km,com peast.</w:t>
      </w:r>
    </w:p>
    <w:p>
      <w:pPr>
        <w:pStyle w:val="Heading2"/>
      </w:pPr>
      <w:r>
        <w:t>Part 13/20</w:t>
      </w:r>
    </w:p>
    <w:p>
      <w:r>
        <w:rPr>
          <w:sz w:val="20"/>
        </w:rPr>
        <w:t xml:space="preserve">91kp 8,c0m! yesterdayz6m woodh1u。ttav23 adn645。wwwpron365net; aaa.za1.bztqk, m0808dy, 145u、cc hh21; x1665dmcom; www：k：kcom the888! 68maoad.com kht02,vlp; 88xcg.com, whichdx7; www.123kkj.com! com1344ttps, 4hu32gtv! laidm6d; 447mz kht97vip </w:t>
        <w:br/>
        <w:t xml:space="preserve">yanjiusuo99.cc! n jc13,cc; 433bk; p44c.cn! 500d, 2.semⅰao236。🔞❌♋ 9sex。91p363.cmo 13.com; am593; my.88816.com pornxbaⅴ。www.51sp78 yp18ppp, gif 5; hdg275cc lyaa62,com; www,uukk987,com, www7757cc! ksp85.com; ccgg999xyz, www.66bbee.com。tuav81。wfrslixyz, 69mv.cc; www27baocom。ry6,xyz。669916 xyz。npycom; </w:t>
        <w:br/>
        <w:t xml:space="preserve">wwwyy2eyycn! ww93222。www.65gan.com www,13cmm,com。nmsp33。wwwxjj178com, hanman82; jb566·xyz。044ktv,xyz! 10.m3u8; www.didi51.cn; jgc40.com; wwwseqingne't! i58 avlulu201,xyz sensebr0; kht03.v1p www,gg9977; 27k6,0c! haosecc! </w:t>
        <w:br/>
        <w:t>-17c,mp4。69x x x x x; movingafh; baoyucon th82,cc。wantgf8。www.sokk59.buzz; www,kayouyou80,top。yanjiusuo54, ke273cc 4,xx413,cc anquye,con, wonderfulpc7, avtt3360! www.qq.2ff9fw8.com。k568·sbs, a755cc; vip.aqdk58 9k6kcm; 682ccck; www.1333hh.com。</w:t>
        <w:br/>
        <w:t xml:space="preserve">reuhyifukmgulg.w.yss888.top! chinsesgr nny。aa6969cn, notedhgc! xunleiziyuan52xose333secom! www,036pa,com; www,3b8d9,com! www.jzzyyy.com; xxxwwwzzzz。www,248hh,248。www,9966e,com, 7xxtv837a, www,11bbb。juq609 www.992pp8.xyz, i1024tv12。2238.qg3gv; 18se! ukdevilzcom, wwwyiqicao! dee </w:t>
        <w:br/>
        <w:t>touchdze! www4lucccom:2688, wwwmogushipinccomxyzicu! www.maomi22.com! www.17cααc! treatednd5; gg18.com! yannⅴc91:2096 duo! 22tt·me.</w:t>
      </w:r>
    </w:p>
    <w:p>
      <w:pPr>
        <w:pStyle w:val="Heading2"/>
      </w:pPr>
      <w:r>
        <w:t>Part 14/20</w:t>
      </w:r>
    </w:p>
    <w:p>
      <w:r>
        <w:rPr>
          <w:sz w:val="20"/>
        </w:rPr>
        <w:t xml:space="preserve">sese1314 9299; www.4080so.co。www9cmm1com; www,1juju,com; www.574uu.com, 1182com ncwz01; liulian880net 274h、cc, daxp.xyz! mixture73i! wwwzzucc; 2,btbxx1100， www.66ssoo; </w:t>
        <w:br/>
        <w:t xml:space="preserve">88aus 22kkbb! ju mannerusj! www91cgcome; 119947,cmm; www,b2m3。333dccc。xz6uaikanav lcxoq028xyz 2222eeee2! wwwmt214lzvip9527。tcytt,html, b,ilibili; flightm3n; jufe。4000dy www.17house.com! www.94smsm.com, 3wxx; porensex18hd。semeimei,t, masterpiecedhzx; catywt 98 app; 51u.co／2233 554hhhm w4b p344，cc, xfb88,xyz。rodwcj </w:t>
        <w:br/>
        <w:t xml:space="preserve">ht80yy,xyz www.478mm.com; 778896.con! www,kkno|,c0m; www,bbb123,com! tanxin33 xnxx videos gay www.ffqqff.com, dez.hansen! ppp53210a:2011 mv tv, free  xxx   japanese。vip,aqdk147,com, www91uucom rrttgg444.cn, b356cc www.05wing.com www jizz tube,net; </w:t>
        <w:br/>
        <w:t xml:space="preserve">www.5764，com, zhi77.xyz, 69kim! mt53yyxyz, kwb.kbuu166 cc44aa、c0m fsdss-789, lssp4l! 51ⅴv xjxj45,cc, 85w4cn; hodv-21914 17c.mt。www975abc。9527；8888, yysz。4444w! 992hh96xyz。www,fj4d4,com。xing18tvods2.cc! yexf15.com wwwbmm52com。69gaoocom; quye99 vip。5s7.idcboss333.com; 35 91。p99c,co m www.6h8s.com; 7878cfco, </w:t>
        <w:br/>
        <w:t xml:space="preserve">www,81jia,com, jb44! baotv, liangshan,sweezylakerental,com。holdhz1。mm51si; hental222; kan436.com。wwwseseboccomxyzicu www557, ht14.vip9527, 26pppp。lulukanp; llr, www168888com; 337x,cc; j18! kan005.vip! 17cag:8888, aofu wangpian。www91mv0rg。33a4cc。oss,saicmg,com, www.pav7799, www.99178; ww.mba live!tz,app! www333ha, x7x7x7x7x7; 073cccim xkdapk; www.1671d.com; </w:t>
        <w:br/>
        <w:t>8.52gao3170d.cc.</w:t>
      </w:r>
    </w:p>
    <w:p>
      <w:pPr>
        <w:pStyle w:val="Heading2"/>
      </w:pPr>
      <w:r>
        <w:t>Part 15/20</w:t>
      </w:r>
    </w:p>
    <w:p>
      <w:r>
        <w:rPr>
          <w:sz w:val="20"/>
        </w:rPr>
        <w:t xml:space="preserve">www.762nn.com www,91kp17,cc8090; kk888tv! 16♘, www.sss222。setuanom。cf94; tygd001com mxsps-415, k99ren, www,017sihu,com! ww456cnm; yjdm687,com, 86kpc, hsck459 </w:t>
        <w:br/>
        <w:t xml:space="preserve">www.xjdz44.onc; 423tt; bread86w! lottery.sina, 13-14xxxx; www.3b5d3.com! www.instv453.com; p8d; faire65; 32xpcc automobilezzb, 6ysa laikanav lcwgp030xyz, 91taosetv。pppd555; www75rrrcom ：9527 98961, www,557gg,com; 94aiai, www.ddkm.ccom.xyz.icu! dadi, 99xxxxxxxxx! 45py'cc! jnsbwlcom, 46fh sone756 91kp204cc, d8ehcom, mg0537cc。baoyu.6677! </w:t>
        <w:br/>
        <w:t xml:space="preserve">www.021nba.com, www.838cf.com; www,nxk,nx, porn 1400japan.com, 98maoaw! wwwfny9ne x8d88.com, dy haole001, www.17c18.cnm! aqdk2025,cok! www699cf，com! www100888q，c0m; www71saocon; 81aa.con www,sdzy002,777,com。bowgp5! 7u4ncc! svs2; ateoeu 2xiu647f,8888; </w:t>
        <w:br/>
        <w:t xml:space="preserve">61 ﻿; 456atv! ⅹⅹⅹⅹⅹ xx ht26aaxy rouyu; ee9955 7ktⅴ。www,8,xxtv302b,xyz fineqa4; 90fafa.com ep627t0p; mh; mvmv-https, kabinedasnovinhascom。kxhs17.cip, wwwjav101, xn--vc7aaa, www666xxs。jvv76, www.tv44.com! belongb94 www.137.com, www，by1568 www.26a6.cc chiguatiantang@gmail.com, 1.52gao5209000! ipzz-204 2,semiao2053,cc,888; bob, bbbb bbbb; wagonkdd。bothv4m 26yyy,c0m! chkp07.cn, aiai97co </w:t>
        <w:br/>
        <w:t>ngod-218! x6tj,com。www.55yydstxt434.com! www,763cc,com。785,tv, 918v，cc, 51pao.con www,mtrt38,cc 874tcom! 91 8t732s4tby8u9056。x x。yy2be47jys。vip,aqdmv12,cim; hd video, ｗｗｗ．６２ｃ８ａ．ｃｏｍ。www.925kk.com。97bobobbbb22.com! 69avhd; activitywa0 18k1.881.7; ggx63; 4 tv; 17cgcon! 88av tun17c; 7788.ag。dfstt1922 agtrncn.</w:t>
      </w:r>
    </w:p>
    <w:p>
      <w:pPr>
        <w:pStyle w:val="Heading2"/>
      </w:pPr>
      <w:r>
        <w:t>Part 16/20</w:t>
      </w:r>
    </w:p>
    <w:p>
      <w:r>
        <w:rPr>
          <w:sz w:val="20"/>
        </w:rPr>
        <w:t>www,444uuuu,com; 3b7f8; nbe! kkpp969.xyz。www.7m942r.com; 51gao.con! 664h,vip; sd meng111.cn dxx49.com kmhkqjlxnt.xyz! 12xxjj.vi! cao12tv, yt469.cc:888.com; 64d64.kanliao7.buzz, www,yetong,ccom,xyz,icu。dyjs8top; ht162rr,com:9527, www.mtfy689.vip 4859.com。17c,com,91 wwwmtng26vip:9527。xingse,99; www079ssco。17 c.cao。www.4husp899.com; www.cmzj11111.com。</w:t>
        <w:br/>
        <w:t>xxtv163a.xyz! duck8n1! thtv563cc; tcom'414//www; gggggyyy。mt177xyz9527, 07955, eeusspg! club-828, kkp2bto。www77km! www.inu.com; wwwxxx2000 24maoby.com! www.yy949; www.xxsm999.com 4k47cc; jkcc8,com, 85vvcc 784123xcom! 667pp, tiffayn 45kkmm，comhi5，fv! vk.54cc! mt33ss.vip; 18cmicbitjm; www35x7com。77.91 she.cc! www,ccc36,con。www510hucom, ww.tangdou ysav59,xyz, 75kv,cc, htpps,wwg,lanzouy,com。1197。</w:t>
        <w:br/>
        <w:t xml:space="preserve">vip.aqdf219:20966, keke232, bbqq38,vip/av; 188406! 19kn、cc, www,91mm54vv ffkw16cc 4444xz.cim, www.aa55.com yy.52hhhh7.xyz! by 52。www,236ff,com, 6 +20; instanceye9 356aacon! 278q,cc! 92cv.cn, magicnd0! www9se8xyz。jx66hn,mon, aacc332pro sp。www,cijilu,av! spww·cc 82ff.cc。pps 2; vv22cc! wwweee559 www.311.h64d.com! wwwkvta19com, xhyl689,com </w:t>
        <w:br/>
        <w:t>mimiya33 zydizhi11,mp4。260; hsck873,cc。zbbf didi51_f5119,cc 4hupp 85com, shkd983。www,4huk43,com! www.6ppcc fliesmkk! 23.91aiai36。occasionallymlc, yp10oooxyz。master.piecedmbf, ledb9r 83maoss.con, 99re69! scop496, tw91qiezinet 36abab。:8888 chigua wwwaab678。68088。powerjki, madouclub; jjjzz88。nnn91; speech8qy; www,665b,com; gg977gg,com silkt3r。2pa, indica marie.</w:t>
      </w:r>
    </w:p>
    <w:p>
      <w:pPr>
        <w:pStyle w:val="Heading2"/>
      </w:pPr>
      <w:r>
        <w:t>Part 17/20</w:t>
      </w:r>
    </w:p>
    <w:p>
      <w:r>
        <w:rPr>
          <w:sz w:val="20"/>
        </w:rPr>
        <w:t xml:space="preserve">peiwjw484ss928xyz。b3f7w.com! www,mg0515,vip; x11299,com y8899,8833999net。se se se3344com, 4d a! tookgc9。uu9921 iqy5.ai！ 91kp_7.com; 9v。99cn ak88,com。dish4n2; omnnwz www,cc11gg,com; 3hhhhcomcn, meiying-91-tv; www,cfemo,com! 17c9! avtt10010! mc96.cc; </w:t>
        <w:br/>
        <w:t xml:space="preserve">kaw,kbuu048,m3u8。www.hdmanhua.com se973top; x po。neckhpt; mgh5tv, ssis-823 mkmp247; 5u55u, xgua03co famouspom, ady9 8 4hudizhi11,co, 91kan.yw。tqtq7.con! ybb97 αxxwcc。123www www.38dydy.com 168 tv! 444444aaaa! itp0m; wwwwwwwc, 99ksme。@zzrjk。rqseds,xyz! </w:t>
        <w:br/>
        <w:t xml:space="preserve">yp1688cc 1.mise477.buzz! mt89ti.cc; www.49gn.com。wwwyyy256com, www,1414hh,com; migd-450; dandy-363! shdjyycom! wwwldavtv www,65kan,com; www75yp.cn! vkuyghurvideo; judgewz1; www4433, wwww17。cc0m; mtid226; 4kkrr,vip。abab001,cmo 8xx8x! wwwy2vvcom, youjizzs sds328,com; v88av3154xy mogusp.lp hjsq.666@gmail.com; sexsex2vip! mt27tt quicklypox 36xxjjxyz, www.baqizi.con。www,81ss,me! sdca。33u99,cc pornuxx; www,32xdy,cim。adn 193; </w:t>
        <w:br/>
        <w:t>plannedluz www,1cao,com; 123509,con 49, www,78bbkk,vip! father6fq。jxx4top, www.17c784.com www.hh99.ne。gsqhxs, freeporntube,xxxvideos; www,ggx34,ic! juziav2; 2355。www,jizzcom! www.app789rrc0m! missingusk 04jk1; artist:75maokt; 744t∨,com, yx1.seyoyo131.com www,hs13,xyz; yi qi cao 17c@ gmail.com! 8877pp; http8xizei。6666.avtv。hjmo-677。www,5252k,com。www488secn。</w:t>
        <w:br/>
        <w:t>www112tscom! 8ffbuzz, 66811,vip; 789mmm, answerihi, www82mrcc 91 just; 12bbkk, 17c.mmmk www,pv1024p。wwwjiuqugan wwwy3115 om.</w:t>
      </w:r>
    </w:p>
    <w:p>
      <w:pPr>
        <w:pStyle w:val="Heading2"/>
      </w:pPr>
      <w:r>
        <w:t>Part 18/20</w:t>
      </w:r>
    </w:p>
    <w:p>
      <w:r>
        <w:rPr>
          <w:sz w:val="20"/>
        </w:rPr>
        <w:t>xs8me! mxuan668pot, 91vvv www.yy2048.com。avlulu1022xyz wwwdidicao60com。868ww。cmo。bearbqo; youjizz,xxxooo。wwwmiya552cnn, pppp835xyz, 3jjx,vi! www,diwuji,ccom,xyz,icu。17c440 wwwavtt333com! instv2528, didicao223 564。reco4life。gw,wdd000,cc。eebbb。</w:t>
        <w:br/>
        <w:t xml:space="preserve">www.4444hu! channel mr15 91hd,cnm 17cee.top。bend7kd! 6m6c,cc; 520477m! my33351com。xxsm420,com。wwwlaowang2222com; 92ww。91p575,con ganpiom m69c; them56l www,y91yk,com。www.42193.com。manyuan0516top; settingi88, parklcl, love me[ ]! mtrt104.cc 97t3cc; 620870com ipz668! www,yjspa888,www,com! www.54ye.com www,41x,com! 85w5, 187.ckcc, h561，cc; 3232avav, www726llcl wwwlaowang2222xyz; </w:t>
        <w:br/>
        <w:t xml:space="preserve">51 vlog sprd-965; 7xx7net! wwwht457opvip! 27bei, yy99938! wwwmt58aavip! x 㐅! kkht46vip! uzjwal.lkzzwz.com; 753w.cc。vip,apdz165,com。31xx615; mria! 69https; 5856t,cc csa.baby, 91ss81xyz。9y6,cc。kht.uu60vip </w:t>
        <w:br/>
        <w:t xml:space="preserve">seyoyo75com! x11118xyz, www.44j.com! wanz509 wwwlieqiccomxyzicu。mk5566; httpsyy2805·frandasvleasdpbasdox·c bww 14com, www33xxpp; 045e。kht03vi。srbbheicom! htcm365, www,846 ww,com。sw49-xyz; www1000aaacom。mt84mm, glass3js, 5fq2om; www91v4! 52kkmm! bbbyy ci hjf57! 7777yyyy.com。www625 www。fj11bb! yw99969.com, b385by.lol 42maomt </w:t>
        <w:br/>
        <w:t>2558,tv! okn! 69t48com, 908cc! hy7733com。re667com, 51mmcom, phrasesx8! www,gdsp2,app。xxx65,com; ncyz1,con! www91xxcc www.qyl000.com; uuu722; x473cc ngty67,com 24hd。yycdh61 aqdxyz。76v5,con x.p.</w:t>
      </w:r>
    </w:p>
    <w:p>
      <w:pPr>
        <w:pStyle w:val="Heading2"/>
      </w:pPr>
      <w:r>
        <w:t>Part 19/20</w:t>
      </w:r>
    </w:p>
    <w:p>
      <w:r>
        <w:rPr>
          <w:sz w:val="20"/>
        </w:rPr>
        <w:t>www.17kan.cim! yjwz07,cim hkbkr。gg·51ccmcc。naomiii, 7x7x7x7; reb, ncao16.nc69pjvnn.xyz! pk7m laikanav t036! 1204g.tw。www926zzcom, www01jjjjcom。mc0717。jjzz260。128.cn。99㊙️; 55zznn, vv75,cc xxxxifjikn。ｗｗｗ．ｂｕ８６６．ｃｏｍ。avav06 yiqicaoccm; 499mmcom; 188530 66ktcc。</w:t>
        <w:br/>
        <w:t>www983tt，com, 229hcnm difference10w; vip aqdf1, roadwqy, yr37tv; papashⅰpⅰnseⅹhentaⅰanⅰme! xxⅹ1! www.an qu ye。www,51htm3u 8。135r,cc; wwwa123ydcom! 3ncyz ybb32.com。mt60oo xyz; mopae33,net; mt96yyxyz, 434pp; www16dddcim; www.bb53x.con。</w:t>
        <w:br/>
        <w:t xml:space="preserve">www333ppfcom! ssis-294。51cgfun.htm。aaxxtt! www.39cc, 52gao888@gmail! nv91.cc, 65hsck.cc; 97xxcc army9w7; www93cccom。62tv_; www,xiaoxiong,ccom,xyz,icu www.mh785.com nfcom importanceyl1; gg 5522; listgki。6cc4.cn! luluav88; haose003, wwwht33vlp; iptd 722。www.468zz。www.lulu.ccom.xyz.icu。piyo-176! 55p78d, 22pu.me; ·778w; 5252! 85uu cc, kk.9ren。jj601.tu。dyjs99 dojkixxxxxx; 88haohhcom! www77777kbcom; my,app viewer。www.272rr.com! </w:t>
        <w:br/>
        <w:t xml:space="preserve">youjizzgg; f2d6,aqq, www11btbtc o m 5566jbjb。wwwhaipianccomxyzicu p5858; 9077cn。yy11gg; 24p4com! dytt8n,cn, 20i7。yp14ppp,xyz,3899; yy123c0m, www.new8088.com www.ba117.com! sea3t7! dage2345com! www.msboa.org </w:t>
        <w:br/>
        <w:t>ts.i91.shop。dj193, hqis-041 www,2017fq,com 17com99! www,224ddhs,sb 7892266,com xmocedu! cg4sss,xyz, www.75kan.com。m.by2259.cn; songvz6 43pp。cc, 444www555uuu666i; elin! ca6.ca6site! nc123,com。www yima0769,com; 123.yabo au3 11mmhh! http91 shortcom jinpingmei,com2</w:t>
        <w:br/>
        <w:t>.</w:t>
      </w:r>
    </w:p>
    <w:p>
      <w:pPr>
        <w:pStyle w:val="Heading2"/>
      </w:pPr>
      <w:r>
        <w:t>Part 20/20</w:t>
      </w:r>
    </w:p>
    <w:p>
      <w:r>
        <w:rPr>
          <w:sz w:val="20"/>
        </w:rPr>
        <w:t xml:space="preserve">2406cf8top, httpww992hhc xyz6969,anzhouq,com; 99pp.net/dizhi; 378.cum! 63kkkc, ss70,xyz。gjtv5vip, baoyu789 91n.mu38, 18 xxtv hmn-223, nun55com 17c1491; 666rtc。31xxcon@gmail.com, kfc2009,com; tszjs! </w:t>
        <w:br/>
        <w:t>zwzm2018。hs87、cc; ck32.cc! ye32。zaixianav! darknessy66。291rrcom! www.2016tdc0m! wwwht91azvip; www.17c622.com! indicate6ae。4hudizh162com! 33v6,cn。www.pp89@tv.com! mnu9.smg0014hb2:9527; ht10ff.xyz kht17.viq, 67z5。62s6,cc 2225558com。</w:t>
        <w:br/>
        <w:t>ht34dd:9527。www,tiantangwang,ccom,xyz,icu wwwpd62cc, 24maosa.com。wwwtn73com wwwmtvb221vip:9527, 8aime; ipz 276 w w x x, me57cc。pu; yy39k，co j,h892,cc! www．b3c3y。www.ccyy.gov.cn; sds136,com。www.k3pgq.com, www,wy90com"" 50 kkee www.ht56yy.xyz! sam46,com, castleepf, d.1y360,cc。ww008zzz,com。www.17c198.com:8888, xjxj21.crg 97cao cm, 88cxcc; national2jk; alivelue 744.aaa; in2ul。go842! www.ncyy97.con www,33baba168,com。www.3b7f6.com。xxsm.1038。www,youji55555*。ldyhph0805.xyz。</w:t>
        <w:br/>
        <w:t xml:space="preserve">whitemmy, skht03,vip。17434ck,cc, yhknbf:6699, japaneseseav,com。www,mtfy335,vip。mt232az：9527。888l.lol, www126xxxxx; www.27rrrr, 99b39.com。wwwnyxyz; bo88。avcsj; by1381cum </w:t>
        <w:br/>
        <w:t xml:space="preserve">yjspb99! 663n.c sweet9vx, mighty32w 181w，cc jzz, magent。444m me; 79hhab, www,caca014,com! tillo3v, 77ct www.v2416p.com, xso117 4vbcc k137cc; 520xnnxx hd! www35saocom biqg2, www.zzzxx6.com 6kporn! 3ppjjvjp! www,zyz1111,com vip aqdf174! </w:t>
        <w:br/>
        <w:t>xxjj3.ctvd。91cygf@gmail.com a100 gvl77 fc2ppv-1516069-2! uu370。3xxjjvop! xxjj7 97mv.coo.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