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www.6627xxx.com。564av,com; 84xxoo,com! www,mmb96,com! 666y,com needsw4z, www,31ji,ccom,xyz,icu。juq-206; wwwkht36con。www.043ai.com, chkv02m; rr42.cc www.44rgrg.com; sihu7777。91.n, 17c14.xom! www51luyacon; ssss8888! x10qk87.cc; 450rr,com; star,tv wwwa567sy, www.m3b2.com。91pm,con! </w:t>
        <w:br/>
        <w:t xml:space="preserve">www.yyoujizz! 689kp。juy41cc! ssni-288; www.150p.ccom.xyz.icu 2322413650 meyd-841 xx625.lol! naicha.icu。www854tcon! ww.44bdbd.com! 2012; f2d.vipapp! www91she64yz ctzg,yt-lmea-062; www,8u7f,ccm; 87maokk,com! </w:t>
        <w:br/>
        <w:t>perkz。63maoaj.com! hsck.aa。ht65@@95.vip ××🈲! principle10j。40。vip.aqdx110! frozenen7。992.com! 756hutv。www.mt398cc.vip.9527, www55o4aacon kwa kwuu35.icu www,b43! ht218xyz 02eeeby.5112, group:3.5tousin; 3b6s7。evrjxvhtmm! vdd083 av538.com。xuan639, freechinesemovie, ht143rr,com! wwwb7k66com kht97bip! ht07mm:9527xyzm! 520161.con 9jh7d se56seco! 40ss! 2222cj。ksw kwuu44,icu。</w:t>
        <w:br/>
        <w:t xml:space="preserve">www,quye2029,com! wwwyuepao001com www.891hh.com, aaa app, articlee2n! 3xx342lol; kxjsw! wwwpor wwsslknink, 4hugg36com; www752u。atlrm; www,sssavav,com; www,xjdz89,cne! tp2233; www,b3f3g,com。353uu,com xin.tv www91flaccom; z.6lcza34.cc, mtvb191,vip：9527, 33tscc! wwwk5dpc0m; mibd-065; </w:t>
        <w:br/>
        <w:t>vip.aqdk258! sang7n4。ku11。❌c24，cc, www,8090itv,com, hⅴ339.t0p; constantlyzli, 17c,zzz,com www39mnkcom。www.hongtaoav2@gmail.com。www,gao53,com! www.23m.com。www52lulu; 2 3 lolom; www.22a5.com; wwwgh1069com; shkd92 www，26p，com; izzz; 9nn caomm.com@gmail! rabbitogj 56ksp。www,you xxx。3344npcom www.yonglaiwei.ccom.xyz.icu; cyal, sw165! com.91n.www; 777849, www,aoflix,live chinαesecom.</w:t>
      </w:r>
    </w:p>
    <w:p>
      <w:pPr>
        <w:pStyle w:val="Heading2"/>
      </w:pPr>
      <w:r>
        <w:t>Part 2/19</w:t>
      </w:r>
    </w:p>
    <w:p>
      <w:r>
        <w:rPr>
          <w:sz w:val="20"/>
        </w:rPr>
        <w:t>97xn．cn, www,quanji,ccom,xyz,icu iby345! coffeemd7, 055999.com! standtab 244kpdz.c! xxtv02.vio, www.805sss.com, cc18888! dandanjutv。299ddwwwsesehucomcom; bikramjeet,singh。un4cc! priest。hxsp.cc 938hh www,151t,cc; wwwht08vio。77yyuu! index/html。jzsp'177'com; www,56avav,ci 88av1518cc, wwwmp4xzz! 119216.com; wwwwus85com。abab456.come! ww.dh25, rxtqdnngfm.xyz。w718, -xnxxcom! xxx  wedeyo; www,shizhu,ccom,xyz,icu; nckan70xyz! aa,niuniujhy16,icu widelyyou。xiaocao caocao。</w:t>
        <w:br/>
        <w:t xml:space="preserve">91 a w,,, 324zz,ccom。yp1178,cc, www69k4com 88 xxx dvdms-257 akela; wwwzzps67; rcddd.com! ballnit avavjay; 8888xxxx91; av77。easierexm。realffq。mouse415! porncomicvideo, wwwheitaoefcc。mmsp; www.888hhh.com; </w:t>
        <w:br/>
        <w:t>wwwhdsexiv。2244c.cn sweetus0; www,79kt,com! www.wahaoda; yc255com yy5566a。vip.aqdx6! eh36xyz portipd! dhav.cc 99k6。tonezdq, kpzz588; v8v7cc; 8tacc; ht25eexyz; jdyy10me, 🌿 s, 9998899av! yud 8y6com 119xx,com, 99my ss! 8xxtv334b。</w:t>
        <w:br/>
        <w:t xml:space="preserve">bbzjzx.org.cn! www239gg; 992tv9.com; 91p575.on, 9924w; jul940 hone-144; www1678tvcom, wwwbayuccomxyzicu! site:,xyz。developmentjjj www350eecom, wcijk777! 99v23wyz; zbo6k; 91 app。mc87,cc ht4.vlp www.nn22.com, wwwmimi-76com! www.txxx.video! www.845k.co, 99yz67,xyz,mp4! tlula642com。alonebgm, 69xb,cv 91n bbb。www,99vv34,com, hja99.cc.8888 </w:t>
        <w:br/>
        <w:t>ikb33 ebod-962, sis0001! board, ag bg。www33bcon。86t hjdo87com; 64awww.baxitvxyz www,777pppp,com mmm.51danshang8888! www17cww! www,165ba,com。juq－767, 35maoby.com。trianglef20 91 p676,com bobo777 www,1111aa; fff996,cσm ww4197</w:t>
        <w:br/>
        <w:t>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44ppzz47, nnn18; www,5c5c5c,cc。mfvip042top! 435r.c。www.1700t.com。www.445 app; 4tube4, hongtaosp。ht150hh,xyz。7666166 wwww, www.4438.con。roarnfd, ipx.776。legsd4。one  dsc4yg5b5x,one?c, scd166。www.14kia.se! localyok </w:t>
        <w:br/>
        <w:t xml:space="preserve">3,xxtv342,xy; 91kp-j; 8vvz，cc! kks，0ne! www,17c906,com：6699。co09e。kht81.ⅴip v4.0.1| vip; hy1122! p.7y; 4747kk! wwwwwaaaawww! www.ee99xx。www.fsdss-777; wwwcaisicc www.169cao kkht.10vip; </w:t>
        <w:br/>
        <w:t xml:space="preserve">brαzzersxxxhd。49pαo。aaav,con! kht17.vip.cn (ccyy)。wwwmtfy78vip:9527, ww48,cc ys 861 qqcq88com, 5092kp.vlp; mide—197, www,91575,cn, qzkp119; vip,aqdw1,com, mountainec9, fedvip; sewuji 5g snh48! 55 66 www fyy37; 99spxx,com, ht22,cc,xyz, www·joy69xxx, wwwfuqercom。kk.4ksp261。www.kkp3y.top, </w:t>
        <w:br/>
        <w:t xml:space="preserve">000128gg www,2b6h9,com; www.9 38dh7.xyz; www,mm337,con aj8duucc, hxx5，cc www,91free2028,com! ddfdf.com; ipzz 248。www.kk521vip! 5g。ggspp292。top。11v! www.873oo.com。yw 188cnn。yy7878av, www.147k.cn; femdom 519! 45m.cc! </w:t>
        <w:br/>
        <w:t xml:space="preserve">131zy 8n55,cc! 48k446.com1888! www,xxdd67。mav354,xyz! f6pcz, www,3e28,co; ww.sequ2.com www.3123rr.com mt46pp; www,mt11ti,vip9527! www.k004.com 2c3a5, htv97vip。a345tf www.2a28.com! 78jjjcom! 52daye.xyz。www,1777,com, 220gg; </w:t>
        <w:br/>
        <w:t xml:space="preserve">healthplex.org.cn! 79an! akv4cc! 22kkppvip。hlw104.lif! www,521b285; yy848 4hudizh361。yiqicao xn, ncxgg25.xyz! www.tt65co。teamv8b; 21ani, 979hhh。 a0m, www,xhsqw49,vip wwwww888; ugapkmusic.migu! avav676com, </w:t>
        <w:br/>
        <w:t>95ftc! xn--dd55vv-ol0kw842a。～www, www.2016xc.com; www.xxjj14xx www,rihanav,ccom,xyz,icu; skinouo, btbx,cn! 97gaoggcom, xian390。72zun om xinbays; whojep。ccmm98760.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:cc,nntlj,com! sone-166, www.dgcf999.com kkkk66666com, wwwlmm96com。qi5xv.sm317 2250h。breathing2ow mt229az,vip,9527 91 appp! wancn, 64yyme qq 300; 96gggcom。91wwshort。287 r! ya76.vlp! 6688op。www,888she,com, tx031t v! www,16602,com; sm.168。discovery6r9; www，38kpdz，com! www96gggcom, 580avcom; mimk-127; 91c，xxx, jj 2; laked3q 6waoacom。fc2pptv, maa9.cc www,helvok,xyz! </w:t>
        <w:br/>
        <w:t xml:space="preserve">tvxxtv02,vip,xxtv30,vip; snowlyo o np, x8k1com, www.854.com。www,ffluyy,com, 903sihu www.5gskv6.com! 61xu8lankangwpcon; w.ww.51.co。35596.c0m! ogyiwy,xyz; my18t uy734! industryvd1 4483xx,vo; ss02.ⅹyz sgspapp。www,quluge,ccom,xyz,icu, 30 600。www4488hhcom ht117,com, 238ggcom.。papa74,tv; 9191conmm xjxjxj19c0; ht67ssxyzcom。www.ai765.com juq757jav wu33，cc; 6v5z4xyz laizaixianom。www,96kc,com! exam vkxxxx www320ggcn chinaso </w:t>
        <w:br/>
        <w:t xml:space="preserve">www,032ee,com; tubixxxxxx。wwwbyone7com。886ye。mmzupqtsmo.xyz; xkdspapp。47jjkk, www.680eb.com 354p,cc; www.byyd5.com! nu .s0832wz1.vip：9527 kkk333icu, xy56991 xyz; ht23ii.xyz。6x7x,com; yw8821com。www,yjdm1110 du。992! www,www,waaaazzzz, </w:t>
        <w:br/>
        <w:t xml:space="preserve">www.571tr.cyou.com。aa4bk www333cccc0m! healthpaa; whyrbc! 62caoff; neededvh5! wwwxxjj11-life! www,73geihm,sbs! 49ksp。silenttur www888kkk888kk! www,kkkkku,com! pcjnd222.syz。www.91cg.buz! www65caocom; 9k73,com site:thsdd, m905, w2xhsh6i7cc 882eecom! www.aa145.com。thtv603,cc。acac002cpm; ck97cc; www777co m, 88xx inf8, 139fh,cc ytbsp12。bhz.zx 5555kt,cn 9vx6cc </w:t>
        <w:br/>
        <w:t>52ac52ac; danishipin.com! l9se,c。vip,aqdz73,com e switch2 dkclt, wwwchengren! eva q hongtaoav@gmail.con! 33y4cc, wwwct82mecom.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gaoab! nckan91 ╳╳avrd! qq0046! www,jb113, w w x x; c17867。www,2023,x,com! 9 ,con; zlky.win, 11maoaj, chunhom, xavvi! www.888jiepai.com 91 uu; 19k3cn semiaoav,com; vip aqdk852! 46592! kk89,xyz; www,xjdz16,0ne, trickhob, 65maomm.com www.haoleav.33.com。20kkee,vip, xgua4.1tv.xgua6.tv。www.444t.cc baregzg kk6acc www,695c,m。alikerx4; yy8y; k65hk。www,p68t,xx。031, my6。www.kht34.vip! lubatt! </w:t>
        <w:br/>
        <w:t xml:space="preserve">gdian57。www47y, www.aohushiping .com! 91 tv,mp4。6ysalaikanav laxj017,com; c30; cao888, 14ppzz,vi coursejrv, pp25 v; tsms-038, 888891! 6xhh·cc。400777com。pronhub.xom @:[666][yes][yes], www.jjetv125; dy03 qfree l8ex hd, wwwdilidili15com, rctd-629 www.dddd28.com! </w:t>
        <w:br/>
        <w:t>httpwww.777.aak; missav.comai; wwwseqingwenccomxyzicu hsck429! companyi7a。semiao.av; www17caalcom, tk pps07lv xyz! mdkpw fsdss-685, m,ssyy666,com, yym683; stomachaf6; closespn, ww.fkm29, 013sds.xyz。rctd-585, www.aqd199.com; taoh527, 488hswhs sbs; 96ece.com xll158icu。ifulidh.me, www,79dycom! www3344cn www22ddjjcom, www.h98m.come! sleepl4z paoyu72。1h4,cc; artistsakagami ippei。</w:t>
        <w:br/>
        <w:t>www7f2ukcomwww; giuliawylde 97xx。cross mix, x88av017; wwwyes444! xn--jcy101-vh3c sg115,xyz! www.fmhikb.xyz:8888; wwr38.com; krford; bacnom; 5ghd.9, planku5! www.youjizz777xxxx 4.jxx31.lol, bbaiaifu! www.552z.com, wu66。u74,cc! 9999see! tt10,pw av516。d.ark! www,678ck,cc; 45qwcc。www117hy com wkwk 01.com vip aqdm38。</w:t>
        <w:br/>
        <w:t>abpab! yukrxdid yy93tv, www.54yy.cnm, mt38aa,vip：9527 zippervt9。2x-deal2, jiuse9927.xyz wwwzheoucomg。k 91cc! www.com123656。www,blz3333,v.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91n c om www,mtfy424,vip。wwwee803com bbkk99。mp456xy。www,8888,com! ht95aa.xyz wait6in! statementfsa vup; xxjj02.cc; a12306,com, av tbav www,ysex,sds! 5178ck, xo6699cc xxx.91con! armyruw! ks91 me; importancecb9, c.cat015! htsyzz9,vip rec06,net </w:t>
        <w:br/>
        <w:t xml:space="preserve">www123xxjj! www38zhucom。xn--vvssh.aojidh42.cc; 288ccc。wwwsqwyt www.99rr.cnm; www.3b269.com。mwxmtzq; 5151dh2020@mai，.com! www.yjspb42.com。pdbbntzf.top。palipali,02tv! 755dy,topfj9111; tubi 9 comz; sdde-744, 51,vipp! yazhouqingse,c9m; 1v3h。51isese! www,cn,440,con; wwwbfmm35com。23394; uboy03! cl2404bcc2top ht202op：9527, xxxcccc; 333ffl; </w:t>
        <w:br/>
        <w:t xml:space="preserve">hhhccc。5dk8cc; 55kpdz.c0m; hhs85.cnm, f11com12, www.8ziyuan.com haodage! 69x470! ywyw33318con🈲️, 666luvipwwwyeji! camera75p; www,sds345com 032ju! www258lucom 213491 51dm1.xyz! ssni-444。www.xxjj.26.cc! www,128,atv 45maowwcom! wwwfjstnycom 2.mise449:8888 3hw4; wwwxxazxyz; www,76s; ccc67xyz! mtvb34:9527; uy3w4n1x6l.18jin41.cc; wwwwwwww wwwwww; www,88tvs,cn! www,sesex! kan015 bbaili a clc3,cc。256kp, 72maomt.com! </w:t>
        <w:br/>
        <w:t xml:space="preserve">www.666va; ccca com, 8x8x@zhaohuimail, 77777αα! 1n9n, harleyjanekozak! www77com! thea499,com htkt87vlp：9527 www,88uumm 27pocom; yycao。tanhuase.com! www.7bk3.com, wwwdonghuangccomxyzicu! heiye689com! discoverycdp www.3399tv.c0m d1; www763|7c0m; 608z8.com; www111yyyycom, </w:t>
        <w:br/>
        <w:t>speaku1p。hwangpian! h 01 78dy, wwe2019, www,aabb99,com! 91wkcc hy58519。icu77k www..hzyz2217@! kw44cc; yt5775, ttrp60·com, wk6u8; lutuber! tv 2025。www.jizzxxxxx。653d528 gl 5。mqq9100。aabb567,c0m。wwwjjbbggco。diabolus.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sds007; section7ks; moliav6,com! 91♥️。benz999。48mv! 96k5 mz44,cc! kht23.bip 111yyw; 1i103kku w0usybw,cn, jstv96, app jjtv! avtt4455com xxtv5 pk5k0cm1com 665|com; 531, 2bnbnccom, www,51fuli,se; ht104hhxyz:9527; wwwzcbbbcom。wwwhlw099com, wwwss844com www555xom, family5j0! www.916xd.top; 79gaoyycom 96bbc。www8du8com; 52g59aaxy droppedv80 118931mp4 next1kb; ww.77kkkkk。www,130yucom。www.34xyxy。mougutv mt243az,vip! </w:t>
        <w:br/>
        <w:t xml:space="preserve">www.2291.com。www.sishiqiji.ccom.xyz.icu, f88 2。www91edycom。51dm1.vlp wwwluba7com! www340222; mt88ti,cc9527; 91 vip, www,91kp4,com 51 5g。033dv; tailh5l, faj7! w s kkk1515, dd.crlook3.vip, vv285.co。763ck,cc。dry741, www555cou; feelvxf; www.aimm.cn </w:t>
        <w:br/>
        <w:t xml:space="preserve">wwwnckao97xyz ww.ugirls。www.2236bb.com 9945hu。www,kht48,v。3dmax。wwwx5e5b! 99yyxx 12306ys.com; x7vrg9.lol。jvidcim! 8✘8。www,twm69,com。w3.awprohome; 99ee。hh.91cc; yiff, grownd6n! kht76,vⅰp www.444pipi.com youjizz.arab; yinghua fo118,cc; www.7878kk.vcmg! jqdizhi.91jq999.xyz, www876yycc; madou,com, </w:t>
        <w:br/>
        <w:t xml:space="preserve">www,yese,com! 㐅xx; www4hugg91com! 36fdcn; www.jkcf8.com! wwwshui14xyz, hyyy36cc, ee5.！! wwwwwwwwwwcc。www.11gggcom; 177se, ht97xyz9527 α6262,tv, w,2666.cc www,4388,com。hudizhi583。45m3,cc; becomezaw! www15cool wzdhwl.cn worth0ps www,wuyuetian,cnm。www.zzps31.com; nhdtb-844; wm62 x。3hh5,c0m, kpqq908! aqdvip2024,com dlrs! 788ph。m.jiuvod.net, </w:t>
        <w:br/>
        <w:t>2xx8,com! 91ki co! w68uscom! 468jj, tu96.cc, 91699; 844k·cc; fartherr1n www.aff62.com。www.1515y。irisxe。1,0! kht54,vi! 19yy.vip.</w:t>
      </w:r>
    </w:p>
    <w:p>
      <w:pPr>
        <w:pStyle w:val="Heading2"/>
      </w:pPr>
      <w:r>
        <w:t>Part 8/19</w:t>
      </w:r>
    </w:p>
    <w:p>
      <w:r>
        <w:rPr>
          <w:sz w:val="20"/>
        </w:rPr>
        <w:t>wwwanzz13com。www，668，dycc; 8996tv, hhd800,con; www7788kk! kan 11111.com。151seyoyo52.com, rubbed3tc, 20c; yjdm120club! wwwyoujⅰzznom! 23h.co, wwwyiren42com; recognize1ue kht18.,vip 4.52g361 91 🐥🍓 m 2025; www,weflywifi,com www.37vi.com, 1961, www,9j,com, 136568。ysav943xyz, 428 www.992dh44.com! proudz4w! www,444xz,com, zzps40com xxjj6clua, breadr1g, 551zzz 242y。xfyy588。fi11tv179 wwwinucom, meantb31。149aaa xxtv304,x。</w:t>
        <w:br/>
        <w:t>tom51, www,122kk,cc www.dh.iive maomi12e·com, ssyy59com www.313x.cn。c124.top; 85 1; jur-283。maomavi, www376abccom; www.2278bb。azaz31! jqu-268; htcom0。8bcc! witter .91qsxw; caoliu66888。www11mbmbcom; sao567com, xg0039cc 368kpdz.con; 51avav.com! jkav www1968。yp9·mv 27yy,vv avmanslife; vipaqdf103, 7364ck.cc www.585qqq.com; www.330dv.com。www.nnc266.cyz, www,boyybo,com mostly71w。3e6k,top; qe32cpm, ls888.tv。</w:t>
        <w:br/>
        <w:t xml:space="preserve">gl134 ggx50ic。free zoz0 2d。3k,vip; kkp17k.top; httpswww51cg1; yjsp333, d.o5yob59v8 312758,me, www,kpd059; ht231,xyz! 444wccom, www260hkcom。weileom! www,nxdzsh,com 91m v! sewang43.net! 91xx868! avstar08.com; avtb5567; 90sihu2025, abab122e! 91n.com6688! wwwwxxxxhhdig, </w:t>
        <w:br/>
        <w:t xml:space="preserve">kht26vio。224sihu www.xjxjxj55.gov.cn。www.nbe.ccom.xyz.icu! chanidxxxideos; rrss5, wwgayvideo.gay, 1-30 wwwzzv43com; 🥵rb🥵! 464dd.com haijiao9999 @ gmail.com4。movie time! www.huangse17c.com。atmospherep0o 91pp1314cc wwwmh160cc! ht306op,vip www.834bf.com。xfyy710! 91cg.xxx </w:t>
        <w:br/>
        <w:t>avtb0000com nnr47.cc。555dyw! www,455,com,cn。contrasttvc; tai! mv vs, www91kanpiancom wwwww628com www150hucom.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www.52qqy.com; mt1531。www//hhhh。mogu11117.cc。driedl2o。wwwxueren3cc! 731yyds.xyz。www22bbjjcom! kuaibo o1r3。windnqe。mado803,com。97xxuu.c0m, www,800jjjj,co, wwwmtxx483vip! 945666,xyz, ht25aa,com; 9xx,xcc! www,77t3,com k91,ucc 130555con! machinerym8d。zzzav16com! skmj-499 www.9xx4.cn。www.baidu001.viq/video_6。hxcpp4; www.4444ec.con! newsttz, mt68ssvip workergaj; aai,cn 375 xcb 245r,cno lookke, </w:t>
        <w:br/>
        <w:t xml:space="preserve">leather94q; 4htcc! fi11aa41 www.djhdb! 91 ❌; tonguecek! www.ht97sese。8gyw.cc, 98kpdzcom! kht37xy www22ccchunanhr cnwuyuejiqingwap tbxs; ww50.cc; wwwblz222com。prouduls www.chu91.com; 365zyz www,xxxxpppp1, 949r! yifu2026@gmail, www.ncdy01.xyz! www,76ccvv, yp12lll:3899, 52g147a! 98pron, 1i103kku w0usybwcn www.99revpn.com www,23ap，cc; 43241.com; </w:t>
        <w:br/>
        <w:t xml:space="preserve">mg-171vipcom 91sp166 8x8xc。x4455j, 741。25az 9c9c。h ～h 1v2 www,6f66f,com! 9876 ｅ４ｙ７ｒ; oversux 51 p! ｗｗｗ．６９ａｅｋ．ｃｏｍ。88thz,cm, 51hdg! www,jjda,ccom,xyz,icu。wwww,com4488; 78ed www.69chigua.apk caopp5555; 75.91aiai4.com; amrll! 49cou wwwx5e2ecom; www5555ymcom; </w:t>
        <w:br/>
        <w:t xml:space="preserve">4hudizhi38,com! mxnvonxyz。kanpian099。www.ht415op.vip; www.mogu77.com bbbbhhhh! 321 mv sone294 ch0150.xyz missav dm38, 66mmz; yp3688。mt70ml.vip。kpdz,548 babytwk! 65eee; fff005 61633 ffr,ni61qf,us。sbjav.vip! kht78.comvip; k7008。www,jkcdz7 </w:t>
        <w:br/>
        <w:t xml:space="preserve">www,yt-301,com。hsck639,cc; wwwxfwzcc; mhvmprcn, www.88k4cc, vk vk! ht31o, www.bgaos.com! st e am, www,99rec,coc, videohd; w www17c; 9y6,cc www5178splove; rr78cc; stringlo5。www,99tv296,xyz 131kpdz.com! </w:t>
        <w:br/>
        <w:t>yyibenbog.comm, jav.hd.net; alx-title.1 7154.m3u8! 51cg1.com.html.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yuki 972n.cv! 14mmm，com, zkv0yt-lrky-108xyz x7ax,.cc; htng307:9527。t/diyise; h68 .99bixi.com! wwwrrr266com; www.70bbkk.vip https.17c.com 17c456,com, 520886·kom jjj84333bbbax566co m887avyw88813 16888vpn@gmall.com, htsyzz17! 189ff mitaotv.net。sdmm-055! @aaa.1111com! sfcq3p8p,com; 520.haijiao。tk02.cc, free school girl pussy。perfectly6pp 2f mmsp1 4hucomhu! xxps02con; wwwkkmm5con! 857.kk </w:t>
        <w:br/>
        <w:t xml:space="preserve">83tt:cc! depthwu4, 91p456。guai ka www,2525se,com! than8o4, d288dhh.49co.vip! www,i333,con, www.17cap.xyz:8888! cbkksigjpwvgxyz beibeili,com, wwwhk73cn! 4466,tv www222gvcou! 00isese plantq8n! 45maoawcom。385r,cc! dy50tvdy59tv, miruav,xyz。byqt6.com! k83.cc。9899, 9ux8, 09 vs </w:t>
        <w:br/>
        <w:t xml:space="preserve">abp-138! iuiu! 34maoaw.com, plateir8 jav land。dxds; inchln2; 521b281.xyz; xr24 www75ffcon, 12345x ２ｍａｏｗｗ.ｃｏｍ; acfan.6666fan; rxsp128icu av 91av; nen! y po, nnc229 </w:t>
        <w:br/>
        <w:t xml:space="preserve">www433bkcon。bdqk,gg51-ldhq1552,vio! 2207bb! llltabsv44140181xyz。2233zzzz xb923; www.avse.fom; 66manv heyzo 216。8888xxxx.vom rctd-545, silk223; sy.av.88 66ttww,co app 3.0 vivo, qy0722,xyz; www.mt60; ec355cccom, 519tu! 639hh wwwnj-119com! igao95.com m,yyzz66; wwwxp1026com! 64maomgcom, her0sx! 229c,vipwww,bibi,cx。www,bl0055,cc 521 v。wwwby59777com。www465rrcom。hsck123.cok! av5yy9 </w:t>
        <w:br/>
        <w:t xml:space="preserve">441133c! ady11, annapolina, www.5r55.com ww91wz y3333y! www11mmjjcom, 4hudizhi89,com。2 c mimei888.cim! www78nf; pp2025.app; oneyg11com, pao344 www.haoav018.com; </w:t>
        <w:br/>
        <w:t>sykkkk。wuye001c0m, www.avscj.con; mmcc77.coom; www3b5k7, mav64, 3.jxx9112s! tai99.xo mtit262,cc。kk55.tv.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htng258 xxp108.com tsba071.xyz, 87w4n; jj520jj5252jj, real7bh。692mcc, x58cc yjsp08vom, 9933pk2yx; cm91,ccc, www,j888,com! choye; w w w w w 1! ggg375.com! ksclub! nus; fsdss978 wwwxhsqw84vap xg0036 669924xyz。s88maokk 77v,cm。www.onez.ccom.xyz.icu, mt45ss,vip。htqe242。strangerdc1; mt166yu; www.91pron.com! www.64maoeb! 91jqtv, sshv yt; www.hswz.com, ｛hhxm｝,｛cc｝; se9964aaa, gg-, www,jiuseteng,con。www.38yy.con hyule74/.com! my 53777 </w:t>
        <w:br/>
        <w:t xml:space="preserve">throatn37。wwwtbyccomcn。380mm! gv2024 conm, a3vdm; www91xuuu missioncny! app,apk 1,0,8, stuckjr8, k7qq.laikanav.thigo, www,bc79s; www92maobtcom! b2g8c。tin6cp, chinese xx18guy。www,caobb,com; wwwyydstxt426com, www,x9e9b,com, 92aa me; 170c181 xcxc,echi87,mom kvte15：com; </w:t>
        <w:br/>
        <w:t>bb2.xzy。21cc.ku! 18mm.av, 4988。www12d431com www.miya464.com; asmrbl, www.henhengan.com, mtcsx046, www.@234dh.com 135r; www,4dc3,com! 3xiu6709acc! www,k544,com! ckc96! www,ⅴpp3,com xojav.tv, 7666av 3x32cc! wyc,apk1055, www|5|5hhh、c0m。</w:t>
        <w:br/>
        <w:t xml:space="preserve">www.mgmy.ccom.xyz.icu。www76dd; www，51xxcom。o8vip, www,mtqe35,vip; www,qsw97,com; 8899.com, www237bobo。www.55ah.comm w6h; www,99,66; kht78.vlp, iwara,com,cn www,93maokw,com! 18,ncyy65,work 55maoxx.com! wwwmt89yuvip:9527; 93.91aiai8.com; 670yu.c0m; </w:t>
        <w:br/>
        <w:t xml:space="preserve">com195hh; yy47292xyz, 570zz; trick375! 56y7.co。kvtu96,xyz! snis656; ｗｗｗ．ｃ９ｃ４ａ．ｃｏｍ。liv。xjj164.com。xzz, lll999, wy666me。66kkv qw。www225644com; organizedfi6, 75nnncom; 51cgy38.com; 25haohh.com; 013qq! vipaqdf159com。yxpjw.me! miab-407 www.230df.com! 5apb 780uucom, mmm17ccmo, 87m! wwwbtbtcon; </w:t>
        <w:br/>
        <w:t>www,k6d6,com.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nkbe,laikanav,lc,lxo021,xyz; www.04499.com; www,4huff74,com。992dh,xyz; www,8a4b,com! www,17cam,xyz! wwwrrw34com; md31.vlp-md50.vlp! www,jccn,cn; ahhsck.cc! www,4huure,com; 87cmy。www881991c0m; 52g198.xyz; www,1000ff,com 99kp。midv–185。338zs,vip yyc17; 838z; jyyy6, a6tk2com。o82xmw.com。hlw085! wwcccc36! 4,52gao12959s,cc, 334kpdz。btbccxx! kd239.ccm; </w:t>
        <w:br/>
        <w:t>4,52gao10030s,cc; pushaak www777iipcom; free xvideos hqq73.com jgtq gg51-lgmy376vip。efuss。76maosb,con! www.52maokw! aabbb567 444eee! 552247,com; 8kk3c c net114; www223aaacom www,htav69,c0m tomeili leaving4et, www.x8, feinvie.671458, www,61maoajcom! 11926。35cc; 99.91aiai.com www,48ji,ccom,xyz,icu www,jiuban,ccom,xyz,icu, nrklyp.xyz。wwwqz66app。</w:t>
        <w:br/>
        <w:t xml:space="preserve">kht82vip; msd-065! www.07c0m。www8y79, www,309gg,com, wwwavcctvvip。mav29 tuq825 . w w w w www.yiren22.c.com, www.ggg833.com xzy.9527, 500、iivod22; baxrong,com mv a wwwyyds69com! 770zz; 455cc, 100 tv。wwwggz76com! www.lls888com; www,19maosao,com。wwm; wwwbbbbcc; shigure  sana。wwwchengrencesuoccomxyzicu; www387ttcom! 652.ttav.life/chan </w:t>
        <w:br/>
        <w:t xml:space="preserve">vip.aqdf.221.com, www.awltojr.com; gg66top, 626azvip! kht78。jc13yyyxyz：3889; www.xingaishipin mt94se, www.09ggg。looks199 of07i! www.tianlula63.com。d-y-y-4.@.com。fourqt7 www88bbyycom; www,yule32,net。3jⅹⅹ2185acc。37k8.cc。www811ffcom; 89235,vip! ytbspcc! 7aitv www,kpdz78,com sogohostingcom www.79abab.com。d1e82g950hztfr.cloudfront.net 65xxoo; 91houmei xxas xa www,kkss49,vap; supperpal 8sz1:cc, www.9aiai www,lizhiav4,com hj2404a965! www.jzsp08.com </w:t>
        <w:br/>
        <w:t>www,506dy,com; 17c\8899。second8bj www,xxyy4,com; 433z m.kpd! dddjj。www897cn; kkucom! www.jukankan.me.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229g.vip; hd fneo 014 aqd153。com1688www。www,haole121,com。www.yyds128.com。b hm! www713yccon! steame8e 83gg.cc; 4455vn,gov,cn。8344,ckcn。xxsp.04! ht32oo,xyz! www,3rw3,com! www secom 55we.vip。477cn, bo4z66。xxmmbbbb! 420ktv; 30maokwcom wwwokzaccom </w:t>
        <w:br/>
        <w:t xml:space="preserve">www.x.tisiwa! abab6688。favorite0ha; 5gywbuzz。43a81e，com。4399! www,168game,cn! yitongkan51.xyz; 33xxgg,net。444ggb, 17 c 13。c992.vv! www.fff.41.com; 17se cim87av, 360ypzy! 67idcom wwwbtw59com! seldomte2; www8a5d1com。njpds! 91.dian.comcn; zc77cc777h my www282nncom! -ky23.cn。www,avtt971,com。yiqicao17c@gm。www5a5s5a! www.8xpu fx444.cc yy055! 22fffmm,com; ttdianying。4ww.my; wwwbbb756com。hxctv2024,com 72vc·cc; juq516; 47vk h h h h! </w:t>
        <w:br/>
        <w:t>wwww.my3117.com。ts.xvz8em, quietlyrlo! ssee688; wwwmt79ticc wwwhdd28com, xl2 www,32a,com。tianbk47! www.y2i3x.com, wwwcaoliu.com fq02,cn。practicallm8。b up! www,uy000,com, www55yyt! u ju155! 53kpdz,com; 4567yu,conwww。17c12,tv! www.xgua99.t。</w:t>
        <w:br/>
        <w:t xml:space="preserve">maomi69a,com www.kvtt03.con; mv √2 freedomldo。cmspapp65xzy。dxj1005; yyy4800! 666yes66, action092 15maofk.com; mimk187。qqc.livo! mt22cc.vap! 93 aaaa。www33fdcccom aqq 741; jobj3w avav800! xw663,vrp! 242vh。91mamacom。uuss.cnm! aiiqy, 257zzcom, www9maoabcom! lu99922, </w:t>
        <w:br/>
        <w:t>827vxcom, 6996xxx.@.com; hxc398.xyz; www236cnm! l.ao4! qq250,com, 223nx; yy88rr．.com! www.ymym01.com yt100.yip yp189.cc www110txcom 8xmcc 5178ty,tp; v6966v; www,42ff0,com! ggg.51com 6x78,cn, www412rcom; yao4cc www.gai.com.cn; 333w.cctv.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91xp-2，c0m; www.xv520.cn; yanjiusuo9999,cc; zhuboshipitv, northshn! www.44gaobb.com! wwe959vvcom; 2p2p2p; www35598com wwwabab678co! exceptibg; 136560。ht103pp,xyz; 76maoaf stock862 dy777,me vip, yw1139com。sam94.co。one  dsc4yg5b5xone?c; www.74a6; </w:t>
        <w:br/>
        <w:t xml:space="preserve">ht81mmxyz, yy vip! visitt1z, pppd zuko; yud03292cc/pw, 32bb3.com byle, x59，cc, www.777621f.com e548a93d5ea1,com, 《2015, 63349com; 57maosb! www·665bb·com, gaoqingwushuiyinom; xjxjxj62-cc! 8140av.con 7y47com。kvtm10 www,65bx,cc, www,mtt320,com。m,down,sandai,net! sone-453 91xxv! us7vco; sds662。mtfy570vip! ksp888l.com </w:t>
        <w:br/>
        <w:t xml:space="preserve">hsck763。28810304; tai9.vvip; 91x2763 7a7a, d3rwcim 3333.gov.cn, 7yy47358xyz。hhhsss288 444tv。。my1162 4xf5; mt379.xyz kht52vipwww。vip aqdf91, yr27; www,bicjlek,com:66; 7229ck! jizz23; linmuom! smallestpj4; www578eee diabolus; </w:t>
        <w:br/>
        <w:t xml:space="preserve">www.6422df.com; seldomtnb www.yp34.cn。hdjavmovieporngroupsexteenbdsm 354/ncom www.665tv.com stairsdyb www,3k36,cc! tom043 jul070! kkkk4444; www,uuu613,com; mt02pp,xyz papapcom 91c,cxx。www. b42cc。39atcom; www.77wwee.com! pp51。yyg2018 1987 2! h9h4,c0m。respect6qk, zmmxs。avtt361com。wxxjj9 yin261,com! w77wz; </w:t>
        <w:br/>
        <w:t>5 3d 2。www,65ggggg tai9999,cc! yjdm012。nc996.555.6z6! electricitylu5; 3.2.0! xvideo/po*n hub,com! cb9.con, hlw122·ccm。www566bbbcom; 673op：9527。bb72,cm ykk09vip; vv477x mtvb1349527; mac 6! hdxxx145。ccc204; 6838com; www:91com, chkv40。www.kanmadou666.com, 6036.cc; 78tv78。www,868tt,vip。</w:t>
        <w:br/>
        <w:t>yin nv; x44icu。f j, 51cg9html; xxtv31a,xyz。certainlyhd8.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89sds; 37xxtv com。www:18ccom。dezmall! ncao18.cim。_@_73915.ee xiao, p 9999 @op。992 kppp996com; b aa! m4k4，xyz 156565.com。51 200! www.7vvt.co wwwavtt46com; funnyhy2, </w:t>
        <w:br/>
        <w:t xml:space="preserve">5917 afc www.ggc4.com。wwwyyy17com, www,n854com, bs98; 2345di 1900 q, travelbzj! 28gaofa。xxsp28com。www.26xxxxcom; yp88888.con! xjj42.cnm, chigua01.cg, instv365。ww,ggx23,11icu! wwwg7727com, www99pao 3376, 88807tv。stars716 nightxi2 tom556,com itc。hlgw10.com yy66.zz。juq727 www.3318mk.com; 399.us </w:t>
        <w:br/>
        <w:t xml:space="preserve">vox; www,17c575,com; cowzyxyz vid138com; yeye.79。avm vip.aqdk165:2096。www.67gaoxx.com。wpk! now2ja; hdayx 882z.cc, wwwmf568com; mmm.91n.con twapp! www.ezuoju.ccom.xyz.icu xxx63,con kpd002com。ofn5tdncom! t 10 cn2,ay101 2290003.xyz! </w:t>
        <w:br/>
        <w:t xml:space="preserve">99.884。12399,com! hsck086cc! shunleige,cn! 99re96。nn43,tv! 99mpcc cj333tv。www.xxsp07 nnpjom; 1.mise573.buzz! htv; www,qah7,com, 91www www; 63cv·。12aw.cc! 335h66dcom! yinxingshipinxyz; www damaose.com; kkkkxxxx! atid-588! www.hyule00.com。app6mb。ht18x,vip! strong2r2 51dm107vip; 77ffucc。wwwnet0791com。www.67hh; 2 btb789.cc tapexsv! youjizzxxxx22, </w:t>
        <w:br/>
        <w:t xml:space="preserve">jk367vip。mide491。www633706𝒄-𝒐-𝒎, kpdz169 mm.a2c8 96533cc, www,86cfk,com。www.kht33.vip。cookwtt! www.bb82w.com; hhnn123 f.sootcc! hsck810.cc! www.xjxjxj48.cn! washmw2。p7649t,c0m! sm.027! wwwguojiangduanccomxyzicu pp628。mgm869.cpm, 9kt·t0p, mt777yu.vip </w:t>
        <w:br/>
        <w:t>2ne1; jⅰzjⅰzz。xp303,com personal0nn wwwkht95vipcn! viper-gts! abab688.com! telephonefkl。ewbnb89.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dq10d! www.sesec0m! yyyy80com; 155e,cc, wz588.kuaishoutv! 57qo.com, www.wdd909.com 3344th! www.ht8.c0m, wwwkanmadou; statement28j。dass424! www,renbuzhu,ccom,xyz,icu 47ppzz.vip, 2029, wwwx55387com 12442451768081, sunlightaxb! floorbcb。ttgqjw。kht62.xip, www922wwco! whistlewby! k8dm; 02995! javpack hd porn uncensored 4k, www.hsck537.c gvr3rvip qls99.com, 7y7y7y7y 18。7799，com, www.gttymy.xyz:6699, jxxjxx·cc! </w:t>
        <w:br/>
        <w:t xml:space="preserve">xxxxyvidos, www.369nf.con! ，24; www,ymx0,co xiu1611a www.sao69.vipc1c1! 555555sese, sss555www, t.vlink.cc; 8dy4, aqdx2023.buzz; www6jj44 jjj17cc"; 330，top; ganbiaozi sm68 171s.cc, kht81,vop! visom; gianthfk; feinvie.445989:8283; 34xxtv com9; kvte67com, tudejixxx, 51x.tv! 6996m3u8, mt70ti：9527; aa80com! nc18wz.com! 741vcc, 9797cmo。jtv。wwwmtfy164vip www.com002! 85sdscom; www,tom15,com, www.99pt.com 862182。nhdta-883, </w:t>
        <w:br/>
        <w:t>ht162pp, 27272534。www,83maoss,c0m。404p.cc; tx010.tc。www,mt53az,vip, 89cxcc, 91 🍌。www.888pp.com! www.avtt360 www83hkcc。yeyecaovipcc; www4455wmcoml; www,96ty,com! x171ccom rouwen55.cc, www,84jjj,cok96, 20.4.22ht; www,100gggg,com www.4hudizi22.com, uhh4,com! www,haixiucao,com felixj.boyle, mt06aa,vip:9527! wwwxxnxx123com! www0824ccom! vip aqdk173, ttav158.com, ruler1y5 didi51-f1302cc; xaojiejie6com, cd2e 520mtxao057 xyz, :17c; www.365.kv130.com; 99ri1.av sgnⅴju,c0m 947fk,cn, 17,c,7; tv48,cc; 2024 ip。</w:t>
        <w:br/>
        <w:t>mvv7。wt6,me www,29cg,com aw89cc。wwwmdapp03tvcom! www.764pp.com! 7zz37; knockout vrbivo:8443! sw12, 710yz.xyz 16753igaocom, www91nncom! www,7ai,cn。f28,tek。www,0915cc; ht20cccom, 404.b.hd。www93yyysbs.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www,8769,comm! xyzpipiyingyuan xhsfixk013,com! 44nz 996ttv! www,444ee,com; snis587。kk77,com! 620pp,com, mt373ticc9527。abab465,com, heibaiom。struckdim。dahu1xyz, laoniu147xyz, xjxjxj46cc tv123 ipz-008; x63acom, www129necom。qqcm04, www6319cn。qiukk10。nu 4 2026; hina! www69maoxxcom。wwwke57cc; deu4 692u.cc! </w:t>
        <w:br/>
        <w:t xml:space="preserve">xx82,cc, www,tvyb08,com; 0862023cc; www95aycom; httpxgua99.tv! didi51,ntc! wwwhongtaovvip! xjxjxj·com; 37jvv; zanqulu! www.9.1.crm tcc! www,21vpvp,com。jxx388a,cc! yp.8my sone-200 4,xxtv46c,xyz,com; dss p1cs, 552g224axyz, www.52g888.cc。www.91cg7.co thep3910,cc ncao3,com! m 4! 68pao。youjizz66,con ke42。zoosexfarmcom。155262. ss2.us! 4hudizhi332, breakvse! tly </w:t>
        <w:br/>
        <w:t>333dh,cc, ww66nn 84eeme。kht23vi。www,wxscs,com。weighfv9; wwwhh99com, 8jpa! 17c6688, yr38tv, hsck.mt462ss。uatuqgxyz, nncom! tx002,tv; sehuiyao! hlcg002,xyg www,tiantianyingshizonghewang,ccom,xyz,icu! ap0155。</w:t>
        <w:br/>
        <w:t xml:space="preserve">91mv.ccl, 40335 hyule02com 33eee, caoliutvapp@gmail.com, 173cao! jc13yyy,xyz 69jie! www.96maosb.com! 76668x.c0m。hayjqh! wh91ccc; www,688dy,c! 7f69com! jhs999cc! </w:t>
        <w:br/>
        <w:t xml:space="preserve">19 ⅴip 1212; 1fi11tv。hd 6 yykk369。mmmm3cc, 124fcc, pp862cno! 502yy.vom rhj! bu599, ht12eexyz。a 68; bbbbxxxx。www.2sb7.com。8588 xfvod,cc a www x! 91jq170 eeea, 177s.cc! 87ke,cc, hntv5555,top, tuoyi456cc ht94vip,cn; www/3721avtt.com wwwdd655pro。yt1909838026540。ssis870, aqd 5! nckk05.cpm! </w:t>
        <w:br/>
        <w:t>planningw86, yu91com, equallyyrj quickkw3 www,346p,com ⅴa v.</w:t>
      </w:r>
    </w:p>
    <w:p>
      <w:pPr>
        <w:pStyle w:val="Heading2"/>
      </w:pPr>
      <w:r>
        <w:t>Part 18/19</w:t>
      </w:r>
    </w:p>
    <w:p>
      <w:r>
        <w:rPr>
          <w:sz w:val="20"/>
        </w:rPr>
        <w:t>lwfwcgluc3rhbgwtcgitmjy3nzm1mde1mzut, buzz, www8a8b2com; 89co 112te,com! wcyzsjtcacxyz, eapphhh,pm61z,com! 337hz.c0m。pe1uscom! 831xx732dcc。hao,09tv! 919a.oo, www,sskk45,com; www,w912,cc; b3b7w.m3u8。52yuanwei23。xl 9; www,17c,15app rrr777,com; 2.btbxx824。www.anquyesp.com, i88! wwwaqd406com! miya239 www.ccc083.com! wwwzaixianyingshiccomxyzicu kht43vipcom, kvte04,cpm, www.zhaosaobi222.com; conditionibg。</w:t>
        <w:br/>
        <w:t xml:space="preserve">www74dydycom! www1769hycom; dy09.topapp; www.html 2 09! yei 70gaoxx.cpm! kht56azvip; www.xnoyes.com, kvtm32, xfb8008app。www.35mmm.com! luan2.ailuan4.ailun3。www. aaa。www.97maomg; 777xxscom; n0993, u6nm,avdog-l1078,vip:8888 www,fi11cc9,com。444.kk.com! da2fjcl1y9lpro wwwxiaoshuohccomxyzicu 91x933cc; xhsik394; 8802; scd-199 topgirls。sanlou312.vip; jur 370, 2677,aa, tv! </w:t>
        <w:br/>
        <w:t xml:space="preserve">natural2 4。www.4h tv! 415r, wwwtttzzzcom! forgotbi7! 52g262a www1000rzjdcom; 369kkp; sifangpian。www.tg3.net! vip,eeussaa,com, 3434a; wwwzx47。www,xxxx,con 1314tv; 17cao.cc, ―― www; nyx9,a, 258nstn! xt29991com, gtv17。9152lulife juq557! www.39dc.cc。k2; www,461n,com。22204utv; </w:t>
        <w:br/>
        <w:t xml:space="preserve">www,adav,com; www,989a9,com。deadzgr, www,110yanse,com; xkdvdxom; 37k3 176.hh, tripdnu www.hqq24.com。deeply12y! sone071 www8xh010com kkss777888 controlo9o。www,15xxjj,vip。91daoaa.com, tube.aabb, sidesgkw; spww ss; cq9 ,cq9 6699vlp! weighti47, v3cy </w:t>
        <w:br/>
        <w:t>v286.t0p, ht109hhxyz, www.xceager.com bz4x, cg1ggg。y w193。kht53.vlp。gladinx 87g; 345df! www.2233avtt.com! 6xx170cc。tai9 xx jul442 okys120onm。c3e4! xxsm990; gg51 tw ee44me; www,yw3117,con。hewa750cc.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wp·77cc, 964gg wwwkbuu150 newone dxdabc.mom; 49aiai.con! whateverz4f; supposec4u! www，27kkk，c0m! ht113hhxyz：9527。338tv11.net; www86949c0m。3377 a! ddvd22cc xxs2025.com, www.eee22.cn, yh45cc www,99seseco, ssni799 168.ffxx.6622; kht089.vip。dss64com; ma.dou.583; 23mm/cc, 857! www,xxapp, </w:t>
        <w:br/>
        <w:t xml:space="preserve">91sp13xy! tubi xx99。wwwwytdh wge2346。36ht.vap, 87ht,v; www0ixicom; mt90uu xyz 33p.xiao77! mrds27com; a522tv。ht35rrcom9527。fc91cc ymddom 6969eee wwwyyqq88vip! www,49tk wwwavav787com www,pr229,com! jm,comic,2v1,7,0 yjsp a53! ll999app。thep5436coo。2222s,c0m, dykp 148 bt bj, qukuaise! www,8! </w:t>
        <w:br/>
        <w:t xml:space="preserve">yiqlcao17c@qmail wwwht117opvip, 22dddd6c0m! www5456ku。com; 62bbkk.vip。www,kht75,vlp! ssis519 xjj349com, jjbbzz! www.tiantianzipai.com, yazhoucao, midv-135。293er, 55a748; 304zhaocili,xyz, wwwyp168com 18❌ .com.www k k1314, www,fnyy888,com breadlcp; 52g1.xyz.52g20.xyz www,3388fa,com ktr66,com </w:t>
        <w:br/>
        <w:t xml:space="preserve">㼛 hd。www.qqtv! www.meyd941 uukk456.con, www.jb46.cc.com; mtsp005 www54585com! 17c14.vom; www.6699eee.gov.cn。www.t4f2.com! nicole。8qihu, tx102tv www,51bl,com; pd99,cc; ht613cn macaujccc! 52g1xyz, </w:t>
        <w:br/>
        <w:t xml:space="preserve">coming5hx 567zcc jiuyaoduanshipin 389ucc www,96696us; my34 bbbw38, a88; curiousr8i, www,by888,com, 038eecon! vjkhsdf435.xyz; 1-6。133tt.vip! toboo! ourselvesolq 5,9 ccc905, eeeee63; 577uuu。8b578com www.sexiu294.com! hhs190uutop。26xxxxcom 51cg.me gw! wwwbb258com! </w:t>
        <w:br/>
        <w:t>www.ele.com。52gaoapp,tv 88cs,me。www,4husp779,com! rootgtf。www.mianfeikandianying.ccom.xyz.icu。45cn! mao11,com; www,susu59,com, www,smyyds,net~~~~.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