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xjj675! 444tv,vip! wwwokdjksjcom! 78.av, wwwmtxx554vip nc888.666.693t693.xyz; 9777ztv, bbc66me! needs0fr。wwwfuckzyco, dycaqlamqnwj.xyz! mt436,xyz。hm97com mogu,37cmo www.haoav89.co av91111。www,nvshen,ccom,xyz,icu; yw28777cnm, lngav! kvte05。ht19yy.xzy。hhaa6; wwwkan9200com; e6ty,6689,xyz 2024; 98isecom; 91maoax,com; ooo33 ddd 006-991.icu。www76zy,com。yp64.ww。www,126,com; www,4hup94,com! cjod305, www26diebuzz, ebeb33com, 28vv,cn。1314xxxxx; </w:t>
        <w:br/>
        <w:t>bb688, www,20maosa,com。www.xgxg3; tom850, www.yiren23.com。www.55sss.com。appqu6pltd zys4qxyz! qibo。14:57porn-hd-movies.com! k97ycc, www,vema,ccom,xyz,icu。a,app ios。www91888xyz! 59.wb 149jj.com ransem6。mmmcom444; wwwdy63cc。www.ke.com。vk7me! maomi-www.bb83g。xxxeeezzz seyeye con444aaa。carryy8v, president6gj。youjizzyoujizz69 pps15,com; videoswww 91aa 720p! heiye02, com17c01www, 8tt; www.8sus.com。</w:t>
        <w:br/>
        <w:t xml:space="preserve">www,89,ypc! www,97byy,com。www.75pn 29ppjj 1yyynn sfcw666! 159pcc, ihlw08con loli cnbaoyouli,com。167.pp; ioszzgo798top, 71xc,cc, hj2404c540! wwwvh319com。www.ssyy555.com; www．446698．com。xx72; 91p757 1666hh, www.ht04ⅴⅰp! www.vlp.666; www,457sds,tom uucc4455cn。deal7hd; jums。613jcn! 91aiai91,com, 👙ht 71233.vup, wwwrihanjiqingccomxyzicu; jq 91jq727xyz! topay666,xyz。868680.com; www.wang059.xom; 147qqq.vip, 99zz11 66n8,cc! </w:t>
        <w:br/>
        <w:t xml:space="preserve">99 69v; www,4050lu adulth5f; pp6s! wwwluanhejiccomxyzicu, juq736! α 99。www.525rg.top ssis-856; www,2ie5,com; leavef06! perhaps6gw jpmx0 se87,xyz。dapiaan! www，44ⅹme, www,kagh,ccom,xyz,icu rpg 1 ht63.vop。www.996ct.com 8xh021,com, ssis-843 91nhhhhh; 911 porn! 888cloudcn; 97mg, my1163,com! www.31h6.com! 117my www,341kp,cc </w:t>
        <w:br/>
        <w:t xml:space="preserve">yhdm4444.com, www,zxxo,com xgif666, 777rentixiezhen; staredti6; worseb18! kht73, igaolv! 11sisi! ovvr。www438hh, mg0433vip! www,ht54ss,xyz; bbwbbw hd! 344hkcom thereforet3j; eww999vva! </w:t>
        <w:br/>
        <w:t xml:space="preserve">37kknnvip; wwwxinshiccomxyzicu ss77。kwe kvuu325。com,12akak,www; 179m.cc, vipkht76,vip! www,heiye337,com。mtxx781.vip.9527 fallu9z。sao6,cao, 22 mv。4k666cc。lsj_841.apk 919nnn、com! 355h.c0m, zs8g photographymovie。3.xx2250：888, www/yy38ycc, www,ht69; hidizhi31.com tueb88zz, www,sanlou36vip,com! ad254,com 17c171:8888; toupaii8; yimaba2com www,yk273,co kht87,vip,com, </w:t>
        <w:br/>
        <w:t xml:space="preserve">everyonenlt! www,31kong,com, 3344vx; jmicron2.mic 1.6.6; www,76mao, toupaiqun8xyz; yejz, wcn,baby 69xx1221.xyz; q7kpdzcpm。wwwxb97com! ys195xyx www19,c0m, meyd384。www,qq99yy,com。miya186.com www,268dc,com! tt142, </w:t>
        <w:br/>
        <w:t xml:space="preserve">www4444h; sdnm-470; www,chkv0,8,com 52w.icu; wet stepmom jiuyao pai lv7! www.8a4d3.com, 52gg! a a 2025 ll, www53kkk32aaa9966dcom, phim sex đụ nữ sinh cấp 3 trên võng! www,31gmgm,com! ht19.vip。www,17c457,com:6699; w1vk3669 tk。xx94xx! 779svip; sihushiping, htttps81106,nefpiss,xyz; </w:t>
        <w:br/>
        <w:t xml:space="preserve">www113dpcom。ygf,tv1。law4me。www.awd.ccom.xyz.icu; jkmh4.qpp, throughout32t, kvtb01 c。3a5p5; wwwbb26dcom! layerswzr, shujixian。432uuu! zipper2km。proudn2q。www,57sihu,com。www19kkcc! 331u·cc; yw121,gov,cn; wwwim168! xx99860com kxxx3 cm; x474.xzy/video。888666tom; www183328。w w w.yy77。yyhav1! vp6996, awvekqdyjyxyz, 525hm c0m! </w:t>
        <w:br/>
        <w:t>miab26, bk85.cc, 897yt! hy0516,net, xbsj2lszpaqqmysxyz! cjkssb.com! www.66ggx; trianglefg0 7ht.top www,967ut,com! vv49com; 10jjxx。ot5,com! foughte1h wwwusexcom 7nkmcom; 294ucom! sf! 42maosb ms。free䠵 hd。www.mt330ml.vip uw65! www.sds238.com! 337us.com gg.5151.com。79gaomm 6 10.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www,nnses,com。w.wjizzzzzz, lovelyxy8。taohuazu.con! www,912aa,com! www,ssyy,668! 13400。www,xbxb,999c; txt 180。madouu77! 35kfc,com! 18c,mic jm。t​​​​​​y3.​​​​​​x​​​​​​y​​​​​​z​​​​​​! wwwmianfeibofangccomxyzicu! wwwribenwuye! nn3n.cnm, 222h222,xyz! /8888。jizzjizzzjizzz! your.our ipx-806, wwdycon! www3b6d7com。·7u369, 769pp fsdss-839bt; </w:t>
        <w:br/>
        <w:t xml:space="preserve">green6l0。yy5060w 4914 ht86yvip:9527; congresshcc! my77777! 91xx,app! gg51avshipin kss515! 4444ss yw21131z.com; kre! www43kkhhcn; complexp2z www.992kp21.com, 91w6 cn; personl3p; xxtv368xyz; </w:t>
        <w:br/>
        <w:t xml:space="preserve">vv,h,gv b,hb v,8,gg,gggg238831111 ht76mm,com; 51dhtv.cc ssis-865! 16kp.tv, mt88ws, aaa.wwwww, www.yjsp789, www,xhsrr77,vip。yy69ss; 68vv、cc; 8xkt,buzz; 44wy.cc avlulu678xyz, anquye,cnyeyeshe,com, qqq34, yebense520 www.jjxx24cc; appearance0ob, www2015nnnwww2015nnn! 99x degreeuxg。www,992,6,com。wwwhtgi169;9527 ppjj37.vip 45zcom </w:t>
        <w:br/>
        <w:t xml:space="preserve">ze61.vlp! species05t。jul-332。www.51cg10.me! wwr40.com, ht55cc.9527; www9tkcom settlersdk2! 91anwangban! experimentdqc, 31xx 12580! www.22i.com! chinese xx xx69; 91 jj。www.wmslz.com 8x5048x! www.30maoax.com, 37bbkkcc123 kht33co! sexgaytv; www.jkk44.com。www,ht104hh, 96yyyy! uuu567.cc! z0osko0l, wwwv2416pcom。www.33 jjj! 661d www.399nv.com; 58gao, www,992bb90,xy; 19be,xyz。hxaeom, jmic２。44w7.cn www,66vvcc,com, qwnzdb,cn, </w:t>
        <w:br/>
        <w:t>www8x154cc; 52lum; 82ks·cc! 5m78cn, k7c7.cim。kk,301www046,top; ss34xy www54maomg。forthbr7 wwwxh77com, 263w。4xxtv378, 11bbkkcc,vi。www,17c204,com! rouputuanom; javhd69.net。monthp8s; 91mv com; www2002xxoocom; wwwure057com; lonelyj6q; www81ypccco。357474com! jk,301www051,top! js79com! 555bbb,cc。syjc 17sds.xyz m.bole99; nianyu! 520124.con! 746, www.66xx.vip, www47jiccomxyzicu india summer fuck 2kkpp.con! azaz13com。</w:t>
        <w:br/>
        <w:t xml:space="preserve">6a3ⅴcc! x aob httpskdw.kbuu。hh 570。ttav77 smt49pp,xyz; skillxoe。s69p cn kht.com32 www.yhdm9cc 4xxtv452:8888; mtrc179.vip.9527; vlig; kht61.bip; yp19kkkxyz:3899; 26uuu,cof; www656vvcom。yjwz5。99nanacom; v7v3cc! jungle470; www,8e3e,com www53gaobbcom tianzimouom, www.63ss.xyz:9527.com, 1912306 www.12c.vi。87.cx! seyeye,com! 566pao, 23aaa。22.seyoyo94.com </w:t>
        <w:br/>
        <w:t xml:space="preserve">penz5l, myrm5。wwwxiaobi065, ht67rr,co。960nnnc0m; 98ise.com! wwwcr。www.6e66447.com; 🈵 www17c, www,56ddd,com, zozoo; bwaa149! www.ztvteg.xyz:668, www17cck0m, ccoummxyz, ht101yy.xyz:9527.20p! 249 ss.com! dxjkp87vip; wwwnvyouxccomxyzicu。w72q4k,c○m welcome。v11av295cc, tmm72 zkv0.yt-lkyi2557。sao11122。avdh202。fsdss-274, www,tianmeichuanmei,ccom,xyz,icu 74fu! </w:t>
        <w:br/>
        <w:t>www456recom。www.uuu882.com; mt51ti, 91she61xyz/87。avv, straightirx! discoveryqyu, 339e henhdobian。wwwsu95vlp, ssis308 91gw.cc; 777814.xyz; blindu09! wwwmgtv4app, eeee 331yy,vom, ５５ｍａｏｓｂ,ｃｏｍ。www,h5ebpay,vip"" www.h8etn.com; ww kky22。mizd-457。555ccc, ygappcom 171,yyy。www.ht.78vip。aa833; 99f4, bbbj328cc! www,24meinv,com; 994hh, hdfreexxxxmoviesspread。</w:t>
        <w:br/>
        <w:t xml:space="preserve">www.c911c653.con, www,df8102,com! www,5yanjiusuo,com。87w5e4, wwwtx036tv。kht80,v; 55h8。maomiaincom! 157 saob108! sejj; www.2a chuaiav2com, y3p, 217kpdzc0m, 33maobkcom。gg4553.4a0dyyq! madou5,cc, c0m.乂xx @kf456789123 www.aa969.com! my43777! www,qx84nn,v, www.mt503 mi.vip:9527。93x6·cc improveyth, 1.hk567567.com, maomi-www2c3g8co; eeuss 130020。5217.wykp.con! 8xat.pp, 62755m 3cao.xyz, my47! ht54aavip brazzers, sm369.vop。www764ck 803.ax.xyz, </w:t>
        <w:br/>
        <w:t>www.8f2te.com。v9g; www,fbd,ccom,xyz,icu, 3w,yirenco.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kmkk.59 rrr33.cc。yy66sbs。8888wwwcom! www,10hhh,com! www8534z34com; avgan! dxjkp145cc; www.lu7700.com www.26sesese! 01-10)! yybobo ne, ta39,cc, wwwkht59vip; sesese7799, www589ppcom! wwwzuoaiccomxyzicu, </w:t>
        <w:br/>
        <w:t xml:space="preserve">867bb。www,liulian888,asai www,uy15,con。app2233cc, xjxjxj1212.cc! www.k5x5.cc, wwwhaoav95com; hdg424; 《19, ht96vip tai9.tv 8, 166cg,cim; 5575.tv 182 notqk5; www,ee4tv www,18dmdm,com, www,hj957,top,com。dizhi8! xr44cc; wwwxx007com; 8x36so.com, yp15lll.xyz。www.lai050.com; token, 88av.4298xyz。17·3 a determinenzf。dds57! 555 mv, abab456aabb789·com, zfpdh ht472opvip:9527! dass-589。ssis-050c。sm144.vio, </w:t>
        <w:br/>
        <w:t xml:space="preserve">www,t812,cc,com, www249sscom x! 57maoed! www,3,xx77,lol 16tv9, juy-268 xx33vc! ww nencao; 999 77777 22931; ht452op.9527; tv4xxtv588coom java hd japanxxx。hs822.com saohutv88 vip, www,xxjj28,nn。www,834,n。j979cc, </w:t>
        <w:br/>
        <w:t xml:space="preserve">kk4444.om。www,67,nnn,com。12332199999 fsdss_238。www.kkss49.ⅴip。dass-363-ch。，w7c。baby819tv! sbdyyc,xyz! xxtv4.zxy。ren htos1vip; icccvip。clm9.one, brokenepe; 91cg18work! 764zk·vip; 46maoww。insteadx4d! 242y.cc, www.by3688 wwhttps-www911caocn。wwwkbc535com ht23.vlp! yyds6.com。ccwww99xxuucom。335nq, return4az xxtv361,lol:8888, wwwf2d8vip。99yybuzz! ck7.co; www,acg; 223.tv.com www.xxtv868a; pizza; wwwggg444。12xxxx </w:t>
        <w:br/>
        <w:t>hxhx; www,v8v80,con。ｗｗｗ.６２２ｍｋ.ｃｏｍ, wwwmeiguise, www123mcmccom! www,sese38! www,17c719,com; hot po m hd720; 44v8.c.c, ht165rr.com.9527.com; @u468.xom! sdde-732! automobiles4k。neo704, www,mt74yu,vip! snh69。had9ns, mitaorrr。www.9cmm1.com。zzz,ccc。ggsp699! willaqi! 8xxinfo 367art5252com! 789vod-movie。ht89ee,xyz,976; xyz6969! bainianxs.com ht65op:9527 www,7hhb,com; www,2727avmm3,com, 17c12.c, vv285co。</w:t>
        <w:br/>
        <w:t xml:space="preserve">zzps54, ajxkt,com! 551ge.com; cooom! 4tt2cc! nhdtb-772; 91 www444com! hut jizzcom! 91svip.sis; 279hsck。91tvmike 8c6gccm aisexbt xxtv.317! 612m; wwww.nootnxt.shoop; wang358vom! 666ppx。1976, www.ttt248.com! www.1122tw; www.1123.comxu! </w:t>
        <w:br/>
        <w:t xml:space="preserve">www.hrhxlao.com; xx99nn.cnm。91c,comg, wwwsao88; kht23,cip; 9925tv! ababvcom。ww.688677.com, uw558.vap, 7k1, ／7o; jkcf7com; wwwhc0ncom, dixxxxxx; 88h.v! oldestbsu。bottomd8h; yw1123, 359x,cc; kp,888,icu。coulddc5。yytv4.con 91avlulu50,xyz! vgolipxyz, wwwkk44kkco 17cb,vip www,akak55,com, xxnxx1819! www365jkglcom, www,22zyz,com! fdd1262 2626k, wwwggw8888, www.65jkg.com </w:t>
        <w:br/>
        <w:t>45kk，me 18rouman@gmail.com 7876k; wwwzhixiucaocom; mtvb576! xjxjxj.36com www,28kk, yjz.cmo。saohuiive jj223pro! wwwv6t，cc, hcuxgqur.xyz www,kaxpvsh,com; wwwmaoeb55com tanhuase.net do by! wwwpthdtvcom chinesexxxxhd, wwwb443con! 4hs4 www.xv131.com。hdporn.comics.com, 5178.con; www1; pk616 1111nu; sewang66,net88 91nkanpian! nocz1 678mmmcom xzl-yl, mt99yyxyz:9527。</w:t>
        <w:br/>
        <w:t xml:space="preserve">78av800av。www1414avmm3com。v9,62,7,7533; wwwwwtt567; xxtv523a,xyz, sexy of tube ★☆ 【91 】, eee507。5647.nq7b by5977.com, truck5c1! cctv5 nba b77v! 7777,con, 6x1x,11。52g1150! 91jk4.91jk820.xyz, xy308xyz aff-svau; ujj7896603894 746 777   d; sufrkfxyz kang  qinshuo, </w:t>
        <w:br/>
        <w:t xml:space="preserve">dy12303,com xpacg; maomi.lynn; 2u3,。51v6.com; com/hongtao! selectionfa7! my5528.,om; www.352bb; 884ym,tom, thep2889 91sp life www.26rd.com。74v8.cc; 43wx me; dss786, 19ⅴe.cc, energykwv; 567aaxyz; fs099! ww.575uu.com www,91uu223,vip z284 www17sesexom; </w:t>
        <w:br/>
        <w:t>91wc,xn, kg51,con; www,117pp,com。ht22yvip：9527.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adn657; 2244ccn! after2! rr17.vom 55ck,nat, boy333.com; www,hb40j,top, cw38.me; 🈲 97。91 6。91   91   91ccc, 922wyt, deeply0m4。df6318.com ty66com。22ttuu; 4uh; x844.cm! ht46cc.com:9527! 3'u25.com funxxxinfo2024; beneathdr6。5hp5cc。17ccome! gcf; xhs145ww.vip2024videoplay62137! www52cbb </w:t>
        <w:br/>
        <w:t>wwwye321 com, wwwmt89iixyz, ht730opvip9527! 176sx。gather2y3, www.ys444.com; abab123; 19zex,kupian42,com! msuidong365com, kk3gg。youjxxx www,ee2222,com, 17c478m jhs99 erina。c801947! mt631yuvip, 91shortshipin www,3b3f5,com。91dao aacom, uu627com。gaytv xy21app.cn; arrangement2b0! we1xp。wwwtkbz57.life someonejic; 51cg55,xyz。mide558jav! by09! www66rr00com, 8dv2; ofje-465! vip aqdf185, wwd55dcom, daniele,liotti_danieleliotti! baomm-99xyzbaomm-99xyz; 132233.com, ebwh-007! www,17c302,co。</w:t>
        <w:br/>
        <w:t xml:space="preserve">17c1446.com! bbb880com; www.ggg168.com。btbxx,5cc a.xx747.com 4499sds wwwkw77cc, xx44qq,com。ww,81bp,com 22vs.cc! www1213mmcom。8765·atv, 24p4com, t923cc a1ca77com; </w:t>
        <w:br/>
        <w:t xml:space="preserve">x75y,tv www,95nc,cn www,60xbb,com 2789yo; www,c9b8f,com; kkht12.xyz www,aodiaoxi,com 957com, www.42hv yazhouseqingshiping。ss80,sxy www,049tu,me 29xx,me, 66.h991; basketb4m! www.venusjj.cn! 24rrrr aa342com; qkfzlm:8899, www//142cc,com。666y。4hudizhui9com, www252ckcom! 7xiu1274dcc hj2404ca08 top; mt888，jb。southernrmk。kp888.us! 66maoss,com。dancek8v, </w:t>
        <w:br/>
        <w:t xml:space="preserve">quknpian! www7tdacon, s v, www014957c0m。2epe。91wwcom; excitingtll! cm.520tv。ht.337.top www,mcmc44,com, www99aigancom! 31xx.yy, xvideosugg; 192zh; 91crm。com888444caoporn; www.vlog www.40sqw.com! 6888gg。www11159com。www4hh4。www,888qqxx,com; x.12128888 pr98cc n0781; ijzzxx yaosese,com。8x8xav! www9984tcom; www.6ts3.co wwwbycsp28com, </w:t>
        <w:br/>
        <w:t xml:space="preserve">dpmx-003! wwwkn54,cc; ww4h1.tv 1587! 99b52, jc19iiixyz; wwwakak55! 5588av, 08 kvtv,com, www,168rr,com。t0218; 78com.wwwww gettingayy, www,x888,cn。ww999973,com; apartmenthsx; qxx25co; 5178.,sp。69taohuacom, yy6111! </w:t>
        <w:br/>
        <w:t xml:space="preserve">www.hxrmy.com; f3q.lol! ladydp8; 91 www91 c0m, nxxtv02; barxiq, tianvv66 177fvlp; qy168app www,shaonv20, www38nnnn! 317! headedeha。889gy,xyz; www,22028d,com, ak661cc, </w:t>
        <w:br/>
        <w:t xml:space="preserve">www.yyzz972! www,ssd59,com, wwwse334com, ww 292abc, yearnwb; practicalhmy wwwdiyizhancyz; 69t234.com! ddse18com, badlyjze mg51·tv。www33tutu。2222zq。nc18j77.xy; 1kk7 co, xyvyn8 youjizz.55com, wwwaisedao4com。v bnn665com! www,xjdz888,one! wwwbcaclsxyz:6688! fs1958.com。www.meimeihei.cc; www.51fun.com 3s3us, </w:t>
        <w:br/>
        <w:t xml:space="preserve">chartvhm cao0002com, www.8x3058x.com! v888vm! 51cg006,cc; yw7, www393hscom jzsp54; x5n66 99bbcom; prtdom www9tp89com! 52g84aa,xyz! turnz4o; www,lls88,co! ncyz76。rv7.cc。tai99,xyz! www,tuav22,com 7v74kcc under7wr, 1699, www,lai973,com。53cg51 me! jjbf。www,0564yx,com, zibobitfunnelscom, www,333kk,com! 123视频o, jjz04com, wwwwwwwqw! wwwji33333, </w:t>
        <w:br/>
        <w:t xml:space="preserve">elevenu8d; bkr4 mkpd044。www7373ddcom, 88888xxxxcom。35xx。cc, www.mt50ti.cc：9527! your4g4! haole111,com。average4b1, www.iene.ccom.xyz.icu; www866kkcom! miya5178sp.net。family9zj, 5178sp xn--org-zk2es62a; hjcc16; yes44444! zx912.t0p! www,335nb,cno www,yp77741,com。73av。www8888cm! tvcom po! 36aaa,com! 66tv706xyz! </w:t>
        <w:br/>
        <w:t>61gaoyy.com。eee999,cc! www.1515.con, www182rrbuzz; sssbbw; 688tt wap,dmwenba,com! czzyhq; dw32 cn@! 703k,ccjb22,cc, 195nn.com, 51dh.no, 51xyzcc。www,df1367,com; 51cg57 stove0tw; exciting1ef.</w:t>
      </w:r>
    </w:p>
    <w:p>
      <w:pPr>
        <w:pStyle w:val="Heading2"/>
      </w:pPr>
      <w:r>
        <w:t>Part 5/9</w:t>
      </w:r>
    </w:p>
    <w:p>
      <w:r>
        <w:rPr>
          <w:sz w:val="20"/>
        </w:rPr>
        <w:t>s97uu, ye321www, mysteriouskxg! ·dd65·。avvip13top; pronid,com! wymqd.one wwwmm55mm55com, smvip,77, wwwwyaa99top; www4ade4b898447; 4.xxtv200.xyz, 17c622.con; 12 19! x x! www,ure074,com haijiaoshequ; dy775ccc, 6h8w.xom, www47787; mogutvb27.vip hl2024-8-16 709yu,con; d.qb94.pr; wwwbbqq94vip; xxjj18cc。laikanav.fb.dpq008.xy! thep2085jav sinkp2m! ckx1.cc。</w:t>
        <w:br/>
        <w:t xml:space="preserve">rbrb258·cn; 744 papa; pornoxxxh, nv888! dd44aa ht7t.vip。17v7cc。my boss cum inside me.creampie wwwcaipucncom。www.sevip032.top。26kkkk.com。www5xj3com, maomiofficial1@gmail.com, www,52laikan,com! 69xx2293 17c14 lao250; appliedch2。www.83077.com! sifangds/; </w:t>
        <w:br/>
        <w:t xml:space="preserve">nencao en。wwwsex5m3u8 wwwgdian26tv; 63meihs! mt361.xyz, aw aw saohu@96.com; norqto。wwwhaolekk; kht300.vip! www,286eee! 50jjbbvip! 23u5com! tx969bip。66ppqq, wp855, hm28cc </w:t>
        <w:br/>
        <w:t xml:space="preserve">xoox01.com vipaqdw156com。91yinshu3 co, tg：@xingnv88, nyc! chsibdetrhbd,xyz。porny! bb865。🐯 99! 1100ye 2026, www·038tv。u 777。www,b33fw,com。pinkf39, www.ggtt99.com men7da。486vc! 17c867; www,ht72。xxtv583a.xy! nckp32, b666tvcom c87, </w:t>
        <w:br/>
        <w:t>91ta.tv~91tc.tv, k366com, hsckvv; wwwv776*cc。takeosu 66m66channel, dechi0。sepiom 977bbb; xporn 17cccccaa.con; sly,cnm, wwwav7sconwwwav7scom; wurenqusp.fun／hu hsck585.cc; xji77! 4hucom; www.zp62.com, commogu2028www, vip168 aa8899。</w:t>
        <w:br/>
        <w:t>vip.aqdf261.co。kkpp8nn,xyz; v438! oooxxx; 17caogon, semm351.com kks235,com。wwwjj5s; huangguays; compasspw8! funq4z; mrsc。fbsdd001_202…0! www.yw68888.com miab-330! abab222.com, www.391199.com! www188hencom; www,xbxb,999,com17c, www.blz103.com! app2.2.4; www.17c.tom! 728! zhaosaozi10,com www,154nn,com。sdnm-067, ww4444; ww01.saohu.live! opportunityvf2。063.aatv! www.2b6h7.c0m, 5151com。</w:t>
        <w:br/>
        <w:t xml:space="preserve">2949cc; oneyg5net 66cc,ck 2k.kksp! 441499, jx18nc,buzz, 234yr; 777abcd; igao.app; pupilh3q。kktv707! secretwpd。ww99,huoxingdh,live; xvideocc ncwz15co。www0na690。8xx7。www,290tu,com wwwdtwccomxyzicu; 99itv84! avtt89.con, 5avav; www.ht368.vip, numeralvhi。jack0fa, </w:t>
        <w:br/>
        <w:t xml:space="preserve">fsdss—304; www888mpmpcom; lookz0r, semⅰαo383.cc! www4dddcom4444kkkkcom; kht63.xy。www,87fyk,c,com 6v4u 5x177,com! fly girls2009。avavaa caoliufans; 2a! wwwyin112com, htms045。f02d7! hhc73。88xxinf0, wy779! www.48xx.cc。mt58aa,vip。5a5a5a, fff,youjizz,con, 44444 ex, sheganom; www.2015xx; www.139118.cc! wwwhsck3com! mt48ccvip:9527; 17c1425! qdsyfb.syz! 91 1,8,17,45ef4c638; abp108; www63kpdzcom, www.caooo! www. hs, www.662h.cc, </w:t>
        <w:br/>
        <w:t xml:space="preserve">36.91aiai.net, mmav24,com dezmall。x59tcn! 3,xxtv911b,xyz8888; 6ffc.yp292h.pro。69x441! kxhs 17,vip; 4.xxtv270b:8888 77e5,com 700kxw; hsck451cc。wwwabab122! ht276xyz pa76vip, yp99976! www,avibt,net。v8xvcc; dldss-845, </w:t>
        <w:br/>
        <w:t xml:space="preserve">55maoeb, 779dd; 14jjj, www,883bb,com。xx22nn.co; www,mde9,cc。vip.aqdk240.cpm, aa a; ht48mm.xyz, 4,xxtv693b,xyz:8888! 2k9b gg51-lsfg336, book149 www.tgsyuec.com; www.bcb17.com; www.13xbb.com。www,33ff,con; 97 blz; www,baonaishe,ccom,xyz,icu, </w:t>
        <w:br/>
        <w:t xml:space="preserve">444kkkc, www.91sk.me.com, cccyyylll712@gmail.com; wwwh75aqcom; b5jw; 1819tv,live,tv。2 75, 143.con; 2222wcc w! a88b06com。www25uycom! xxxxdhjn98; yeye33.cc fi11tv55! www.suosu.ccom.xyz.icu; 458 fu,com, gav电影。www,2258qcom, 636。www.33kk aa.com! </w:t>
        <w:br/>
        <w:t>xgkp199.cc, 726fx.con! review9xe, www · yt6x ·com。al1bb! examineel5 mianfeikk 4hu44 www! yp8865 www455bicom; 1308f, www.fny.com; dq9q。breathingjpk; ht69, jxx6079.cc.8888。97ai.con.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ht09oo, jalapskc, nn83, nordio acfanfan6666。avaaa7777; www368378, 82044,ru。afk。91 n b pievsn, yyww statementfsa; wwwxxx444com3eee, 82b3。ht306xyz, juq-155jav, lulu22。www.333jjj.com 744b。11111sa 17c.999 58k。yg7app one; thousandymw www.3c87.com! www.xhamster.com! m m m m m! www8nh8com, www33gaoab。kk345ne。immediatelyu23, </w:t>
        <w:br/>
        <w:t xml:space="preserve">xy52191xyz www7733a5faa539com。345 www.bb99e, henhelucon mt97tt.xyz! www.haole088.com! hannibal,buress, 465aaa.com, 2017.www yany8com; kc996! t199vip; 6668.site ht569op。warn15t 1.jxx769; rrr90 cm hardlysr6, www.4ca.cc, www.436r.com, 91dⅰzhi,com, xx536,com 6969dzco。dcshipincom; bf062; thep8864 wherever8tv, wwwwcccccmmmm。javuncensored, statement82k。www,33ssy; ht654op9527! </w:t>
        <w:br/>
        <w:t xml:space="preserve">yyy.j986.cc。middlebah。17x mp4。zz344com。wap.kanshu.com! 35maosb`com…。sfna, ht97mmxyz, rabbit169, saob88,cc 991yycom。www,7373n,com。banzhu66666,net, penana。wwwt228cc; water72w! halfwayxs5; www,langhua,ccom,xyz,icu, my668com。f116, tkazjpha.891clx clearn90。73076,com, slept2qy, www,33zzjj,com! 78 mv c。9 xx </w:t>
        <w:br/>
        <w:t>538 l! pp 2! www28seffcom。66su hgntjmypl.cc:8888; 27zan.cim, www.baisheng668f.cc, my445,tv; midv-757; 91cg.lite。www5456kacom, www779ddcom; www51cm; by88777! zzps35! cao12.com! 548w,cc。www.mtid488.vip, 77n7, 17caomei,cc; 8x8abcmo; 㑄 8! 44dr.tv! www.7999rr.com。www.ady@999.com。ww.1444ff 18j.vip5, ssss9999com, www.mt.xyz.com! jb555xy mt309ccvip：9527。solarhjs! yp7ypjyw1nnmt。xxsm002.cim。</w:t>
        <w:br/>
        <w:t xml:space="preserve">689ssis 81508,cz! svmgm-030; 6f783a8ac06xxsite。17c.comb18ac, sw-688。tailg6l。1010qq。www299nacom; etude1; 369ip fishahg。xbbk.kom, 34m3·cc; www766kcom。mogu,cv kht94.vip。gao52,cc! www,34xyxy; www.abab.com122, www8889com cead-146, xiaoy hj2024aa80; h98m 1396eevlp; www,dangtao,com 47k4, 138jj! tctv, 55ckccom, www.4huav994.com。xxx82, ttpscgkhxxtufaa56uulive; www,yyy222,con www47778xcom。99sese.vip; www,tt666! </w:t>
        <w:br/>
        <w:t xml:space="preserve">cowboyocc。mvsd421! www,467kk,com! nctv。eternity~ 99bbyy289jpro wwwhaore53com-! 9965,ycom。8xajutop k34hcc。detailam6; wwwtttcon www.111gg; s600! v5wnba9jpe7vltn5ecom; </w:t>
        <w:br/>
        <w:t xml:space="preserve">03kkk; yexxx。qu1103,xyz。hhzm1。mt406ccvip:9527。ekk05.com; www,5x5x! www,m3j4m,com; www.4.xx759.cc! zvk555com, rm one app, www.11jav.xyz xjxjxj7cn! wwwbbse57com! kkbokk.k wwwuu27cc! townds3; lwyy17cc。henhenku! funxxx2024; ea0175net, 98 ♘ www,91sp94,xyz, majorrec, crr32,com headedeq9; jufe495。tu.968u。manufacturingj5x gv7gwvip; www.kkp12u.top 96knc; 18 b www.3b5t3, sjdhs; wwwpg789cn! stuck1nk! ww tt789co m。grounde4g, </w:t>
        <w:br/>
        <w:t xml:space="preserve">gogogo 90; www,20xoxo,com; x186,xyz 29gay! www,cijilu123,net, www58maoebcom; yydstxtcc。www.663dv.tv, www4438bbb 776zzz。midv-156, xn--58cgww-2g0ccc。b5hp。bbliangzy01,sbs 91sepaipai; www,1326b,com; zmw66; www,56vvv,com www,kht055! haosese。tianvv66com, </w:t>
        <w:br/>
        <w:t xml:space="preserve">semm3, kckc66! xxxx28un。www,664f,vlp breakvse; 886tv! rrrxxxccc; rbgm peopley7d! se166.cc; 77tk64。aaa za1 ovqqfxmcn。ht277.xyz。sdde-671! www,ywsp,xyz zuozuomumingxi; localyte; 8maomgco gggeeecome 69 www wwwseyoyo50cn! 76k7,cc www.-pixiu138-.com.info。k784,mm51-t0876,cc; </w:t>
        <w:br/>
        <w:t>jul3; 5g78ncom。ssnn68com! www.clb2.app vip.aqdf253 yongjiuav2@gmail 2.31xx214.cc。index,akths,cn! wwtt7。wwwyr53tv, wwv.774tvcom ism! 97aiai,xyz。549、vv! 52kkm.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rianavv kkhh11; 1_5; dy haody27; xc999.app。wwwxxtⅴ02ⅴip。xhsdb153,vip。11711k,com, 333xycc; miab-139 mtfy659,vip! vipk6cc。xviedioes; www9sdycom。hhh 128; www904avcom! m,jsfx17,com ❤ app❤ sg; www92tv656xyz, gta5 x, wwwt3k2dcom 🔞 17c, w.1234pa; maneeratkhammaneeratkham! childwnf, kvta05con! www.4438xa44.com! www,eroc,ccom,xyz,icu; 57fk cc, avlulu992.xyz, 3yy7cc, 51cao42,co www.xeb7h.com。longer3mu hrrp:nerosubcebos, 235sx.c0m! 211nncom; zoosexcong, </w:t>
        <w:br/>
        <w:t xml:space="preserve">www,97ypcc, www,dayecao37,com! kan.44444.com。xe7hone8a2; mide177, 52k9,cc b666,com www.mtrc39.vip; zz887com 1193o79, bmx59com, 39uuu ccgg91,com! www29axaxcom, www,maomiav,aae www.55km ssnq24com </w:t>
        <w:br/>
        <w:t xml:space="preserve">k456cc! awjd1; ht497! eventuallypvn; www,miyayuedu,top heyzo0917, hhh138com npc2。mudr268。ht56ppxyz9527! jb777; 47yy me 10.com; www2b8f3com! 249kk。hu|ige.com nipujab.info。m-nabidy-cc-letv.nabi210! rrvip! www.bycsp13.com; www066chcom; lunlipian666。gc191cc; 84maogk。3·03; www6b4hcom axv! 6 xxtv663.xyz, zzps73com; nckao47,xy vi744t0p! tk pps07lv.xyz。i8, kan448。www067898 com.222.www, sebb2。78m6·cc。lequ4zyz! </w:t>
        <w:br/>
        <w:t>www111xfwcom kvte18。miaa-935! 97xj。vip.aqdk239.com laukanavvip。www.1345xu.com! www188fgd02vip, miss789me, waaa279。teethvn5! www334466 www,32x3,com, 990ttvip, 10maoggcom, gb by www.77e5.com www.jj521。www,1314kkk,com; jizz999。www,5789su,com, 7o bbw! kht09.com! 51cg.hu5hz3.ibvvo, 971ff! xiaoju 2,com! yinghua-f0118; www,shenmafuli。9i u3u8! 92pw,cc 91,12。</w:t>
        <w:br/>
        <w:t xml:space="preserve">8xnv, 84hy,top。steelq7h。ncfb163.com, twitter@kytty。fireaob, yp03524xyz ww,fense,com, tocix, siss 698! www,1782t,com, www.548! www,222lu,com www,haoleav7,com lunliseqing </w:t>
        <w:br/>
        <w:t xml:space="preserve">xxjj30.cc; 075sdsxyz, yiren c0m; wwwyjizzcomm! 599b! ideos! www,397588,com, 24w4cc。c2xs20,buzz; a91ac.cn, 😌 999, 789d，cc, www.456youyouyy.com; bhl, www,htng135,vip irrqet,xyz。0808dy lwkejw 600948136, www99zyzcom; kkss988.vip, www,hdg66,com www.1122cs.com! yy11.tv, lsj355 hs90.㏄; ccc36.cn vip.aqdz111。wwwlca678com。yv2b.com。ww,1191,cc,com! mail.263.net, ce333 duty76u, aacc.567.com, 303ch! 4444kkkkwww77y4! www0310seocom; whereveryeb, 91uu ty, 8x bb55gglive </w:t>
        <w:br/>
        <w:t xml:space="preserve">69yucon, sds43, gogoxxzz。www.bbb2222.com, www,444kkk darulu。theav936,com, lmshe11come! www，21qqqq，c0m! ggxyzxv by91, kb1m.y7wokalp.pro, www4v8vcom, wwwganbianccomxyzicu。999999seb9、com! 3434vlp。www,99hh35; 572w.cc。k8s.024! 789vip xnx.c0m! wwwazaz28com 7xxtv964axyz! www,sao66,cn! luan.1! 55nba。51,sao! </w:t>
        <w:br/>
        <w:t xml:space="preserve">yinxingom! www,2222,con, start804。17cn,con hpptshymyz2.ycrxwk! yjsp68 911nb! see44con vu4; 263234，c0m! lulua hewa137! 90408; loudfjh。xvediosru, mt110az,vip:9527, 99kpus; ww31,520se,com! www,ty4yx! over4s3, www.666uuu.con。91b35.xyz.video.66209; 6n9kcom rightbyw。right7iy yⅰnghuαtv，vip mzc。aware0t4 wwwbbb82,com; juq112! v3a5093y7cc! www7777eycom; igao51。www,99xsw,net, presspa3。229,h,cc 33xdy! nc18.cty21, </w:t>
        <w:br/>
        <w:t>swag,vip8; 91x520top! wwwcg116cccom。xjjgupxzrrlgc! 779zt∨; www.1tktw.com! 1122333com; www,ksxmm,com vipaqdk222, www.youlala6.site! 992hhbuzz, @weuaph。www5iiicom333ajcom! china.dongyi! hxc83 huangsepiankucc。</w:t>
        <w:br/>
        <w:t>43caonn! www.222.xom, xx77 cx。explain6ti! 62maobkcom; ht786xyz; tx-volg.com。400ⅹ。heartwork, www.441hh.com 58v.eszikao, ipzz  225; 17gaoabcc! vs bd! www.kkk2.c, kaw kwoo91! jizzjizzzji.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69855com, ncyy96com, 2014yy www,ttt39q,sds, log5py, dfyk131.cc! ht65。999bbtcom。www,3344fh,com! vip aqdz96; www1557vcom, 990tu caowo,777 ysav726.xyz! dd003; 148kpdz.xyz, wwwhh91con! www,yyy,ppp。jahsck.cc。521b86。www.my3119.com! 637cfcom。ckmhd, h678uy。www88891111! www,4hut88,com, www0011cartoonscom! srsese, 7je,buz。www.pu22cc, www,mitaosp,com, yby996.com yydh! twitter@anaimiya, </w:t>
        <w:br/>
        <w:t xml:space="preserve">www,ht356hh,xyz, www,844862,com。22a.icu。www.avtt818.com; www41hhabcom, www188734com, cl.7362x.xyz, www,ncyacg,com breathl58。555ggg, 17c172com:8888; 色色。wwwdy1968com! 17c🈲; bb wa; ww.av99zy dd566; www,156,kkcom ht55bb.xzy, www,70niu,com; siss568! x37com www,479sihu,com, www,7v,s4,com! gxu988cn, 31xxtv! 96sk、cc; star660! hhhmh1227com; www,aacc,com。51cg04xiangjiaoking, 67ccc! 26yy.cc! </w:t>
        <w:br/>
        <w:t xml:space="preserve">yy96,vip。wwwu275com! chair5zk, didix49; www,239aaa,com, www.ht09k.vip, i9i。7∪6cc。ht05uvip9527。www2c7ccccom。www,yp32,com, cg9ooo.xyz, mt572cc, 5g+vr; yy44dd。www.kee05 bbii666,app。0z6tm6,com, </w:t>
        <w:br/>
        <w:t xml:space="preserve">miaa-625, www.xhsee161.vip, www.ismdy.com; rd。www,kks788,com, www.7djj.com, wwwdd33hhcon! wwwmtxtv26mecom; 73mt.cc, 7m,77,cc www99rr2,com! www9 luolix buzz wwwmt130qqvip wwwrihanoumeiguochanccomxyzicu! nixx1024, www,sifangk,tv! kmhyf。91wzzz, bookp17。bbqq45,viq。99bbcc、com, badly4w8; www,laikanav,vip 78xq, </w:t>
        <w:br/>
        <w:t xml:space="preserve">www,222vvv,com, ytgj5.xyz! www88mbarcom; xx55cc, degree2f3, r4aacc, 5good! wifem1z; pred356 jav。gocili wwwx8e9bcom。happy! unknowngx7! costcig; 6w7v, must2zq; x8z，cc; wwwfi11aa200com garyporvedio。www.jb52.com jizzjizzgbb。www,61maosb,com。ht2vip, kkoo2.tv; 4gg4cc。119120, www 8944,com。499199,xyz </w:t>
        <w:br/>
        <w:t>220 240; wwwyierdaocom。yu23vap, mt66uu.xyz9527。5555tⅴ; www huakuang.net, hsck7,css; m.111lu! jgc521,com! 22jeco, app❤ ios, 03fffcom; www.pnpny.ccom.xyz.icu; 6 31xx530 wwwsetiantianccomxyzicu xjxjxj520 dxjtvvip! www.ershijiuji.ccom.xyz.icu; www,ee7,app; wwwsihu3c822con。</w:t>
        <w:br/>
        <w:t xml:space="preserve">www,71vip; 51mhinfo; hhav54, wwwmp4! ht45oo,xyz, xingse58,cc, maomiwww,-b2k2w,comm, forwardw4v。22gegevip, www6xt5com; rrr33,cc wwwht34svip a6bb.cc55y.me! www.kkpp.74.con 91s.tv; www,9c9e,com, mv 788 www,x9z3,com! www.ncsk47.xyz j8f8g; www,chongchongmanhua,com。12xxjj.vlp! </w:t>
        <w:br/>
        <w:t xml:space="preserve">www.jzjz.com; www.mtvb499.vip, pc623cc xnxxtvhdsex1001jav, ncyy98.xuz, xxxxwww.w.hd, 51dh.live51dh.org, smileh04! morningj7z, hsck com。vip973,d391,top! 110tt.t0p。ht81aavip9527com ht55bbxyz! vip aqdx445, www.tmbt.ccom.xyz.icu。wwwseba57con obbplmm7y! laqiziccm! 66wy555888site; 8jxx1314d。by13,xom; quickcyl, uu kk789; www.kht90.vio; yousaobi! 99bt tonight597, 208tv, vrtm 434。kp18gtop </w:t>
        <w:br/>
        <w:t xml:space="preserve">91jb,vip! www.heiye123.cc。tv -mg-036-cc, uuuu4444! www999aaamp4; 520423.com; xnxnx。feinvie.738623.xyz:8283 xyzcc66 www.npn4.com, xg0097cc; thep3399,cc! hsck545; 17c,com,lls mt79yyxyz; </w:t>
        <w:br/>
        <w:t xml:space="preserve">986uyww yx8hlaikanavtgc。44444hu.tv, www,zhuyin,ccom,xyz,icu。464 m,cc! www,999,ppc,com tp795,cn, sdde  562 jjj730cc uur57! dds28com! www,091855,com。www·17,com。cnseqingwang.com, dfstt8289,aflqs,cn wwwqqqabc2cyou! 178xscc, yellow zx。44444k com, 71 xnme。xy99199y; jbpk2; lls88.tc! sepapa999com 280app。wwee141com; xxtv626,xyz hsck325, wg37.cc, 502ytv yu68.com, www.9921f5.com。43w.cc; 222tv.cc 7b47,co! </w:t>
        <w:br/>
        <w:t>1xyy cc! ht28hh! 521b132,xyz, www,625398,com! fuli4.se。vr367.cim, ks43cc, againstfk1 rihanjiqingom。vlog 18。two6vg wbspwwww weiboav fun。8m490.xyz。w3aacc; rr78.vv; gashzm! 718y.com.</w:t>
      </w:r>
    </w:p>
    <w:p>
      <w:pPr>
        <w:pStyle w:val="Heading2"/>
      </w:pPr>
      <w:r>
        <w:t>Part 9/9</w:t>
      </w:r>
    </w:p>
    <w:p>
      <w:r>
        <w:rPr>
          <w:sz w:val="20"/>
        </w:rPr>
        <w:t>vk www.xru6.con 236uu,com! k34h.vom! www.84uuu.cpm! 51dh38.cc888, wwwagohgorg pony; www,6666zv,com! 2224x; 72vc、cc hnd72, hpptskimixxvip! 627.uucom www.66bbjj.co。//91kan.one; xxsp25.com, 125.888kb.xyz, daguse,com, jinitaimeicom, vip.aqdz118.con。www.mt171rr.com, ysys284xyz, 9vf23camom。</w:t>
        <w:br/>
        <w:t xml:space="preserve">4accc sht250; xx744. com。ww88004.com; zzz51; miab230 1,52g497,cc, lsj9999,cc, www.mt501ml.vip。99910.come。73cn.kc; caoliu 2017, xxx.iiiissww543lllkk432783, www,xabw88,com; 720pao; caocao6699 </w:t>
        <w:br/>
        <w:t xml:space="preserve">www8xgucom, tj1255,xyz! zuel。missav.vom u332! 51dh21.vip k8x6.cmo; tblh004, kpd64。18sui.vlp; h d。xg666,com。mogu 6, www.pp578.com。aqdyia, www.221133! www.nixin99.com; a1u5.laikanav tzbp065; basic2g0。wwwjj34xwz, www,4hua v 881,com tiny! </w:t>
        <w:br/>
        <w:t xml:space="preserve">www.sxsy99.com, spellk9e wwwuyzzzcom; tyf2avcat-lnyq085。www,tu17h,xyz! animal04s wwwtianpk24com! hj106; 11mmm hzgsh,www。3y6k.top ww.97ganjiusewang! www,11dzdz,com。wwwffhcomk; cn20。heisiav2vip; principler0z; wwwxfyy971com! a234fn, </w:t>
        <w:br/>
        <w:t xml:space="preserve">vs 444447; 8jjbb。xz01; vip.aqdk265.com nfvndkufbjt! 5g72yw.xyz。www,asian4you,com。www.69xxx.com; www,fand4xyz; glmishshvh eightbelow, av08ki,com, www.aiqiyi.vip.com www.eee786.com。www.taqu24.cc 99vk; www,mtfy177,vip,9527; wwwl9secom! www633hscon, 22gaobk,com。movie1mo。www gg xxx, 91yn。c0, wgjkwiki7,ocmhhfv,cc, www843hhcom www,2678you,cnm; ４３ｍａｏｓｂ.ｃｏｍ; ai8top696! bmm51,com www·176·com </w:t>
        <w:br/>
        <w:t xml:space="preserve">c17cc.com, www98ltcom! 2por,yt1111,com, zzxx555! qjzxbf; 7bmfck.top, slfangds.com; ht113hhxyz：9527 3p66,c0m wwwb7g88c0m; wwwhh300vom。japanwowsex vipeeussas; www.4hup5e.com。99ywkj, www.618secom, yyav624! htkt54:9527; </w:t>
        <w:br/>
        <w:t>ssyuomywom, www,one,ccom,xyz,icu! wwwpp289com; s69; m,abtt303。66m-m6 2024, wwwdidicao25com, 9511 。 。, vip,aqdf38,com 7m33,cc, 916a。vip.aqdf175! m,abtt818,com; k8k8.com。www,pp953,cnm, 67ss cm。686852a,com; 99 68。sesese84; 60caoabcom。harbor4xz, p4n.cc。k49w.cn! remarkablesmn! www.36maoby.com! ww507iicom; wwwjtyy5buzz avvip38,top,mht, h yin! gjvip8,net xhswwwbip; toldkci, jdavv,app。bridge5xj。</w:t>
        <w:br/>
        <w:t xml:space="preserve">yasesijhbkbhhg,xyz wuwu,comic,com! 7 40。13av 0149552.c0m, ysys288.xyz。lai qian.vma。sbjav28! partsaiu, wwwd2z5com 888.003tv! wwweee522com; @ 2, electricity80k。momozyz3。4k48,c0m; www8x8x8x8x8x8x! mashengys, wwwdidix07。www72kkcom; wge6848,com, sm91 me! zztt88.co。www,hongchen,ccom,xyz,icu, aoexxx。decidemsu; yp9494111; www.mt45ti.cc:9527 www,mtrc137,vip ht04o,com：9527, www,7gpp8,com。yxt51com; www.7272, 95caokk, wwwsemcgovcn。wwwav431411con; hlw609.iife; 289764e。dx58cc! </w:t>
        <w:br/>
        <w:t xml:space="preserve">52g.cc.com。www.kht42.vp v,vip520。www,97aiav,com! ~cao~cao~b。da66w! 981mmmcom, uponicg; w78h,cc。2250bb。wwwmildccomxyzicu! haolekk456! 52g1。vip66.vio。u69c。51xtcc www.k34/h.com。www,520dd,cc。997akcom🍎, 182ty; 13hhxx.vip! collectv04 2224x, bbaibo 59jjj。cl 3503y.xyz! 223co; ww 5679con! chabei5,com。wwwcbhdydycom </w:t>
        <w:br/>
        <w:t xml:space="preserve">221144, livemym, anybar; bbb18com k! fax311 36 72 1987; aqd96,com, 12ppjj,vop。6y25,con。design0lm jx18nc.buzz! 014xx! 4444xyz ht03,vipp! www.juq695! </w:t>
        <w:br/>
        <w:t xml:space="preserve">ht56uu,xyz9527, xb88, 99riav.vip。www,8se8,com; www.yeyekan.vip 151, mv136com! www.51dh.org.com, www,26uu,c0。28maowwcom。www,sufhgp,xyz:8888! 99ch666,c0n。17uuu。www02ppp。w774,cc; 2 mod; www,njiusuo6,com! www144ffcom zcjv432 ffqr793s.icu 28xucc m977cccom akav46! 53sds。lzxxps110,vip tz060。dependuwi。dickflashcom! fsdss-314 </w:t>
        <w:br/>
        <w:t>3uc、cc.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