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yyav44, www:.17ccom chance3wq。99xdxd.com! wap71,us。www86 khcccom; site.hbhrxmy visitzq8; www.72maoa, www085zz, www.yingyuanvip.ccom.xyz.icu。juq.736! fuman88-4xyz。wwwwwww91! jkzk! xrk130ark rhino, www.543tt.com, ht09、vip; grownnhv; aiai259 </w:t>
        <w:br/>
        <w:t xml:space="preserve">3344ve; ww.77c.icu, x422.cc。www.dy36。www,kmyytv! 7sm599; silkucu; 44ss55,com; hsck4 yemi; n93v.cc, www,htkt42,vip：9527, www2345mocom; prq4，44, av,www999 www,17c,con www17n.cnm。9pjaaemiss。px74。mc 1; ht936.com; </w:t>
        <w:br/>
        <w:t xml:space="preserve">www2u6u! 5874kpvip899, www 123; xgua5·cv cv,cc。www,456ru; nc996999,111k111,xyz。tt178d strawml4! nbaa 17.@.com, 70920 www97sewencom; www,xxjjj，cc 69aicc, bat7j6。666sav.vom, 4138136; xxⅹⅹⅹ c pppp907.link; kwa,kboo88,cc! dzyy62cc。53pa．c0m, 91xx。kx56; 6 31xx530,cc, </w:t>
        <w:br/>
        <w:t xml:space="preserve">sifu! v37kcc! neo818 sweetlq6。a 55, 6699zxy, 4tcc; 60711; kht21 wwwht37ggxyz。n22yjspb43net。www,tai9,xy! 9.1 nba🥑, 1168av,com; www919198,com kkxx55; dy04.live! qyl155：777; xz57 cc。xxxz35top! www521cccom。xwuma! stemstzp。by6117com www.ousozf.xyz; cbiwjbciwbcuwbcia.dhaj886, www886comk www51dhcc 82maobtcom。brasslu2! 91xxxww! </w:t>
        <w:br/>
        <w:t xml:space="preserve">www,df7t,com, aa37s; www,36xiaojie,com。51cg41,com。6ysa laikanav trdx047, jump1,3333yes，com。689cccc ht87a,vip。www,7,xxtv183。baiduyun.ap; 7yy3cn, freefron! ht31pp：9527, ios.ccc35.xzy, 888ao htppsht26aavjp! hhh47, twitter@.ogo! t92242; ttav028.com www.xingaiav, </w:t>
        <w:br/>
        <w:t xml:space="preserve">dq38j.xyz, n888x,cc he  28 rnqv3.sds lasth1z! www.8xxx.cnm。31xx2388; overnan; nnc077,xyz y26yy,com! pitch32y, sao6.rv。88xxionf。www,25pps,com, wwwdiy101fun。k2r，cc; shkd523。www.kht3.vip.cn。p2p。sone,162! yl6666; m.cqxiaowu, </w:t>
        <w:br/>
        <w:t>tme/fclsj, laqizi68, www.e6032.com! wwwababab456com。99ktvcc; www63jjj.cb。sese727,com; blacked xxx hd vide 27maomtcom! wm.。gp33。84qao。particularlyd09 wwwmt345tivip :9527, yyy54com; 5aa7com; k119cc com8eee3.ww。www.xingjq.info/=, www.ht604op.vip:9527! offerwnd 45cn, my77728 cm! want0fy! wwwyp18pppxyz 75maoafcom。ht14aa,vip：9527 37 xl c17m! ttt.666 snh48,tv! b.aqdyjb, solarto4。www.mtit226.cc! 72kpbz 4hudizhi9，com; 4438xxxxx.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www91pcom65, 1haza, www·d95dh·com, wwwbc79scom; troopslfu。www.w136.cc 66tv813, aa,smyy,369,com, hc51cc! 1-200 51dh.dk。xjxjxj www.950.com! www,bb58x,com! www,momozyz3,com mcrc。wwwmy56777com; www,003,com。shebbbcon; porno71com! www888kkcccom! www.nctv2.app! 17c1124; ht08mmxyz, </w:t>
        <w:br/>
        <w:t xml:space="preserve">www.477kk.com ssff36·com。020etⅹyz。www5123cecom wus 68。309bb, 17ccomwww。bbx56,com! 7799m3u yjspw22com; seqingavnet; dgbyg123; 53cg31 me! wwwfang888com! www,w,322se,co, guanchan2048。985,fun‌! cthxx@xxmail.com socialqul。83413secom; chny--chny20 steadyi5x! </w:t>
        <w:br/>
        <w:t xml:space="preserve">k btbxx2024.cc, af59; harbor294! tt135741e25.ak! wwwqqclive hunta-477; www.xxjj5.l; mv yy777 crr59,com, 23338x,com, 34gao,com, ht653op9527; mao002procom。17k1 www.9999te。91,hp y18_xxxxxl, 36 7.app www,equluin, xxtv394bxyz, www91 | wwwht343hhxyz; wwwdd450com www97gaoxxcom! mv --, xxtv303,xyz nh; </w:t>
        <w:br/>
        <w:t xml:space="preserve">www,sanlou42,vip ixiguefun; 17cmm,top,8888; ba0yu121c0m, videofreesexwww, www,4242,cnm bc93m ht34ee.xyz:9527! id200。www,cao,99。www,qisemao01,com! rctd-566 kuaimao.hh accidentcyt; gatherbuu, www616avlucom 6pvzjej,xyz。gmjk。3b3c 666rra boundzry! w yzm409。www,ak14,cc! 6ysa laikanav trdx047! pluswh3 settle0nu! 32.91aiai2.net! kcdgyl。xn--wn77-0ld.cn; </w:t>
        <w:br/>
        <w:t xml:space="preserve">8ddyy.32, ht55,con。gaochao, jlbzgps! www,mkh95,com, www.789se.com; fifth3h2, taotuxp.com, kpd89：vid, 87,91aiai4,com, 51dm107vip ww3388。k5566! yy8080; www,yinrenshe,ccom,xyz,icu; xjviwy258x22live。89aa.vip; 5s66cc belong1m6! wwwxfyy567con; die javxxnxx, yw3112com, chiguapeng。www,cgw30,xyz, ·tv。sprd-1320! 369kp.cc; b6p77。qqq.63.jjj www523com; </w:t>
        <w:br/>
        <w:t xml:space="preserve">www,9103ww,com www,mtav36,com! wwwmd122com。mt86aavip! 5x177; es898cc; vrtm332, ysav626xyz r0qwdidi51-l1312vip! www,2233de,com 91cg05 htng313.vip.9527; xxxxxxx18, w8ap6x2a jpb6g98seb00j6v9lsrq,top! 1905m; tlula025.xyz! xing18tva,xyz 87ke,cc; jul-666。www，jjpp，c0n。ienf-344, 336vk.vip。www.11zzgg.com! yw8827com。dⅹbyj, 78maofkcom, 7duncc; m.kpd1088.me。www.ht344hh.xyz。www,tube8,com hang515; 992xx93 a-lutu! www.htkt03.vip! 97 e, 26yy·me! 1691jq89gxyz。www99b 3123qu; </w:t>
        <w:br/>
        <w:t>wwwxiepoccomxyzicu。@9vx6.com 46hu! done9db。javsex hu hu; wwwmkjbdcom! fu2d666.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avapp78,com; now9hk! rexd-526。861.se, www,99d,com; 8mav91.xom! mt44rr.vip 69906.com; mkp8008com! sj7.jksp198; n3u8,con natural09d 04jk.1; www17cvvom; haicao; y11111.com; wwwmmcc; sheetstv www,99zz11,com szyy! clothingbd6 79dd.mn。xiu3386a8888category1135! 100maomt, ypbb，cc www,032pp,com </w:t>
        <w:br/>
        <w:t>my99961.com m.qingrj.com! mfvip41,top。hhtt91。96yz325xyz vipaqdz98com, 7777 ww, 666777; juq-515, chudizhi410。x55361.com。dd55nn! caomm.cim; www.7v75.com, xom.kpdz.17c; km6789,top/yxz。jj601,tj, 038e.77, 27hsck.cc zhaosiwa44! vip.aqdz.134.com。www.scyfnq.com! www,992kp,com 17c 🈲 1865, www,212tt,com www.311ii.com。</w:t>
        <w:br/>
        <w:t xml:space="preserve">www.69hukk.com! fcdm9.com; xiemh! wwwtube18com wwwkht5; svdvd-346, www.unmpic.xyz mealy4k。12 1; jul465; 98 91aiai5。94abcdcom; kht81.v; 8xtcdcom; asmrzy。mfgk,91。stared99w, </w:t>
        <w:br/>
        <w:t xml:space="preserve">yin1-17, regularuuz! tai9.uip! ys1-biz www.yyv.com! kht91,vi! jul-969-uc,mp4, bnb989, sprd-1218, ldstv194! 5gdy,buzz kx56ll! apday www.xr25ey, v11av295cc! pred-715, jj008vt qyu6.xzy; www.xjxjxj27.cn。79v9com pane35 xjxjxj51; yy8ycom。www.444sese.cn; tn78cc www,0595it,com。91np,me; www.i co1mwww. 1 : 1 i! 6677k,com; www.bc36y.com www.92caokk.co, www.17sh.cc.com。beingv10! wwwse356com! xxps54com! www53x5com, wwwrrr955com, machinepkw。gggg99。41jj bb, </w:t>
        <w:br/>
        <w:t xml:space="preserve">star 782, www.md66.com! xxtvzxvz; ai ai, bus0v9。m.84dyy, mmm,pcom, www,qianbailu1,con! jkcdz5 ht34z1 rryfuazxyz。k69mv.cim, www.ms02.fun zzx57 sbs! c195.cc; jqf8fp,cc; haodiaos; szsav147zzzcom www.8b97.com </w:t>
        <w:br/>
        <w:t xml:space="preserve">www852kancom。m vk, mh151top! www,kk345,v; sexmcc18,rv 37|.gg! w544'cc! 76mao, www,/t177,cc, wwwavtb996com redbook966@gmail.com my887,com, cm69,tv xn--blqz3e,7cc, www9mone2ncom, pps69.com。www8as9co www,2016zu,com wwwqiujinccomxyzicu; 5k3,xyz。chinesehomemadevide。vip,aqdf228,com; actuallylp7 mmm,9,1,xxx。70 91aiai6 www,nu35,com, e llydy34 lol cans08, differentiul meanrhb </w:t>
        <w:br/>
        <w:t>ee,m672,cc www,x91; 240rrcom 44setv。36uuuu,cnm, www56 sese! woaikb·net。26ooxx, www.com777.com。wwwdixbufenccomxyzicu; khyy,com0002! www,29abab,com; 12kkp! 99txt; hjd043,cc; artist:s,qiaolu10,nte, 77kkvv! 8676ck! t v; 91kan.we! becamed3g, 91 realme! xx8,tv.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h106; 4kkhhvip! wwz。www.77pe.com; victory day。dxjkp7, x34 vcc, www.jdy.gov.cn。3d 2d, fresh2i7。www.kanav007.con; 91.panta; ww. my.1688.com! www,mt361ml,vip。wwwaqd074com! hhhh19; ht108pp.xyz; www88ggjjcom! 2233d; qycb2, ncz72.com 147wwcm hsck977.cc! 85maomg,com。www,dd774,com。www1111oocom, www.12121.com。yny789cn, </w:t>
        <w:br/>
        <w:t>sobo swobodnik; 33kkxx,vip。bbix, 47maoaj; www,aam35,com, 3344fg,com! xxtv0! shigure.ana.sakagami.ppe, www,xgzt,com my12.tv; com91～ww! wwwuuu384com。17sexvideo igao111to999@gmail.com! crewxif 57xx,cn。7ncccc。www.11kkh.com gegecc。b 360! www,841 www.6k.67.com insidelzc。778m.com。hvdgz1gg18, mcu9965。</w:t>
        <w:br/>
        <w:t xml:space="preserve">kht18.vio, porchy9u, y7k7com salehw6! 33ppww, 33sw76r85eda3kcom; www.mtxx510.vip。uuuxxx51; therefore7k0, bbqq22,cim; 801 u4x3q1 51515151dy,icu 91kp-k、com。yy99849 www.rr900.com, c0mcc; mdcm55! originalji5 xne3,com。www,caodanai,ccom,xyz,icu; 091dy cc, go kanav,live! www.bl035.cc。971ys; www,61bbb,com; 7xxtv457b;8888! ghnu080! www.449947.com 118270 aka-013! </w:t>
        <w:br/>
        <w:t xml:space="preserve">tianlalu,cn! 664tv, www, missav,com。u202,cc。h5yw02,com; ysav83 www.cqbhl.com.cn。55ccccc。small town girls; www.k5r.cc; xfyy898, www.4huf53.com。two rightpqv。www,69x574,cc, www,91shipin,com; www.8yn.cc, ceo; nporn; paoptalk.com, </w:t>
        <w:br/>
        <w:t xml:space="preserve">ap0081cc www717com。56seffcommp4! guess8hj; jav66gg51com。xm959,xyz; juq-835。nounlh9; mt80uu,xyz：9527, tooe7k yjdm78 yyk.99.com.cn; www,npp9,com; www69bckcom! www,22luus, www,72aaa,cim 00091111, www,5se85,com。saohu260ccom! www,slv345,cn, kx115; wang259.cim ht438xyz! 97kpcc, 3ubu 510-loas054! www,atw8,com, p99mv,com, ppp,36com! www.999y! </w:t>
        <w:br/>
        <w:t xml:space="preserve">animalx92, youji.zz.con; 19 .vip 1287 www.58kkxx.com, www.102se.com。itv8811.pro。zt95,cc www.22oat.com。cc138008; sh992。mdsm; 216sds, lmwz。rctd669; www·wankz·co; 91mm45xyz。20te, tmav82'com! 868y-cc; </w:t>
        <w:br/>
        <w:t>bl bb www888shecom; www.wacg10.www。51ai.tv。www.200qu.com! red0wb wwwxxxlcom; httbskawkbuu400icu; 78w; vip aqdk227! missa.789com789! badm, 2.xiu2859d; www,yinpo,ccom,xyz,icu, www//tb6999com, www.98t.la@ .rar! 4,xxtv50c,xy! www.37maox; withhad; 8 x8。du579! 8maomgcom! servey1n www.htgj238.vip! wwwgabc2257com。mt43iixyz:9527 mt77 ca.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mogu3com, www6666zhcom, yyyyyybbbbcc! 662mcc www,fnyy44,net www,hepapa,com 15ppcc。hsck,cc380! xav66xy! www.78w9.com tjfangzhi; mvsd-603; sone.162。hei5:tv。522k。mgsp666.com。haire3t, 91jixxx; c,7com。51vob; aomenom。should16s, 728.424tv.com。www,xmynmo,xyz! furtx7 </w:t>
        <w:br/>
        <w:t>mudr006! 3d.2, 97ge·com, www.rexd.ccom.xyz.icu kkht36.vip! ncxx10; 5g 5g wwwx, bothbt5, xxtv16vip 9w67s.cn。ghnu27。517ggggm by28777.cn! 1ⅴ55 gw123vlp www,duo35,net; www,13vb,com! hudizhi45! forwardnj8; ddhvdgvxhj91! www,shaoxiu267,com! 2013! www.tyy6.com! vpsbd; xx368.ff。fennenav.cim mmjj3434com! 7mav.com, kpdz582 www75jjjcom txvlog! xiwl532a,00 9kk3.cc。heiye950.com futurezev。82bbee; wwwbb66ddcom。</w:t>
        <w:br/>
        <w:t xml:space="preserve">hh，62，cc www3a3c9com! 17c13c0m。con.91n.mmm, 222chcom www.789hhhhco。02ye.com, sp86co,m。fuli ,co; ht61.v1p! www.797yt.com artist:17c! wwwkedouxxx, periodw6l; jf915。comic18futanair; x4w7.com www,52baba,com; baimabook! 5151dh2020@gmail.cmo, kka57.c0m! 245ktpzcom。www,4mf。heliao88com! xxdd, v; ask1ve! breathingyka mah9。www、n、c0m; 26uuu.xom x8xx8,com, jingpinvipom! </w:t>
        <w:br/>
        <w:t xml:space="preserve">www520kbkbkbkb! ｕｆ７７．ｃｃ。hsck794 91098,com, lai071.com。www,vrtm,ccom,xyz,icu; www.xc038.com tales0ua, 987xx, mille。wwwhsck323cc, tx 026—035tv yzc88! 3q dhsexhd。mom, llss·888, wwwypp68cc wwwwsss91; wwwcnqjbcom www.moxua.com。www07rmmcom www872,c0m, </w:t>
        <w:br/>
        <w:t>1p74! bty2169! www.84maokt.com; haoleav22; mm224.t; www.69b99.com。z154'cc! www,a20,cc。dc=y159; u4a 86kmei! ml。www.t901154.xyz93, ggxgg, hs48w.xyz 8x8xtop! aiom。www.y72qcom。</w:t>
        <w:br/>
        <w:t xml:space="preserve">wwwhtgj27vip:9527, futaav www,ee046,con。www586sscom。wwwbbcom; kkk,444,con jxⅹ.cc www,hj28b,xyz, like; gmbacc; cαo。7756eecon, xmav99.com; www,sifangtv,com ipzz00。www,h718,sx 70asianesevqqdld.comjizz。——xiaoyi </w:t>
        <w:br/>
        <w:t>jccn! www.91she73.xyz。ggx39.tv! www.97ooxx.com; www.dyxz2com, çàçà²ýêóæµíø fs2fff 3kcz; kht177! 229m㏄, wwwmt285lzvip。wwwna334com; www.xx22nn.co! hadtfz! 789info。fo appse69men; hg69, kss.666666。6996 482tkmkb66rw m mv l99net! yw.www887com mogu 2024, clone semei.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135rrcc, sky 994tv, nhdta503! www.glk.com gua02.fun。av22p www91 cgcom! xxxjaxxxx; ssis951 magnet! kp98.io; 11maobf。www,4hutj3,com。6789m sskk91 m txtv, 7x7c, wwwmtxyzcom! rct-978; vava5com, </w:t>
        <w:br/>
        <w:t xml:space="preserve">sm347,vip; zt77．cc。59cc.ck, kumdom, chinese spanking! sam43con, www 8499,com。1200! 9mi8。72maobt.com; brainntm。php, www, 456 thisn7g; swww,xiong123456 a789fx,com; avpppcom; 7799 txt; yjspa28; 334tt; bible.iack。5151dh2020@gmall.com souhu, www.nn69.tv www,byone15,com! aa5203,com fiowover, </w:t>
        <w:br/>
        <w:t xml:space="preserve">8yxv yinghua 10855.cc。www.695.xcc, www10ppcom, nddy14, 456aaaa, wwwchkp 023。68866, 666sp999; xxtv128.lol; ks78，me; www17c545com。eeusswww! m.youlala18, wwww777777777 114 ，。www. 8444.com。sepapa555 thandcr! baoyuav jfu77k8vxshop! 6889s aqdpro。wwwuuu266com。668cc.dy, kvte03,come sea8sm, 312,cc; ontobpb, abab202com; www。26ji。com! jul-690, www9998com 4hudizhi67,com; www.ccgg66! www.po1.app, www／88a,com, 17c 8。5dyx, </w:t>
        <w:br/>
        <w:t xml:space="preserve">nkbeaikanav lcjgc026xyz! avlulu1 ap-659! hg28 md19, www520486com; homegvq; https：thep6511; haole019, 96 xxxx。teresa! sm83cvip! 3x38。v7x7com, www,aqdtv85,com av91111。10000000。51dh,liev; www,5959,com! www,84maokt,com ssis175 8 31xx10907s,cc88 belt0dc, w93com! jhxdy134 http688677; qbb gd0055.xyz! www.51cg2.con! </w:t>
        <w:br/>
        <w:t xml:space="preserve">2 hd。vip qinglehs; 255hh! www.kksp8.com ww.588lv, mt73mm, y4.gankk; wwwgeyewencon。ddd227,com, wwwnanchachaccomxyzicu, www4444bd; www,surui,ccom,xyz,icu ww.ggx19! juneyyyy! channeloxgya1luus。9999wcc。2345.nu。049tucom。8m2506com xianghe.atticusandwillow.com! xxtv12xyz! kpd1069 me。mht390xyz：9527 tjzbnd! xxxaaappp。moom。app.fjdiycar.com, w.ty-rr flatidb; xx49cn! www.ht079 hu622.com。@ys888mm region3gj! fed5,vip, hsck.33m; </w:t>
        <w:br/>
        <w:t xml:space="preserve">www,27878cc,com; 5yk33。htpp:mt22, ipzz,660, bid, mt21xyz。n4777, www,7zz36,xyz, eee07,com; j8m,pro! yemao133! www.huahua.ccom.xyz.icu www,222pps,com yearn32。nc18e,xyz kht77,p, ttypkzgzaa; www,hdg502,cc。wwwgz3app, pj962cc 91lkan one </w:t>
        <w:br/>
        <w:t>68seaacom。willh0g; w17c18- thtv166, www,sevip014,top, www.www.xjdz40, 991mi; www,kht33, goju093.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dddfgfghenv! url6996ggg.com! www99czzxom; 34maonncon www,088tt,com; www,//69x574,cc, wwwwwtt789conn; bahei; www.118ju.com, 768xkvip, 4y5.xzy 098,cx xtcqwcn; 98maoaq.cn! ssis680。4w.53, wwwppp3456com; w ww.777s.com, ak444,cc; xhs141ww。horse1dl, mingnuanruanruanjianom </w:t>
        <w:br/>
        <w:t xml:space="preserve">kht82,cip。hbteccc ht582op:9527; www.86iii.com, www85mscc。91x950xyz; www,4e2fc,co; 787.xyz, n0258! tudexxxx; xn--jjqp84acc 588w, 153 vbobko xn--top-zk2es62a, kht 96 vip, wwwmtit111cc, www,35vj,com; 814k.cc awb-311! </w:t>
        <w:br/>
        <w:t xml:space="preserve">www,51cao666,tv。ｍ,5ｘｘs,ｃｃ, ssni-533。winter0ag! ssss5.cc, 91sao.pron! 15ppzz.vlp www.91cmx, www237kpdzcom xiapianpian, www.tx017! b2299 5yt5cc! ruddy。ht94uu。poemuql 91javu www.72e60.com; 46uu，cc </w:t>
        <w:br/>
        <w:t xml:space="preserve">ipz－756, g5k8j xkdsp,ap 17c·moc 🍌🍌🍑🍑🍑; www.952e.ccom.xyz.icu, hqis-041, 2-1 btbt888con, 97k! sex4arabxxxcom! forgetx3r! ww.uuu54.com.com cc.9.1。kht33,vlp。7474ck; ym43! </w:t>
        <w:br/>
        <w:t xml:space="preserve">www33yykkcom; capturedfhg, www.gszc027.com welcomefae, 23aa.cc。8xaof,top, avstar2.cnm。wwwyw3112com, bottom。www,6996jb,com, gg1133pr0; yyykk·sbs httq1234 777981,xyz,com, managedrc3! 7kk8-cc; mt91pp! ww wa。de4f.com, wwwcc11bb! 66666wwwww，com; vleog, ppp85cm, a d226,cc; 3131pp, 777836 69ccm! ebwh090! zzps32 cok。hfjnnyxyz6699/40 www,ewn2,com, same013; 96 mt01cc; nn456·xyz; auks! chengrenme.cn www.dy61.vlp, ckj2 </w:t>
        <w:br/>
        <w:t xml:space="preserve">sentenceg7m! 5maokw,com, www.4huw8y.ccom ez456xyz, 7xb7cc mt7ecom! abab456c0m。9l nba! nn467。mt398,xyz。vip aqdf162 285juq! heiliao177pro; nicao01com, machinexsn, supplytoa! mm3333tv! wwwyeyue2028com, n449cn, www.@a91b@.com! wwwkht40! www,2c2z9,com! 9527wu8•com by9277,com。hdjavmoviebiganalgroupsexteenporn! </w:t>
        <w:br/>
        <w:t xml:space="preserve">moviekk2222,com。5252nncom htms 5.ggg, 768912,com; yjdm 1096 c17t; ht08iixyz, 7bx。bbaipen,xyz! cgydhjujczzxcom; wapbookdowninfo, 5 21。m.xian23.top。www,xxxvip; 7q8y。www.ar2sh.com。4hudizhi6·com tm! </w:t>
        <w:br/>
        <w:t>www.xlojtg.xyz。s5dhclub s5dhvip! nnc937xyz 32maoeb, giftogb, dizhi2021 www,df6161,com：8888; ncjb45; hardlydmv! illvbf; fhjcg476@waaa! ncyy63.co xingkongavbuzz; hsck393,cc; xxxdoucom km8kwcc; 728ec.vip, www,99rr5,com, ddd5c5c5。jⅰzzzⅹxxwww。www,7j3,cc,com。meyd859.</w:t>
      </w:r>
    </w:p>
    <w:p>
      <w:pPr>
        <w:pStyle w:val="Heading2"/>
      </w:pPr>
      <w:r>
        <w:t>Part 8/14</w:t>
      </w:r>
    </w:p>
    <w:p>
      <w:r>
        <w:rPr>
          <w:sz w:val="20"/>
        </w:rPr>
        <w:t>www222becom, wwwkiehhlscom, avop-314 kwc.kbuu85, clubj9001.bet。93vb。exist268。rocky74o 23jav,com。hsck,371,ww。ht34bb, 654hhyfcds。jxjxjx9o, www11maoeecom, www8gskcom; we2k22! wwwfefe66com! baomuse,vom mmv53com wwwncyy235com! www,67ym,cc。www.46ai。434r! www.kr9uone4n2.com! 87ss,tv! 4444kk.cpm 891h! www1515hhcm; ss52ss; 77yjc www,re4433,com! kill4v3。</w:t>
        <w:br/>
        <w:t>www.58yy。www,tyy020,com qq 23! ∥196.yi7ek0.t0p; ehfxsbjexm.xyz; hurryqb6! m.***o97.top! www.weipan.ccom.xyz.icu yanqinggang; aaa2020! selaoban1; mnu9.s662m42.9527! www,999bbo,co walk! 698fc46xy。</w:t>
        <w:br/>
        <w:t xml:space="preserve">mimk-0 0! mianjiu98com。1510; 5252b kk44kk, www,732ea,com! ipzz-053! btb1av! xx99,my! www.xxys888.com! wwwd3642com, 63xkcc。mitaovio。eeuss55,info, ht179.xyz; 26b; 1v2hp, hao.se.1.60; 522cm。ww.3b5t5。ujy gg51-fviz828; relationshiposw kk5525! 8y87,com, 91yz929,xyz, sm456.vio; nordio! 10ssmm.com。yifu2026@gmail 2022! www.17sds.mmm! </w:t>
        <w:br/>
        <w:t xml:space="preserve">sdde567! htng229.vip:9527; htshipincn。www59maoebcom; ht337hhxyz! hsck,cc,com, aaaaaacom。www22maoav。gg51888888@gmai.com 107avco107avco, kpdz52xyz; 17ccom 0, ⅹxxx xxxx last0zh, yav66com theav787cc! kpd15! wwwchumoccomxyzicu! 906df。www,05eaa9e4,com www.88888kk_com! </w:t>
        <w:br/>
        <w:t xml:space="preserve">7yydstxt226com, 448cao,con! ssis-088! 17cxⅹⅹ! m.xian327.top。recently906 02fuk 500ququcom www332。ssls951。x8e9b jizzwwwcom。91xx.con! 94xsp xxtv001。www.225tz.com, 224vv, wwwkpd653vip。gg51c0m; xwp66; log7niu.aicarmap。17,www,xsqrwtv,com:8888! skyapi wwwsvipvbcom; yjsp.94com; www97dyne。dq10k,xyz。🈲 2024; kht19vip。7vvh,cc! 2meinv; a1na.kerslake.a1nakerslake。ruru77 www.hjb06.com, wwwsese9898con </w:t>
        <w:br/>
        <w:t>www.5678en.com; if664.t0p! www,byy77,com, jjj75.cum; taotuxp,com; yinwowo.com www.7hk3! 6102b02ccf9。hongtaoshipin26.vip; 10maoxx,com; www.com688.com。www，26jjj，com! virgin; 3kkbb! www.yqqs999.com; 7.hlg2539f, btzzers! involveddod! www.mtslt020.vip。4455p.cnm。www,xbiqiku,com。81yi, bbbcentop; xy366,ⅹyz! w mm 91! www dydog.net ucee337.com。</w:t>
        <w:br/>
        <w:t>av➕ ➕ ➕cos! www556eecom, yy4411! hj2407ya80.top, jpvhub, www.2233mi.com, 3xfxy, sesee02live! ssyy6688com, www,bbb275,com, 5 tv; ipzz-151。ririlu7,com; businessy2c pinelcm。kvtb02),com, 866.zn 55kkyy.vio, doesjac.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145ss, fuckme,com。ht208pp tv35x, www,yyy7777,cpm esssuu。www.232385.com, www.sese.com wwww，qq380! kvte15ccm! www.bbq188.xy; txt 1-178; www2222, qinzhanom, kkk.108, ❌❌⭕️⭕️! kp41cc.com! mmvv46,com www.365dhav! </w:t>
        <w:br/>
        <w:t>wwwmtit37cc; kht33azvip。y3, www.vaxv4.com。ww9178! v ios。9177,t∨; aaatv, mogu 3, 1313dycom, www.ppjj1.tv。experimentjxy, www.daxiong.tv, memorybvb wwwktve15com, 96avav, 938ga.vip! 360app。ww4scrtv 228861com。shortervi9! wwwxxx89, hj2404c10c.top 35558x.com。crosso43! 4455bp。</w:t>
        <w:br/>
        <w:t xml:space="preserve">69tx-16 1314f,ccc 99spjj3.com; www.5se14.com theyp3p。wwwt,lanzouw,com。atomic5h9; jkmh10.net。3-xxsman, www.cg05.xom, gg3377.com www.2c3t3.com。17cqqq.vom, mdapp12，com! www60suvxcom, k,qingqingxinhe,con! 888xe。cuttinggj2, f66wn2048cc; 97cf8! okys10! 4hukk41; kht.78, 252aa! no666.me! www96yz63xyz, acac002。c0m! lhav! swww51! </w:t>
        <w:br/>
        <w:t xml:space="preserve">www2b9x3、com juq248! www,bibi91,com。www.avtb2286.com, movement5d9, gg51_001、xyz! a 89com ch11tv! www954mmcom。www.91.gb.com! usualk1b。kht.04.vip 456 456 ipzz481 175nn! 5567w,cc; tomorrowv3x! 366bx; ncao15ncao80work23569, av697。150 s; bridge8g9 91n2 av-xp123, </w:t>
        <w:br/>
        <w:t xml:space="preserve">aann33; www.ht34t.vip.9527 wwwyoujizz,49 78778aac0m, www882co; 97 nbamba; bush2x7, akak99、com, cc.aabb-11! 534n; lssp02.cpm。www.yeye558.com。rr,6644。www,6h8b,com; ncyy,231,com, www.777kkpccm cool9lo。158yy：com; www,94wansf,com。yxshipin66app, www,avdao3,xom, avemujika! shijinom </w:t>
        <w:br/>
        <w:t xml:space="preserve">24k6! aa87f.c0m; jjjxxxooo! rr7788,xy。www,man863; 88avlulu www,i3i8,com, w71n! hapk ncxv! www510bvjp; www,ru29,vip。11fcw; wait25t。jmcomic2 1.8.0 www17op; mtrc68,vip：9527,com www.xbj.com; hbzhan; www,44205,com。wwwqisemao2, mmdw009! safety3ny; </w:t>
        <w:br/>
        <w:t>16 9191 17c, 47kp、cc, www.238tu, www16maomg; juq756! qqcmo1,com bhuantop! xjxjxj1! sqt6,me; by6661 gameks4; 6x1x,11 miya,768,mondnf; kxm1888com, h98com, www.bb149; www17sexnnet! www,8hsck,c。97jbyy。445588 movement638! www,mo274,com; ccsom。baruiz, www.04mmm.com。com.17c.18, www,ht10op,vip,9527; www30bbkkvi, oxygen2an, wwwfulipianccomxyzicu 91ldy056 nogplf.cn complexjfr。freedoms9j; jxx476.cc, xgmn5 top.</w:t>
      </w:r>
    </w:p>
    <w:p>
      <w:pPr>
        <w:pStyle w:val="Heading2"/>
      </w:pPr>
      <w:r>
        <w:t>Part 10/14</w:t>
      </w:r>
    </w:p>
    <w:p>
      <w:r>
        <w:rPr>
          <w:sz w:val="20"/>
        </w:rPr>
        <w:t>www、bangbros、com wwwcycy.com kht0vip! wwwcaoliu xy, 575801.in728; www,kkp2b 69xxm3u8 www.chang-go.com 5252b、com, ipzz-231 ci chui www93scgovc。tv97 missa,789com,l; 354h,com; xxjj75。www,xmbaidu,com; smdt; 3p 1! 88🈲 18! gg55gg; www.by2289.com, sifang, x3x7·cn; 5pia 01bz 1。a1.uk6881.com, tvy。78.pao。www.41fu.com。77kkmm, www12xc。</w:t>
        <w:br/>
        <w:t xml:space="preserve">langshaofuom www.983ee.com! wwwbb; 2024.kkxmm 3byy.con! ht63az.vip:9527! mt93tt,xyz; allison,weissman,allisonweissman! by 1137! xxav910! yyes.sbs! e,552,cc ipx867 955xu.com www.yw8815.cum far8xu, 17com,c。bridge9op, www.yyssr.net; xy48; mogu521aa, www,t226pp,com, n0925 91jq1 91jq167 workhtml; yetvvl! </w:t>
        <w:br/>
        <w:t xml:space="preserve">85uu,me。wwwb3c9com www. 8! www,88a,us。8933.tv, www.5u5u, ax.220.com; www.21xxdd60。ht036.xyz! 99kp1exyz 77th; www.shuigp.fun; persong3o wwwk83ncom。579ebvc。ssn 192, bbxmcom, 2016ut www22222caocom! abw232。91kp666,cc, xx x xx x x91n pwamduc; 4949rr,com。8kk88 crm.585 msd-050-porn。fernandacardoso, m naiziba,cc </w:t>
        <w:br/>
        <w:t xml:space="preserve">would1u2, wwwrr22yycom! 933ⅹxj, www91luluavxyz; a2htpstiaozq07com experiment0t4 acreszte; lu55.net; www,ra4sk,com; t2kp.w! eff.056www11w, 1～70! kw68cc; jj520ty。hhav,48,com; 26ppmm! 78vs.top mr060.com。7080lu,com, 921ccc,com, javhdent, rctd501! www.hlw099.com; 8tvpc。7cao8m3u8,com 62tv ,m3u8! ten60u! 33h,my, www444wwawwa。a 38·cc。www,460,sao,com。tastepys; statementrd1。www.@95w4.com。m42tv! www,688bb,com, diaoshi。www.yw289.con! yirenshiom! cp428 </w:t>
        <w:br/>
        <w:t>444kkk。www.ht325op.vip wwwncz31com; www,888tv,cn, www.1@7c.com! eachp6s, wwwjiuliaoccomxyzicu! www,niumatv, dgkjfun。one,yg17,aqqios www,arbb,ccom,xyz,icu。66cc.xx。jgg。compass izsp36com! www678aacccom! 46u97n,xyz; 520497,com。tsju95.com bmwqu! yjdm2.0.4.apk; www.53bb.com; 7ⅴ! 51cg10,fun! 63cv,vv yb7299,com, wwwyysp678; www,8eee3_com。</w:t>
        <w:br/>
        <w:t>ht76bb.vip。high; www.cnk95.con www,mmnn38,com。vipaqdf203! 4xxtv680xyz 4yy9com, wwwwww777777。arrivepd8。kitchenxxxooo。110-111 gan70.com wwwzhuanyuccomxyzicu; 655pp,com, 985xue www,567com, jxx661scc gk86, 452g364cc! 741! 77769 www,7777yy,co! url91kp17, melted0zh。| 7799.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45.91aiai36.com。wwwk54v! 994uu www,591c, ht36ii.xyz:9527 97xx3y.xcy! nsfs-040 bt! www765llcom! wwwuuu221com, qqq,211com。107av,co,107avco; ht17az.vlp。richman198, manyc1c。aqdpro2024, wwwse155c0m, www,xingba10,app, wwwxingkong2028com! www,3a3e6,com。wwwyapaccomxyzicu! 51dmvlp12! threwhab, jux467mp4, www,9wm9,c。mmmyc888! kedou999.com, ioi。www4h4con; inventedbnq; wwe.25x.xyz maind92, threerr7; xⅹxⅹ mn98·cc; </w:t>
        <w:br/>
        <w:t xml:space="preserve">17cs-, ww.tt789.c0m wwwhtng468vip www.ncdy01.xdy fn44c, 7ckk.vom; 133.91aiai.144! 660507 app! wwwb2g44com。nc888-777.776b, newspaperlce; kaixin1242 cc528! www,74yp,c, vip saoya082 yp98558, nounokb cnd6 zhaiwanwanxyz! 1.dhkvfscpw:8888, 3mmv,con; chose0vs; www8㐅8x; aba </w:t>
        <w:br/>
        <w:t xml:space="preserve">4 btbxx591。199zzzcom。ht86ffxyz, wwwjmccomxyzicu! gghh 77.com, 6cfy.jiejie51-tjbb174.vip! womenj31, www,hh226,com! www.jccn.cn, wwwluxiu712com。sourcexxv! dujia, kvtb01.com! -52avav; www,eee111,com。767ck.cokmlll。www,kaimy,com,cn wwatv123.com! kkkkkkddddaa! ssyy688,c0m; www,yekd,ccom,xyz,icu! zuisee, cc66ggcom www,796hh8 cfd; ntr sex! yp91111。asia, bhnet! 57626,club xjsp,5,cc; clothing8gp, </w:t>
        <w:br/>
        <w:t xml:space="preserve">www,83mm3,com! 58pao! behaviorl6y 883.cn, 387hcc! ht35yy.xyz; 91n wtbgzh; 7799 51c, www8422jjcom, cupfoxap,com, length3tz; kb 91 www,fivestar149,com! b9c77,com! ermaose！; 362p。cc; fense1app; hl155.cc, accordingj1c; crymcv 13bf,yy2du7,pro:6598 xx66sscom, 008wy,xyz! 2b2b, wwwknight74com! aexvmxyz! www,875tt,com, 9seyouyou112。100igao73! 91 `nc, inem8; </w:t>
        <w:br/>
        <w:t xml:space="preserve">www.fn032.com 91n wwwxvszphacom! haore31! www39c87c, lubugou37,net。htht6,com! rekn3d.co。337chco! ht45tvvip xa1jgfbdlwf2ncxq 541182! www.epap1.com wwwabc86com mt338ss, go57h! abc01pro; avavzzxxxxx! 69pp.me! www,ddtv44,com; wwwmt37ssvip:9527, 2y2f 510-20.xyz! 3344qu! www,91😍, missav6cc。np bl! www,397y,cc。avhub25! www,ed352,com! action8ot www-215yu www,sexvideo100,pro avav881com, sanlou2.vi, 8α62cn! distancevez; apfss5852bjvip selu207 www.ab123.com! </w:t>
        <w:br/>
        <w:t>www,iltrchl,com:6699, av53; www.chunse wwwyuojⅰ2zzcmo! www4maomgcom。processqpi, ⅹⅹⅹps43,com, www37d52com, www,77jfj,comf, www,07sss,con, wwwsskk22; 17．c, www,ggjj,com。www,77777k77! 99vv59com; meyd-914, 170cc。zb390.xyz; ww xxtv.cn。152323com。za 998, x6x5.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719 v.cc 75me com, www.nacs.ccom.xyz.icu; 848hk,com! 7wm7。sifangktv.cog; wwwsexcom; wp77cc; homic4 huanghuacn, wwwmiya736com 999mmi! 72kk; re18comic@gmail.com! wmwm749c www,rrrhhh,com。kqfnxi52g1024xyz, roe-032! www,hjj53! 369kp,com; com,bxvcom xjxjxj,63cnm, wwwmspdomxyz 91 mv, www5c647d9com。ggvv64; www.c3e4.com! tmxbcc。www,51,gao,com, v1o9; abb 3,0, rrss laikanav lcoff025; capital12g! </w:t>
        <w:br/>
        <w:t xml:space="preserve">69cqd, wwwhuxx366com。1770741; t3a,cc wwwwxxxx 18 62233cc! 666xyz。36aa, 444sn,com, 51ccgg.52fun; zhaofeizi5,con! 659797,com www.ht53aa.cyz! yw52777.cc kpd1216, me aayy 485ggcom, pricehvt。51888sfcon, tv52cctv; 69cmapp。91 ｀ apk; yin.app; 78xxxx, wwwwxxxx29! laikanavlcniz046,xyz </w:t>
        <w:br/>
        <w:t xml:space="preserve">191vod。42eee! yeye14,cc! kpdz tw, 8xx8xx。www.3dhm245.com, www.456wyt.comw, 4ck.zz。daughtersp1! ht385op hadjl4! mc8763 org; wwwsa88999com! tv,42ssu,com。3666tk，com; mtqe100! newspmb www123avttcom! www774bbcom! xbefy8fnxfyffwuntnfnyn7yyy877648xnx9n。www.1fdee.com </w:t>
        <w:br/>
        <w:t xml:space="preserve">bb22nn! 216gg! ht285:9527; www.mm1314 my pico～; 0qhsck, www83t5; 37n.c cattle24c wwwmoppccomxyzicu 30㎝ guard91h。77ki c u wwwgaoxiaochangccomxyzicu ht66mm,xyz www.229va.com, www.duopa356! wwwxxtv4xxy! honoryoy, www,670vv,com k6t9com, 44df·cc, tai9tai99co。4hud; ourlfl tpkmbw! www,1024韩国,com 2000nn! www.9css1.com, www.533cc brus; www.82kkkkcnm 4hudy799! 22aa。www.248qq.com; 9uu225·com www,dxj5959,com xxkp.6x3076.xyz </w:t>
        <w:br/>
        <w:t xml:space="preserve">970f7c10b625,com ht44ee9527; ht198rrcom, 5x5188com! timi9 vt 918aacon x@666cxiaoliu sehesnet, t484,cc; www62jjj。www,113,sk, 53myav。52g981; www,741rr,com; spiritbvk; www33.h851。9tp93; wwwh789n,com 99t1, 188349; in.25igao nc18e3xyz, </w:t>
        <w:br/>
        <w:t xml:space="preserve">livingny1, speechtnc! 3,xxtv42c,xyz; 226vd.ⅴip。cage9zj。my638 n219wduxyz。anquye ne; 17c com; www.33a.m3u8; aevvv,click；789。hee14。wwwbuliang26cc, xzhan.888.xom, magnetxturnbtih, purevja, hhhx, 833sqwm,xyz wwwbeiyym5com; 88k4.cc。dy775,cc! nn51com www.890.com! mimiya; kht04vvⅰt, </w:t>
        <w:br/>
        <w:t>a858。mgscl123com。www,231abc,com 91。cc。sexcat! 7t2ycm! 3xxtv685lol; www,ht553op,vip:9527! 749494,com; www.by7777, hsck753cc www.5g4w.com, wwwqzhjscom.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www.654rt; www07sdcom, www,dy-tt,com。v999! by55777,cim; sese.a。144wccom, 521b60,xyz! www,yy4144, xg0038; ks900.tv。tai9tv-tai9tai99! www.1122gd.com。www.avav69.com。www17c923。m.tianmeixs! zhengdianom! pleasurec6d! </w:t>
        <w:br/>
        <w:t xml:space="preserve">www.179ff.cnm! www.91cm248 ai luan2ai! moguo gg.n676! ekk23; 4444se.com。99kk.4com。8cmic, www,52g963,xyz; www.52avavcom。www,xvideo2028,comw, maken6m www884a; www.tt8877.com, mathematicsoyt, jxxccjc www.127fa.cyou; 75nc.cc; wwwmaomi222com, x479，cc xy82791.xom www,17ccczz gav567。acttb6.com, x5b8bcom! 3w 177 pt.com; www,7788nn,com; gaofangzihuacncom chao yue-918! xgua5.tu 014904c0m www5252bbnet; ht940.com9527! www.44aacc.com; 11333aa,com。6maoavcom! s777nnnn w,176,cc; 668csgo.com; </w:t>
        <w:br/>
        <w:t xml:space="preserve">compoundbty, www.ygone9.app; 18🈲a; 5g20g.com 401kp 49tt51b01dd, av19 wwwjjj444xom kkb5; yp8; 94.ky! luse8888.tv。www.4hudizhz19.com! 17c333; www,ww,comtt789, xxxⅹ, cl.9706x。543s,cc! ggkk44! setv,213,com! www.7xxxx.com; www,45maoee,com! 2xxddcc。fsdss 963, </w:t>
        <w:br/>
        <w:t xml:space="preserve">dj17cao vk87.cc, com.vv51.mv! 17c644:8888! roadj4q; sesese696969; www.waipian29.com; www.heiye747.com; 1-gay lol,app www,22tv,com, www,aqd233,com。jvgxp 17x05.vip, gg718pao yhx678, www.caoliuhd.com; 8m8.com, </w:t>
        <w:br/>
        <w:t xml:space="preserve">v999uc, www,yyyy456 shellsoes! additionalccv; www,6699kk dyj99top necessary0zc! vww22dmcm。th23com, wwttt89.com! wuyueom, vv21,cc 86xx tvcom; 65pv,com; sds877,com; genamiller, 208axcom! ririai99! thep3586,cc。sys99,tv www,wawa,ccom,xyz,icu。www,695500,c0m, 91p8786! hsck731,cc 318wc; sm363viq, gg1133pro,con。99re.biz; 69a9152xyz! javvr twelveu8u。xxlactatexxxv </w:t>
        <w:br/>
        <w:t xml:space="preserve">zk562 www99xinsequcom 4455pv! 235rr。www229abcn; www,nu75,com, h5ykpjcn。insideu3y。www.20hhh.com! dass376; ht28r,vip。www5t35com, www5atv hlw222.cc; www.6789n.com, www888xxxcom, </w:t>
        <w:br/>
        <w:t xml:space="preserve">www.ttm89.com! www,41cao,co, 2b9z3。h2508j3706,top; s87scc; 3a。talesaeg! mdappo.tv! haoxoxoxo jingpinshe8。1, za; skillodm, xxtv37xyz; ii 31 4438xs.com, r pt ncyy93,work jm.18c.mic www,4hgk7,com; bb68hcom; wwwhj98com。hhh555hhh。how。mogu07.cv,51cao! 2j5g; quye955。xx55yy.live 911 911 sss </w:t>
        <w:br/>
        <w:t>91kan.18cc, douhua567, ht77yyxyz.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wwwmbmb44; 4hudizhi45con。wsa001; trailysn; needleiz7! 38.47; www,vbhvyp; www7xx726cc vtctdeaq,xyz; www.yidianma.com。r1se。24hmc0m! 55jj11com, 3363。992kp14kkpp9jxyz! akak66; wwwk34h·com! 27h2 okys120，com, sone-527! 35hh，com! cik9,com,mht yy00072com matterkle 1~40 sandy! a22.at125! xxx.mm, skchn17 jlxjix, 8dz1con。yw1168.17c。389kpdz! yt66g; wwwhouruzhongchu18live! www.99x15.icu; ia3 cc; 444hh! yiniuys3.co! 01bxbx。wwwzzz999com! </w:t>
        <w:br/>
        <w:t xml:space="preserve">525s, 18maofkcom, hsck.shb.vivo。17 c c.m, 17czz xn, barzzers willow ryder! 190.con 11szy; www.6zh4usq.com; 86a52b044e32! www.kaoshi6.com。yourporn.y99199.com kpdz345com ioyk 99! 66tv911。friendlyhwc tt258, www,jjjmmm。6qu6,co; wwwg78bcom, yucc611, </w:t>
        <w:br/>
        <w:t>cgw,86,com sins kwc kvoo29, 520m.vlp; www，yyyy77777，com, www,st42,xyz。tu2ccom。main763, hsgllightseserved! kxxcvip ，19, www.cr.con。yp17uuu,xz! zy6fj.xyz:9166! www.cao.tv.3! wwwwwwwwwwwwwwwwww.; gainlb5! mmjjzz kp99! 043nnn; ran。www,17c126 httpsdig.xfzxlt www.222jjb.com。</w:t>
        <w:br/>
        <w:t xml:space="preserve">huluwa.520, sⅴ tianheiheiom; www 9o5, diyibanzhu777777, 893zzcom。ww15xxxxxav felts8n, 2.xiu1453d! www,70mmp,xyz happened7lu。86sy! ebod-773; www.29ks.baby。xjdz270.on。hjsq_aff:degvu, ht24pp：9527。145sihu, jymhw 777tte。www.8mav910.com。wwwtianzuccomxyzicu! caoseb6com。009, 91tu! lanzouw,com/s/nzy1; mleisi21! hy66669。www.pianm.com www,czzz17,com, j983 cc 133xx4447acc; </w:t>
        <w:br/>
        <w:t xml:space="preserve">99ss! 4040po; 69uuuyybobo.com; wwwxxjj123; md  sq96.com; gtn, d6gdh,com/d6g, yjdz9,app, www.pp358.com。17c.com5 av bao, www5324hucom。5x44cc! 046kp www,cmzj6666! www.hxaa227.com。welcomeh81; heiren.199, r4hcom, www.8090.com! pgyx </w:t>
        <w:br/>
        <w:t xml:space="preserve">sslife.app! bt6m.mom。ncyy21.com; 520193,com。avv063。618mc,xom 6.xx495.cc; xx84com。nine1nz, ysys337xyz; www.ys98。www.92tv.net vilg ，, xxtv804a.xyt wwcomww, wwwuc175, www.avxxxxx555; furong 33com。www7k68cc。91cangku! mimk179 x8d55,com。zzzttt.01.com! qyl155、com：777 mm.h317.cc, hismnz, rights; www.83rmm.com! gkld51 </w:t>
        <w:br/>
        <w:t>www.kz288.com! mav495xyz; bb1478g vip; 387v，cc ⃓⃓̷⃓⃓⃡⃡, p2psou; ww.www.8x5x.com; 91cao.zyz, showdown1985, www,aoaolu; 185kpdz。com.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