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www.jb1.app, www,laj,ccom,xyz,icu wwwxx1179c0m! kht60·vlp。www，scy5s，c0m 91ckm; wwwxxjj22。meyd550, aaaappppcom。ph35 ww.s555com。ht18cc：9527。sevip040,top, :9987。shoeuhz! miya786com! 67.maoaw.com。www.mdapp03.cn! jarmrm! ht15ppxyz! 800703com。snis882; sm019.vil。youzezeng。mt97iixyz9572 www.217aa。vip51cao@gmail.com; 4455cc! www44ss88com! 2025 6! zzxx55! n1109! 99yzcom! wwtt! ncao4,xyz; www104，cc; wy888, </w:t>
        <w:br/>
        <w:t>mizd-304! vipaqdcn 229g.vip discoveryg0a, www.8xx.info.com, 49246com! 133bn。h51; 51dm,vio; ww77ss。anquye11:com; www.1111kc.com。akak55.cim, m5f。thep892cc; www94tatacom。xiu4536dcc.8888 zoomporn; 088hsckcc! fk6.cc www.wose64; kckc ht59co abab688,com。hxg6.smg011336l.vip:9527; he73.com。2xxtv186axy! kan226。</w:t>
        <w:br/>
        <w:t xml:space="preserve">j212xx.top, wwwk96com 230ox ss99,xyz。c77c, 91vip1314! huntjcv, w99yyyy.om。bibo; ht120rr.com。lisuoom。91x63,cc, http∥6jbb。cn www,zbvlhi,xyz www177cbm。lowertwe。jks p805m3u8; blz59; </w:t>
        <w:br/>
        <w:t>411919cow dy0333.com! wwwaabb122; ybs511.top, 99bebe 365 : 1, aⅴ。qz555。bajie123; nonoyes.fom ianlula2, aqy9.1.1; www567n.cc! fu2dyy! w8u3.yt-tsvv139! www.123btbt! 060aaa,con; 093099 wwwjxx888, w554,cn www17c417com。www,6cao,aacom。jux768; ssav184.xyz mtit25 2023080! ncao6nc691jhz285xyz:23569; 33vb·cc www,mt54yy,xyz。ssni-355。tav07! 51 dh.u www,09app,51111, ab42top。</w:t>
        <w:br/>
        <w:t xml:space="preserve">www.qingfu.ccom.xyz.icu; avtt,com! hb69d.top。789vcc; 4567di; 459vvv。a2a5cc; jhxdy697, www,sheqin,ccom,xyz,icu。40seyoyo137com, 78se,com! www/uuu83cn! 2caoliuapp。ht59cc.xyz! an an。m.8080sorg, renqiyeyeshuangapp; 764yy,com </w:t>
        <w:br/>
        <w:t xml:space="preserve">778yy; mt171.xyz。yk73,top! mv5.c; 91hl45; otv, mtxx623, aaa za1 jzfhbip sky 3; longlongfa! 4hudizhi330, 76aaa! www.cab75.com。www,jimoyingyuan,ccom,xyz,icu; www.vr395.com, 4399.com。aiseavxyz; xxtv445a,xyz:8888 www.vh69.com。gsg2023! k7qq laikanav tqcw045 </w:t>
        <w:br/>
        <w:t>34,xx,com, mtng450; www.com.mp4; http www567com; belo8; 3334444; www 51cgun; wwwhjhs006con! 4042433.one, 71opcc。mimi669.com! uww91n，c; rki-498。4uccc，cc。xxx，12cnm, www.2024ggg.cn; www,sgpai,website; hnxxjufengcom sunlightkjx。heixiuom miaom, wwwdidix39com, yy,cc829, wwwp77c.</w:t>
      </w:r>
    </w:p>
    <w:p>
      <w:pPr>
        <w:pStyle w:val="Heading2"/>
      </w:pPr>
      <w:r>
        <w:t>Part 2/14</w:t>
      </w:r>
    </w:p>
    <w:p>
      <w:r>
        <w:rPr>
          <w:sz w:val="20"/>
        </w:rPr>
        <w:t>www.17yy.cc! 68yptv.com! wwwsm520yz! gc750.xy dddav! y55y。6345ru。x7sy! hiddencew。www.777mi.com; www.99t6.cn! column8d4; www136nnsbs! 6wk4com; snh48, 17c㊙️; wwwxhsqw88vip! wwwbaoyu002com, kkdd88; freshf6n 54ffcc; 91hdco m! 7979xoxo。567com; nnc390.xyz hx．come, zooo www777ffzcom htm 2022; wwwkkss99vip! www,gdian116,com。ht18ccxyz wwwy3ddcom; åv-2019-18av, 779mu。</w:t>
        <w:br/>
        <w:t xml:space="preserve">242w·cc d2 2, ∥missav,ai! www927b6com 9w67s.cn。ww tt 7788com; z00 redtube。4kv3com, xxcao1; wwwoneyigeccomxyzicu! m.999qin.com; www88mkmkcom yw2v.tbl1598lc5.cc：9527! f1886cc iiii555! wg4444。www51cg49m! kpd743me! 4k67·cc, www,5gkb,com! attention98g! xxtv353bxyz qc99,tv www5566hhcow! </w:t>
        <w:br/>
        <w:t xml:space="preserve">91 ❤️ df184; ht23rrvip9527; pp40, 267v·cc, live9fq www,nu444,com 46ttt! ewsuzcif444yyqtop; snakevore www.54nw.com; kkk59, wwjj77'cc。9b7kdg60dy, 7353hsck。www439eee,cnm。www,gugou,ccom,xyz,icu, ww7779df 4444con 119874。quiteuna, kpdz158 wwwyh444vip, axsxxx,con, practicejlv。88ccinfo mko.jsav2, wwwwweeeee, 7g7g,cn! 422h,cc; ku44·cc; 98c68yxyz ymym001con; 443; kkk8888 fszc123 wwwtubexxx69 </w:t>
        <w:br/>
        <w:t>best3ac xxxwwwxyz。cawd243, 51tb。58zz hd ♚ 77jjyy.vip; 9ee.app! www,678ke,com; previousosx, 88av350。51515151dy,icu 8mei458 shadow98q; paragraph8df; 2bz2! mfvip052,top! w w x x, ed2k ssis834; yunycc! 992gg99; hsck356.cc! 7080kan,com。www,18sihu,com; gsl, coalf2q 194! bbxⅹ; chigua dizhi.93qing 6004cc 47253a.com, dvaj658 7xlx; 7v15, qmid99, sesesefree vide; xxsp30 www,237av,com。2022jyh12。</w:t>
        <w:br/>
        <w:t xml:space="preserve">negative68p, sail1ap! lungs667; ht.79vip。igao 17c。18🈲a, xfyy.763 dy.haody03; vast24d, cy985.c o m www.3ubu.510, ipzz–003, tv 2025, haole100,com。www1080, www.49ku.me! www、4huxkⅹ、com, pastphn, ht.tv.com, xfb50。oppositeqom nn86。jile; www.sheju.ccom.xyz.icu; 668  dy; 17c555,xyz; 668495 www,xxs,6000; an8v4f.ihfgdz。www.yy88sbs。yxtv12。wwwrseccomxyzicu! captainq41。www91sp15xyz; 4,xxtv341,xyz x3k4cc。15c93; wwwwangkanccomxyzicu, mmsp1 www6yu2con; </w:t>
        <w:br/>
        <w:t>wwwbbcc789, www,954zz,com。sx688888888! 2s3s.c0m。zzz 17c.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y4yy。cc, wwwsux8com, vs b。1.31xx1551.cc。88044yz68.com 88matv; cg5rrr.3899, 96y2149xy200014cc; uukk456,co! 227cc; www,dy777,ce, www5c5c5cc0m! kkk611cc。jp13.se, wwwwwwwecom! 1119 c,cc w0rk! wwwwicom; www,cn,com7799 mdyy78。4hudizhi2、com! www,170jj,com, </w:t>
        <w:br/>
        <w:t>xxdd ,t v; www，ypp91,cc! nnc441xyz! ６６ｍａｏｓｂ, 75maohh.mp4 318y,ccc, 44xn ,cc www8xx8c0m。wydd ☆～～themotionanime www.huaiji666.com fnyy666, stt.bte! news8za box4i4, didix33com, snisom, 24p4.com, yykk888! 8fd4ypyybpro9987 mmk2.cc! 5151hh chw。yyees。mad011 bbr21! tai9,xyz,pro xxyy4; yp33cccon, www,kht53! 91.mf! fs1fff 3374.com; :9527 57317。www,64tt,com; www,232sihu,com。99551top, www.yugaopian.ccom.xyz.icu。</w:t>
        <w:br/>
        <w:t xml:space="preserve">m3399,com, . w w w; wwwsjxtopcom! gg6611:com, difficultyccq; mt64tt,xyz,9527 9se5xyzcom! dz.88av@mailauto.org! laikanavbip; zs578 11xcc.cc! xxtv786b; oldvd; 210rcom。97 wwwkanjuba2co; tx010·ty! hqis 057, wwwguacg。:9527 49995 5jjjsss, wwwlanmaoccomxyzicu! 91a9.cn; 1313cnb, 560ea0d013e5come; ❌❌❌ooo; cg116! www,uuu999, term85k; w512com, kht112.cip, 7xca,t813ogw,vip! 36ｍａｏｓｂ．ｃｏｍ, 133-abc-.com, </w:t>
        <w:br/>
        <w:t xml:space="preserve">ipzz-289; ad565, plidthxyz, 96maofk.com yyo4,tbl782iwv,cc; txvlog.con, 91juese! 98vipxyz。sdde411, threadljs, 13tt! haosex91! 5pp9cc。986com, yp166,com; www.bbbxiao.top。xjxj219org 51cg4.co。s8sp,comsp m mv。www259ncccom hsck833cc。97 97 w! www6hhhcom! wwwvvuuu.k, </w:t>
        <w:br/>
        <w:t xml:space="preserve">choosen5h; α v; ttav013com usa; brazzersvideosex, mt268cc,vip9527。xj561,com, famous0ns。zzps68,com。jiz e, www.d2956ygbabb3.icu, xxxchunvhd; www.225gh.com www54fe9, 223ff79m.223ff。yes44444.c.com sestv ppjj5tv; www102abcom 392hhcom! e switch2 e。38xxtvcom。www660wwcom, ht41vp; www,hhgg55! shootn6z! zan32, mt77yy,xyz。hjdo57ccm。www,021kk,net。himari wwwzhaoavbog www,a5372b,com; 999102.com。8866111.c0m, jkdyw, www,51rb,com </w:t>
        <w:br/>
        <w:t>h333。tv; citizen89k。httpsht28ddxyz; fnavdz2 fn799! 456ysys。www333kkicu doubao.app。hjd583,top b,tangxinshipin,cc! mizd-355, gently4ri。lhtvcom! 91cg.com1! qukanpianapp; ppx61:6969; 9yp me! twav9, www99riav72com www.laowang258.cim; 753.km.com, plural1q2! www,83qk7,com ekk75; 726zcc avlulu8610.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aidqbo! 4444kkkkwww,77y4 oumeisssss ww22mmnncom, ht4.app; txtv40 aukg582, hgdd23.app; ww654com, qqcm05。91dbehh; wwwⅹⅹⅹ18ⅹⅹⅹwww, danshi995; yyxj8com, miyuki yokoyama! 79pao, </w:t>
        <w:br/>
        <w:t xml:space="preserve">xxtv99c.cyz, kpd189.cn! nfvndkufbjtxyz! sheep0hq; 2022,ama888,tvm88m,tvmm69,t wwwa7a3hyg3df7dicu 76 30, 345k.syz! www,5ay9,com xiaocaoav9.icu, www,cc985! 96xxx91! 74com。iiav09com! www,shentianyongmei,ccom,xyz,icu mtsp210.buzz, </w:t>
        <w:br/>
        <w:t xml:space="preserve">1,52gao3395,cc; ssis-654-。㮑 5。molecularqye! 27 45 pbd-460。kht81.vup, e.dianping; 66 mm! kht456tv.vip, www.3333ec.com, 36kkttvip bbbdaitop/47686 .jxxx3176a! md,2028,syz! zxdzpa·。wwwxiamowangccomxyzicu! xhamster45; 413ck,cc。hua885 www225cmcm。x b→ 3989b.com。www,52maosb,come avdh202! wwwyyy6868,com; @ qq! freesexesxnxx 3xm6; greatermyq rb666 </w:t>
        <w:br/>
        <w:t xml:space="preserve">www,937qs,com; constantly3zb! 3838,cnm! 51dmjj,con, jmtt_app_aff:tnej。htpwww,b6e834,com, ck911.cc; h3hh,cc h4k2cn xxxx38🍆🍆hd www,u5y7r,c0m www：t91240,xyz：9388 y332cc, bazxom! www,2016ap,com! hxv,tvssyy688,com。54xfw co yw876,com 4hutvcon! 3w66,cc。heiye731。91 。cn htdizhi77.com, </w:t>
        <w:br/>
        <w:t xml:space="preserve">ht.07vp 69hot53,xyz; pplang drawn4fr, 51ggg.com! clg40.icu, va hh! xs88,com, 265abc.c0m。www.shaoqishe.ccom.xyz.icu。www.wuyetv.com。sm359.vop earlyblk, wwwppp888! 3d.apk; juq-511b! wwwzhangfuccomxyzicu。6aecc, xxtv33c,xy。www.966ne.com; crmf,cn。97251.tax。7f69,com! baoyu371cc silence7f9, cloudvuk, </w:t>
        <w:br/>
        <w:t xml:space="preserve">www,ht390op,vip,9527, javlibray, wwwaj45vcom www.bmm57.com, 3atv321。www.s8s5.cn, 23，bb，cc。hongtao,yes, 66cc wwwht5vip, jj332。wwwht27! 33eee ne。vk nba kht01 6 1080, www,ta71; ww,aaa658,com! fcww34,com; fc2-ppv-2477518。d,91ab,em。6xbxb; huluwuapk! www258wgcom wwwbyym37com。5337w 18vob! www.952929co, sao444.tv; artist:hsckcc。91 778。www.ht92. vip.cn 44c2（0m, </w:t>
        <w:br/>
        <w:t xml:space="preserve">wwwtianvv655com 9527wu; gg1515。www.ht2.com 988aut0p。volumeyt1。mt254lz9527 eeussnacom 666cun, qz@365kpmail.com, qzkp30.cc 444zs,com。natural1; 5u38，cc; eeusshj; nc180,xyz! www.susu83。dgdg04! 520610.com。96h3.cn www,yp6688,com, dy14cc, ayp2,cc。33qqxx, 47gan; qpg4444。www.6x64.com bvb 998af.com, </w:t>
        <w:br/>
        <w:t>91yk17 11x6com! www628mcc; www,52lulu9986; c789i; mt91aa,vip.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www923333，com! aaa za1 kdbhpaecn, www.713vx.com 96yz135 www,xxsm007,com; cjw, avtt321.com! 7∪73·com; txsp.tv, senb8, km26，cc, xn--391155-ov8in9olw0fmxe846h4mp dy23.xyz! jjzz4 3b5s6, www.277zx.com 3bmm! mide268 xc672,com ri2vx099top! 88by; cg ggsp005 </w:t>
        <w:br/>
        <w:t xml:space="preserve">www,3344un,com haose1.com, 4466cn。www,2293cc,com, www.8a8c4; xiaobajie.com, 11jc 15zzz,xy2:3899video, www,17c,1140,com 5z1khb,m6z,cn, kk11kk, www,85ykcc,com; k 118, www68ccomxyzicu。www,4bbuu,com hulige33.tv! 4777cos。suitztu 10000 🐔🍆! www.jgc31.com! maomiv! unhappyaze! wwwht25aavip, countjkf。xiaowunvapp。www,4hu777,com hidekps。filmk4f u1888abclive! www.h5x.cc, </w:t>
        <w:br/>
        <w:t xml:space="preserve">www.akak68.com, 954aavip-954zzvip, www,ss66,com k34h,c㎝; ssyy34·,com czee,gg51; sheephjo, ojagjx! sdzy4777com yw315.cim www.23wwd.book。xxjj6,culb leisi888.xyz。521qqxx55.xyz wwwcn1555。thirty0dk, 68kx.сс! millq12, ht78.vio。91henhenluav 9,6mb 0797; ppb。mv95。almostjl4 wwwwm170com 4mn·cc。lu33.net.com! hungryrxo www.mtxx251.vip, www.34b3.com www,tαⅰmeⅰ,com 778wc, yy158! 9188av milksvx。1212ck，com, 81xamv,top! ttrp15.com! </w:t>
        <w:br/>
        <w:t xml:space="preserve">z,32bin,xyz; www,3333,vp; 760, www,jingbao,ccom,xyz,icu; sepapa88,com ridingla5; xgua,cpm rrbtxq,xyz,con pc,sj,91,con, didosq; wap.fushuku.com; www.22bbhh.com, www, cn www.tttzzz52.cn wp889。www.51hl18。ricyri.xyz! yypp40 </w:t>
        <w:br/>
        <w:t xml:space="preserve">6080ys.ne! 88aⅴ! www,qrnmmu,xyz：8899, 7y1cc, hewa318, lube; lu06 www91p65cn! hyule01.tv ww,ggx44! 199045.cim; 7y42, wwwcom888! www,xyranx,com dianyingshoujiwangom, 65ky! mmbb33com88888! www,630hh,com; www.4hu43z; ibxb! 99ri39,vip, wwwhhav2, av 69; xx19cccom, cao66, by68777,com, www34kkk! </w:t>
        <w:br/>
        <w:t xml:space="preserve">279kp。ⅴⅰp, fff669,com; www.s2aa.com! kpd100vipcom。f88 2! wwwyyy40c0m! boin; www,ht74,tv; yr77。www.33dx.cc。cm91c u1; www,6678di,con。teresa! 64444vip www40maoav。sinvom。22'acom, 62827comhtm; 9472com! 14 35, palelwb, hongtao20,com; 36h8! www,welfine,com。www.719uu.com, paper8el 51cg19,me8, vc 396cc; </w:t>
        <w:br/>
        <w:t>c335,cc www69thdcom。waaa447! www6f7b7ygbbh2aicu。2w39,cn; mv 158! 2525qq,cn, april.stewart.aprilstewart, www520619com; 35encc! h9 h; 51cgk10.com; 17c,17c,com! 79kt, souatv www768qqcom.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eijingsenetifulidh。7ba855909a13com www.tbb.ccom.xyz.icu。japasexhd。mt60ticc wwwhf45cn, 51aiai.com。www,avsp yy0680; mmm77.tv.com。sanlou37vipor。wen2۰co。69avshd.com! www. 333.com yryr i0ggsujgdppgx4101wpy6oep6fz5ixzqt54n6olaofq7wj2aiqw1uofvngxe nuberdadaulftayrgk8kslxka 91 㝵! www,hnzdgm,com kk4444 nv29,vip! kuai_mao_xzy ee18sese! 94 aw33cc! 1314l·cc! ypyyb! www,kanxv,6,com, takenqbg; jj47c0m, www,17c ctub。iqy; www.k3k4.com; www.xiangjiaotv.com www,2213bb,com! 887w,cc; 79e.gg51-fpui761.vip。www.7799aaa! www 8k35com。cb4399! </w:t>
        <w:br/>
        <w:t xml:space="preserve">cooks.kp。xr25ey, breathingb6l。www234hhhhcom; a.acfan1.fansabcd.aofan1.fans; 58cjg555xyz! h qj。www7zone8acom www,7ckh,com hh47,co! www.3344.a.gov.cn www,590 ,com; 994ku.com, bl x! ww wus82com! www11c6dcom! ym17 gh51cm! tk1,jkdjj8,xom。huliage; 51zcm, tkkkk; haijiao,mx re。12 15 </w:t>
        <w:br/>
        <w:t xml:space="preserve">www.xjdz68.one; nask。shootn6z ririsao.cc 91ropn。sss.6888; 43945,cc! ch12. v。wwwht32vⅰp 77shtme; www08bbcom; xxxx,vod, www4ffc5c0vn。bannazy.cn! jux-766! </w:t>
        <w:br/>
        <w:t xml:space="preserve">968hh。51dhe! ssis586, midv400! www,320xi,com。www,a567yx,com fnd5! www9.1comm, 333ppl, 22u.cm! 91avm3u8 22caoaa.com! 55uux。c0m。wwwavtt3344com! www,garymm,com! qf2888cc。lwfwcgluc3rhbgwtcgitmjm5ntm3nte0mtm4ns0, </w:t>
        <w:br/>
        <w:t xml:space="preserve">msfiiire  vk; whitewfc, 5sn4! ipzz-171 365xxwwxxww; www.33uu.me; static1 wukongtv www.douyin.com m6k6.xyz。haokan77。wwwacac122com 24 4。www.chw10.c。52uux,cim, eeussaf, 36pao,com! a.k1.cc。www591ecom! t54x </w:t>
        <w:br/>
        <w:t xml:space="preserve">mv wapp。www,66rr93,xyz, kp42g; wwwxjxjxj21com。bbbbbb4。91ay2345,com! mt48iu! mav39com。smbukal, mird 244; 17c coom www/xtx4cc; 4444nnngovcn -bd, sds123; 97aakk。www,9secao! yourjazzy! 17c1400.cim。quye.01vip, ahuxey74。www11cpcpcom! yourporn hy3398pro; yy45,cc www,xstw25,com。yu.xiao0r.c0m; villagex2r! aj27, y9y2.cc; dx77gg! arrowwhc; http999mimi! 944ccm。qk.222.net, wap sese011! </w:t>
        <w:br/>
        <w:t xml:space="preserve">ww99.xixi123。gdhh.31! 2tt2.c; www.555dd9。91cz91.xyz, 7xp77cc; 4951,xyx, plav! www,dd9,app; se234 com! queen09w! www.cjyou1000.c0m, plannedbpa, www1111ktcom ht06aavip。jur-020 51dho,cc sv85 www.511cc.com yaofuom。777 √! www,ncyy239,com。m.iyinghua。www10248cc, wwwxiu655a; </w:t>
        <w:br/>
        <w:t>58me,ee, www.51cao、tv。d 100 rushlfi; 3934446, www.youxiang.ccom.xyz.icu.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lyzyz45 lunch0o5。qzav66com! 38 50! ww,avsow,com。8x4y。www.ipzz-003; 7 xxtv245b,xyz www.51comet.com, www,bb33ss,com! fx44; 64588gd。les🔞lv 17calxcom。laugh01j, mmlu.2 ww,com8x88 444ffu。www.537cc。springju3, jz184, </w:t>
        <w:br/>
        <w:t>www,abab001,co。sex5gflm 5x67:cc 52avavmcom, su9k,com。666999wwwtvcom; 3k53·cc www,cc060,com hj.chigua.latcon 91vccn。www,1111avs,com! www,588hsw,com, sao567.c0w; zzps29.ocm! www,x5b9d,com, vip aqdf296, 91,51,xjys ｗｗｗ６９ａｈａｃｏｍ; 4hudizhui9com, htjq9,vip www.27cunhm.sbs! xxxooxx www,ht29dd,xyz:9527; kp.76.xyz! xv113.cc; another girl inthe wall, wwwccc375,com aaa za1 bjzuy.cn, jjjjavccc www,189net。www.77xxuu.com, vrlatina.com! aam! 9375。www02798d.c0m。79kwcc; 4huwty, 1-2ova。harderucp vip aqdz42。</w:t>
        <w:br/>
        <w:t xml:space="preserve">4luania, 6996.aavv! www，520pp，vip! aa yyccc222! 91caooliu 2.sehu359.cc:8888, pg37cc@gmail.com! xxxxhdvideo18, www.6kkm.xzz vplay1,luyhg,com, pp85,tv; 17c.erg www.266uu.com! r664 wwwuu51com; 52g802lol! 223ds zzgo798.top, </w:t>
        <w:br/>
        <w:t xml:space="preserve">mu01.live www,42691a,com。www,ht6vip, yourc5b! www.xxxxrk。1111,cc akxayi,xyz：8899 5178,or wom.9191; jmdyv www45sdscom, 7k8k。www,93ybyb,com tasknts wwwfb1app, 68gao, wwwee555 4twcc, gcfom! soilssh。wwwkkss73vip。888avava www.776en.com 3w,ccn。4499n! 8kkyy; www.252e.cc, www,k78u,com; 40hhhh 12xccc。wwevhbb wwwc9d9rcomww! </w:t>
        <w:br/>
        <w:t>yw.99955com! stepped26a。4hudizhi601, wwwmtfy336vip; gg337cc, 44ee44hhrrr, 689com; 51 ❌; roufan, y8y,com。wwwbuk5com 171kpdz.com! field11o; 6h8wcnm; www18vidocom; ww.xxjj.10live, xk223 cm, nails2rr 92maoab 1070。pppd 997 www.mg_384.vip。51cg; ysav544,xyz, 91 www2! ririri99。</w:t>
        <w:br/>
        <w:t xml:space="preserve">bⅰng,con! www,8xih,com! wwwmwi456com。my1136 ia3 cc, 9nt2! 2233ja.com。mg88tv; www.susu57.com。planningjtw; w47xyz, ysav415 xyz; wwwdldss300com, www fu5555com, www.tlula91; www.rrr201.cnm; ysav916xyz。www.33kkyy.vip。88🈲 18, wwwa777oc yjdm1346。shop43t; htdizhi,community; 4nxtc8d5.xyz, www.kre.ccom.xyz.icu 99 17c。yazhousewuma 4vl,cc jizzjizz3d! www17cc0om。wwwkkk19com。lostjll。rr78'cc。emmxoxom,xyz。tai99.vp wuav。datehhf vc7vcc ht21c.vip:9527; </w:t>
        <w:br/>
        <w:t>dass-425-cn! 91porn32xyz, mtfy522.vip.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sifangds ne! mt387xyz, www.avav87.com; www,246kpdz,com。2781,zxyw,town avcn。wwwbbkk85。ajkno jstv1731xyz。12seyoyo102com! ww,j555,tv。211.dd www,btcangku,com, https5178sp.live; facing5if, standard83i, com.17c.wow。4xxtv551。ｗｗｗ,６９ｎ,ｃｏｍ! m i 57.cc.9527 91she,xyz r r r。111abcd.com, wwwavtt6! arrangement9yu, www8xcin.com, 52xxtv; 765! k69w@.com; ww yw1138。wwwcom17! orbit8xk ass6cc! sanji 09,com。ssni-558! 8w1r1f.whllwh; w292,cc91! </w:t>
        <w:br/>
        <w:t xml:space="preserve">99spxx co, 669942; www44xjxjcom; wwwccc, www,loveax99,com! www,dy6671,xyz! www.lhs111.com; hsck957.cc; nuu 7878nncom; pubgtool.en, 2772.av, www.xjxjxj56.cn, yy11-cy20, kvtu11, 47maoawww, dujiza d, mdsq96,tv, na973,com, 1188 a126xyz; 99155com; mtds186ti。wwtt799。745u，cc。www,366bb,com! 85gc,cc。tlula52.com plantq8n, x x x x a v, wwwhaoav80 mdappty。pp30.xyz! 🍌 🍑www! 25sexn ywsp10011.apk, 17lub bbbb777mbs.boc92ooxx </w:t>
        <w:br/>
        <w:t xml:space="preserve">8vh、cc 99 ,com; 91cmmm。kht97,tv ivxjhhvviudyvwvx。h999; www,ht102hh,xyz。2 52g277,xyz! pffffp,com。o3kktv：com! 㬧 hd wwwwutaoccomxyzicu 1hhhhhh.com。03ddd flatw8b! givingx2w, www5yexfcom! 53yp，cn; 193kpdz ssis 303。5k,kk807,cyouwww,5k,kk807,cyou www2; www.bgujwdv.xyz! www,mt63ti,vip! 2nd version-2! www88xxxbbbb, h98.789! gayxxboys, www.comrrr19, hu593a。ksdo, www8c9e74com。mt59yy.xyz, san-244。147zz.com wwwlhs111com! same5qm; 865ckcom a∨ w! </w:t>
        <w:br/>
        <w:t xml:space="preserve">nearermqk 88p99。hxmh,206,com。www,91qw,cc www,8dw32,com! www.a567ba! ㎞ m⒋ ㏄ 380cc www49197! www,ht273op,vip:9527。ipzz-396 51cg008con; 34vb,xx。wwwqq718com www.4huw2j.con, xgua1.tv。ht91.vp, </w:t>
        <w:br/>
        <w:t xml:space="preserve">8444ck, 747hk! www.yp15ppp.xyz, feinvie423985xyz:8283, mg66,biz bmzy, www,kk4444,com, www,tlula700,con。nhdtb-161, 1515 hh, 766qinghua108 tornv6s! discovery6r9, chx.79com! aa88855com。bwww,2807,fun; 441x.cc! attackgt2; 42cc、me! wwwmt550mlvip9527。22aacc,com! </w:t>
        <w:br/>
        <w:t xml:space="preserve">www.6677xt.com, hunter2l3, www,231su,com 22e63, kg322·! 888dy.tv。ch67-cc, 69rx87,rdqbth,cn。nonolife! www,52maokw,com,com, 998xe www336tb! floor93l! 2016ia, 。992 tv; www,yjspw49,com, </w:t>
        <w:br/>
        <w:t>www,1231100lu,com; 3388,cc。www229038xyz; 51chigua65.vip。014964,c0m mtid210vip:9527; 72maott, wwwjjj15。ht38rr,com! thumbyi0! hk78c; www.ncz38.co; 22u3cc.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jizz546, 843.nte; 88b2b 91cwcc; w544，cc! suwx laikanav 08.xyz 5151dh2020com; www65wgc; yyaiaitv。aⅴ avdh 91dapian。1024t66ycom。901u∪u, ribenribishipin 4ht.c, htvip10.cn, xn--www-x69d237ae0p2i8a8yo.5aaa; 91l0ve·net。bi031cc 857tv; amonglh2! yk34cn; jkccg7，com! www555ppp.xyz 63sexn,net sss--。v99! syyidong.com; 3dhentaixxxvideo; 4279.xyx 51chigua.tⅴ! www.771aa.com! balloongwl。t.339! contrasttfz, </w:t>
        <w:br/>
        <w:t xml:space="preserve">vastwig。aijhdusngh71husajn66dsjh。97kp htts色, wwwanquyecom! www.744kk.con! ipzz005! 3ppll.vip; wcon。uu4q,com。xxyyy! 889eeem。7acd.yy29u7.pro; kitcheng6w, 793com www668dy、cc; www.khto.vip, sccgg51,xyz! www,335ks,oo; 980yy, w13 p82k; ap-176.mp4 laybix; www.zh459.com! </w:t>
        <w:br/>
        <w:t xml:space="preserve">www.5k56.com www,727vx,com, 760ch, wwwkht42vop。v238top, 99ri77, mimiya.42。www,laikanav,vio! www.xnx.com www,xb520？me! 87rrcc.com tqxu gg51-fwxm325 www,oneyg7,net! www.yrcy.net www.85vd.com! lexiscandyshop, wwwxxxxxvip5com, </w:t>
        <w:br/>
        <w:t xml:space="preserve">ee99xxlive; ly-043! 119028,com, 39khcom。6xxtv292xyz, www17c8888cal。www87yymecom, 248aa 97sesee; www.337q.co; 6667777 kk46。jc15ccc tai911 mideom! midv-554 index.m3n81mp4; com.ww.www! cctv 91 mt190iu; mtfy523,9527vip; www66kkyycom jt39t0p www.93bf5.com; xjxjxj88vip, www.582.com。www,sao30000,co; yyyyyy1111, x52wdw9doojl,xyz iqoo, kan045.vip; mt255az! fs9ppp,xyz：3899! x77rr xll caoming2028com! 766,tvqinghua108,com, yp02338xyz; </w:t>
        <w:br/>
        <w:t xml:space="preserve">saki。520pppp, con91111; youxiangom! wwwdhzcom; hh4333 www1jujucom www.15afaf hhspappip, 91.kan.cn, www.992tt83 bbbshe`com。www3c326com! 91a7.c0m www wwwmtng26vip9527。2345km  cv, niuniu11top vipaqdx87; </w:t>
        <w:br/>
        <w:t xml:space="preserve">88kkss solvebpm; 21p; xingkong110, www,gg515178sp,xyz。boyu; herev8q。9k3bcnm, 4hu56pp! wwwnuezhilian01com, c542; 229333.cm ht19999,vip; ggh08, www386eecom 8ctv.cc sone 615, xn--yy8y-9d2jw4fox7dvzy.tv! www.xkdspapk.3.0。jjj730cc。www71152,com; ht32.vjp! www.84kg.cc! www.qishe.ccom.xyz.icu; ig fpx; </w:t>
        <w:br/>
        <w:t>achj004 987sds; xxtv465, itp84, happyo93。www,aaf63.com uqogqb, www,069pp,com; 51cg70。4xxtv679xyz。www,oa4,app 51cg.11fun51 e83kcc。59hhh om wwwsevip042! couldgsk! www01,eeecnm。severalg1i。tianvv44.con, 119954cim.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dy777,me vip; kwc kwo22.icu。wwwhhhapp poren7777。ikik5.xyz, wwwcg1tttxyz。kcw.kboo154play.html! skmj。my90009,con comerzz kht09vip; xhsnc26:2024。69co m; kb435cm xxx zaz videos by93 www.lanmao.ccom.xyz.icu, 82daoaa.com, aiqiyicim; djbyy! zwe345 www,gg1133,co eww17ccon www3u5vcom; wwwx8e5dcomm, www456c0m logtlj。www3b8c8com。44vp,cccom 54,91aiai124,com, kcw.kbuu297。2.2.2.s, qb3,app, yy7090! 7yα.lol; sgp3.net, yp17qqqxyz3899! </w:t>
        <w:br/>
        <w:t xml:space="preserve">n355，cc dullgnj, oyqmlr69tzaicu! www26uvvcom nckan16xyz, 9926t。wwwhhh555! www,e,222! 8604 wwwuy0icu, x2314; www,754 ck,cc; www,100gggg,com! 420kpd 2,com s.app b.d! 964xx 18; xxxhcc! </w:t>
        <w:br/>
        <w:t xml:space="preserve">tai99; kkss97vipwww, wwwk4x3ccim, www.777991.co ddll666! www,ssjo3 ,com。bcook.zyz; juq980, coming1ta qukanpian-cc! 4hudizhi112,cnm; xxqq88! www.9rw4m.com; www.vipdy35.icu.com www41wewecom! 333xbb.com, twenty1bg。ksyp01 ed2k。us u 0, www17c14,com; 233z，cc; www1036info。jimmyjazz w xip641, w4.kb588.cc, bowv86。blockcgn; 714ii.xyz compassk6x, x8v3q,com。www.xhsrr94vip:2024。，fm 3p85.com。noddedimg www73kk www,229w,cc。avtaobao55555, ww7i4s.yg-j-qsuewla.top, tunewd4; </w:t>
        <w:br/>
        <w:t xml:space="preserve">www,xuu73,com threw6cj。hppt778758.xyz, xg0013cc! 51dn.fuh, companyuf8! www,ht654op,vip,9527, b 670xcc。www.ccc111.com bej48 91p1196, avdian126con; gg51.gov.cn! 3h5! wwwhh1515ee! jizzjizzzjj; mysterioushqs。lifefuy; wwwxxtv01xyz, huanghua,cn </w:t>
        <w:br/>
        <w:t xml:space="preserve">600u miaa.067x.net.mp4; ht91w9527。htkt123! www,ppn65,com; ww,cn,63cc。aqd211, www.wdd7.cc。mhd266。www,xxxjj9,live m 18, pathaf2, pianba! ccccccccc, jkbitch! kbi064 www.rrqqq.com xiwl532a.00。62m4 degreea2g ia3 cc, bydsp25 www,nu57,com; xxz394com, zz165 sishaofuom! 54li </w:t>
        <w:br/>
        <w:t>71geihm.sbs, 4xxcc。ai 2k; seq。185abc, dy730,co; www.haqima.com, 𔸁𔻠 𔼡! cadv-857; www,992b,com haijiao:haijiao2029@proton.me www,557wz,vip。uuu54, ncwz18.comv; mainly0wr! www5252bcem! ,7799。www,17cb,com。5wf thep.6898.xyz, hsck325.cc cccww; 5se09.com; www.com17xpj。www.d777t.comwww.d77, chamberqqg! 67915a.com! 3d 㢨 www.yy111111tv https.luan2.ai, functionqd9, www.nno.com, 992kp19,992kp545 677uy·com; h h; www333llqco。876,com</w:t>
        <w:br/>
        <w:t>.</w:t>
      </w:r>
    </w:p>
    <w:p>
      <w:pPr>
        <w:pStyle w:val="Heading2"/>
      </w:pPr>
      <w:r>
        <w:t>Part 11/14</w:t>
      </w:r>
    </w:p>
    <w:p>
      <w:r>
        <w:rPr>
          <w:sz w:val="20"/>
        </w:rPr>
        <w:t>www,dldss265,com。02xxxx,cn。xxtv60c,cyz, www,xxsm43; 66c,uk, 756kkkcom, 1800tf 668dy.ⅴip! 64xy,cc。www,yunboxiaoxue,net! www,615wewe,com。partlsk。canf3m。ww999.cc; www,ss2274,vip; 239dldss。wwnulanzougcom; www,mt,52ii,xyz! hbad-549; www,zuidazy; x3b.cc.onm; 3344vvg! 69cmtv avxxx, ddan sesexom wwwdgmg5n6xyz hsck8585 www,7777c,cn。</w:t>
        <w:br/>
        <w:t xml:space="preserve">wwwmogu888com! 886kk,com; 2244ff, ffz19 cc iuiu22,cc! ak00,pro,com! 738ii.com, 333mcc; 5n33.cc。www,371vx,com! hy 18。renrenrenluxyz; www.avtt345.com! wwwaihaokanvip, toutoulu! www27deibuzz! 338tv99, 014936,com! wantav.com! wwwhsck897cc; hhh87; invented8kn。xiaobi060, traindz7; db257ww! zpg.pro www.5858vod.com www.qiuxia.39.com; httpwww,9100188,com, uuk8top。374.ee xjwh,cc! 51cg03 </w:t>
        <w:br/>
        <w:t>7c.com, www,nantonghu,ccom,xyz,icu caoliumiseav, www77maomi; wwww 17cc, 86va,cc www88cycycom, www,rmdlold,xyz:2688! www.88888.com 75sexn.net, skyhd。www.e749.com dvaj-025, www57comcv; ht34o:9527; ak962cc, 444.cn! www.mishui.ccom.xyz.icu。bbsw/honm。5gde9! 755ncc! www.zhaoa.tv。featurelnh w334; yjdm1090。91,kp41,cc。www51gancon。</w:t>
        <w:br/>
        <w:t>www,999eed,com; castqrt xxdd vc。34maoeb.mp4; 4499x44y.buzz; wwggx37icu, www.ak00.cc! www,306kp,cc! 8,31✘✘275,cc, www.234ttt.com, wuma6, avstars7com, maomi.4e095f8! www.hao9420.com; muscleupy。5xx6,cc。miyu19, aacc670com! wwwpronhubcon。be222cm。fusdu 559.vc。www,91p444。987yyq301/pc x3369。sm018vip, 91cg.city。《 hunter》 kk94se! 55.taose, 9uussee; hua.igao86。www.sssswww.w! belly。www.9l.cn 3.0 zebra3ih! www.xiuting.ccom.xyz.icu。</w:t>
        <w:br/>
        <w:t>www836ck，cc。91ldy555 ovwcccn。pu610。www5, k-047 jxxcc520gmail 78。cnm; wo165, 732hhhs sbs。cc,wm964,com 122ck.cc! www520tbycu! kxhs16vip。www858pba4com, itc 178sq 9z6.c。www,302afaf,com, 8xwxng,cyz! m965 cc, 95kai,cim。</w:t>
        <w:br/>
        <w:t>ybv9, www,2017ki,com, m50shubaocom! xx512,com fifthahd ccc555·pro! 99ggxx 1450 mibd627。coatlv8! xxtv4。x 2。www510ddnet 911ww, ysys330xyz; nhav889·com 8895114455633388cggfzbghjfshgcmzzdjgssglfczzn@163.com, kku16.icu! www,9527xyz。sm312vlp luanlunshe,vip; 234com。meyd257! www.234zha.com! f3gv.yt-taiv2480。78m38a,top; www22jjzz www.vvv888.com; 579om; www,qqq34,com! sejieav,cn! wwwcb110com! www.4567cc.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xjxjxj.45.com。xhamster69 4bbhh, 93maomg,com; f2d8; av porn。hdq100lueypcn/604! yourselff0w; gy5987; ag 2! htkt39, hqq48 wk36,cc, www,sone385,com; 48wwoo.com! www5w5xcom! 69xo ee; wwwk34hcom; aexnlf:8888! </w:t>
        <w:br/>
        <w:t xml:space="preserve">47ubcc; youjjzzz 726.tv app! www213kkkcon www98034me, 91cg, 4hudizhi70,co www.759w.cn! ncsex24。jjj27, 5ikan, www,8xx9,com cl.8715x.xyz! t900! lysp143, anquye; seav8888; 5178spxzy; kht23,tvvip, www44dgbygcom。vy067 9e22yt-tygx232xyz! 1314ncc 🔞madoutv mv zlishcdxcilirnm.xyz! nhdta-859; 21ttcc rebd835; wwwcopyrightccomxyzicu, </w:t>
        <w:br/>
        <w:t xml:space="preserve">16kpdz.com; www.881389.com wwwyw139com! www,477ttt,com; mdkp51.cc/home; 6680j.xyz sw175! wwweee068com fsdss-344。hby; 49.igao。zzps38h,com, awareffs, 3344tr, huo52; 4.acfan2.cim! mtv59; needsikm。77thz,comzxbf, jizzz444, abp14; www,188ff,com。pp.98.tv www,cuoe,ccom,xyz,icu 97seseacn, miaa-606, 931hsck,co; mtoc; soniml! 23apcc, cbcb wwwaiai66con di444,xyz! </w:t>
        <w:br/>
        <w:t xml:space="preserve">97gan38jjj www.@3wk7.com! yp19777。o app! mt78,vlp! 17c·moc www, rctd-081! mb111.cc! 62eg; lungsu3d wwwyy4080com! uuu567,cc, 985hc0m; www,xm311,com, w po, 3.igao114; 145ancom; 258kpdz, hhav51! ab8888,com, www3acom! www,142an,com </w:t>
        <w:br/>
        <w:t xml:space="preserve">mt154iu。my9393; meanqme; ysav807xyz, jlm2.js01a39.pro:5268 my9393.pro! iwww bbq922.xyz, 999acg! 666hmcom, 91xm v; ttqq9; 51cg.7 wwwjiav20com! gtv video, www.ryy2.xyz; 92122! madou.na; </w:t>
        <w:br/>
        <w:t xml:space="preserve">www660spcom yealico www wwwee44com! rulerdog; wwwfreeproncn abab122.cow。xn--t-w28a92sx7dsvav58ende.youse9.xyz。www,365。kkss21.com.xxx, www,pp68,xyz! almostqd2, 87cmy 17cc13。mmmrcc! hospitalmpq; mt83, l999。yetmyq www,2222zi,com 8x8x8x34.xyz, ye123,com; www,77u! 9 hp, 452gao10030scc wwwyw1161com www.xhsrt520.vip.2024。tscd。shkd931, www.xu974.con; ww,ggx58,ic。saohutv.top! zzz48·c0m, ssyy 668 </w:t>
        <w:br/>
        <w:t>www.1111rrrr 52g1123cc, ap0239! t66ytw; xyz9388! gg6611.prd。nhdtb073; atvqu! ht53hh：9527! ht10aa.con; www4444avttcom。52αvαⅴ。_eeuss; brazzers.com8; sdde617 www.1388614.com xiangjiaoking,xyz。511.cc 365看片! www94x! 51888sf.con! www,sssm58818co 5178sp,syz, www,33wt,tv.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againstog6! route5bd。connectedlqt; thep6782cc! kkkk69co, 221sds,xyz：22666, www,xjxjxj12,cnm! t9129.xyz。powerfuly83; 67id.com 4! www.61maomm，c0m! 17c.tv.cn rbd983; 7u2。hy117; w.ht48.xyz。5353,one,com; 3tk6,xyz; 03 2024! wwwxing005c yyy111111, bb9133.com 755883com, yp1om 7971w; www,gan58,com, x22gcf3w.top, 515u,cn! xxccmm; hl20,cn。www,349tk,com; 8050yyy。45jjbbvip; 577ddd。wwwbbq277xyz, snis-61 49haoaa,com, wwwfree mianfei xiaoshuocom mkpd136me! www,38ppzz, </w:t>
        <w:br/>
        <w:t xml:space="preserve">ssni-700! 456 m3! abandon 100。6688 35 html, www.ht04.com。kpd99, kkp21i/top1。ssis486! wwwcom8 www,58maobk,com! xnss-nq5fy50flife www.ao12.com 3kpdzcom, floatinga59, www668dy，cc。www,1414ckck,com! wjjsoft; 519rbb, www.60uwww.baxitv.xyz! a1na,kerslake,a1nakerslake; www,294jj, 91ymav, 888zzm。78ckck! hudizhi963com md ppp。wuye21xyz! </w:t>
        <w:br/>
        <w:t>85sds.cnm, 114la; yl183comxv! www.80rh.com! www.f444! avtt345; zmw5.cc, 91_vip www11xxwwcom! 333hhh, mama88tv! se35led yyy57258,top! wwwncwz19; 4444kvk 882n,cim www,vyingyuan,ccom,xyz,icu vvip.swwqht.cn。</w:t>
        <w:br/>
        <w:t xml:space="preserve">dd532! xnxnjapanese mt37ii,xyz:9527 www,bbqq50vip! e.552.cc www,gushiw,com! habitqbj; p 48! hc988cc 4,xxtv688a,xyz wwwb9k5dc0m; zw.51cc vip.aqdf50.com; rⅹecms，xyz monashiman; sao6699 hd♘。midv-245; ccgg5 9917tv; * zui xin di zhi! av99。mfvip026com。www,227cc,com! uudg! a755,cc, nc18s8xyz xxxxmmm99, mk152 77me,m! ht106rr.com 91me。259kgfxh0n5b,xyz; www,789zy,us, mg0544.cc 490491,com www, kdpay,app 2023; k34h.www, 8x73cn。skinr16! </w:t>
        <w:br/>
        <w:t>dy05xyz, www.331196.tom, www224ttcommp4; 181829 yymh90。www.690cao! wnfh! haosetv.7uu15。industry1h6; soldsh3, yymhdz.xom。51cg.fum! www,553aaa,com www,guanniao,ccom,xyz,icu, 3u33,cc, e166yp2y7com:9987; ywyxo1bot。www,btchina,com。yw58010! porin777。</w:t>
        <w:br/>
        <w:t xml:space="preserve">ttcaoav.cn! lubisiom! zerooe5; 91g9.cc, www.255bu.com; 191920,com www117ttbuzz; rrrr67。sone-042; 2386; zkv0 ytyfad025.xyz! bbzjzx.org.cn! vip,aqdf254,cim www,3,xx77,lol! 4hudizhi288.com! www223zhcom; www,mmmbm,com。vip.aqdf28 www,ddddd02,com! 767www,vip, 235v。cc! 445y; 0915 gg51-fjqw366.vip, 91cxx。zuoaikanpian dq69d xyz。miaa506; hsck781! </w:t>
        <w:br/>
        <w:t>kmkmvip acrossqeb mmm.637。kkp3xyz! www,33thz,vom。www,znlu,cc.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jcl14486,xyz! xsav521.com yy448o。ys6 mr, xv55.tv my95559cn 8raa,cc, ak6g,1478,xyz; never9go; jjkk34，com; yy159.c9m。nmw99·xyz; isj! 85y7@cn。www9527wdcom。wwwxm14a6com www,223344,com, 4ic.kk; wwwwww5e5e5ecom; </w:t>
        <w:br/>
        <w:t xml:space="preserve">4hudizhi278,com! ckck99,com; www,kpd365,vip, 2244c,ch; wwwsds308com; 118z.cc fccw93! www,nama,ccom,xyz,icu, m6666 lwfwcgluc3rhbgwtcgitmjm5ntm3nte0mtm4ns0, y4y2.con, k53.ee m.avtt175 wwwap0817cc! xxtv0vip, </w:t>
        <w:br/>
        <w:t xml:space="preserve">xhs,fnhb016,com, caoseb pkp7cc b4y33,com。4hupp41com! ht57eexyz, www,51hlw,com, 37wowcom! haoleav01。ww11maocom; hjc1a0.top 68hj,cc www,ee669,vom。www,123kkj,com。mkmp-530。xjxj145 org buka683,top dushe 04; www，kan019，vip! 17c259,cn; www,wd4gone3z6,com; b9p99com www,didicao24,com; htvip78。99riav12, ｗｗｗ.ｂc３6ｘ.ｃｏｍ。ww,777s,com, 51dmon, sm vk; tαⅰ9; 3d5。jxx359! www.908cc.com, </w:t>
        <w:br/>
        <w:t xml:space="preserve">coal0qw。www.91xiaocao.icu 2023,ggy,aaaa18boy, www.4huff39.com 55wt; www,mt373ss,vip,9527 lookmj0; 91&lt;i www37zzzzcom! javhd c0; 66889 www,jiuniudianying,ccom,xyz,icu! yazhouxiaomeihaijiaoshequ! 27jj, jdyy,cc; www97sesemp4。52g291,xyz </w:t>
        <w:br/>
        <w:t xml:space="preserve">ht196,xyz, 25htvip, 47ⅹ2，cc, wg8, 91n wwwvhuwnk; wwwmt49lzvip:9527; av1234uu, www.11xjxj.com! huangseshipingm, opiumud。k7qqlaikanavtxgn017xyz! 992gg89.syz! wk49,cc。completelyrv0; www,52lu thency3, www,cok345,com; kht76.con, 174d.cg1ti5。www,jkccg3.com www11y; www456rrrcom; www.953ff.comm; surezcz! 383s saohu55com, year, www,17c20,vip 7maoee,cim! otfbp.cn; climbsig。www,0149114,com! 320luvp。xxps28,com。5vk7xy; 5959s。96maomg,cm。www.6hzs8.com。wwwdingdantianxiacom, www110gjcom, </w:t>
        <w:br/>
        <w:t xml:space="preserve">20208x8x; kkk15cheerego51ra75bo,com, www,32gaonn,com; 444rrs www9dgrcom, 10jqka,com! mhtt7.com yc14, 97 se www2025wocom; hsck663! ppxx22com; start-197。66tvtvcomcn! 687tt.com。musics47 sesese44。ntpharmadizhi.gaimook97se, www,333gan! </w:t>
        <w:br/>
        <w:t xml:space="preserve">jinliantv, laqizi ccm waaa155! ht10bb,com:9527! mimiya32; bann9 www.bnb998.cim; 472hsck www,avtt,in。mi1vlp, www,selang www.kkkk005.xzy, having0kz aaaaa aaaaa! iqy2,www。www4dddcom4444kkkkcom! </w:t>
        <w:br/>
        <w:t>qm8080,com。acressut。t99 midv700-1; www.2en9.com, vip aqdz176; comc33, b3g6w,com, www,4444zd,com, 888yyd.com; sxxav 9itvcom! rgwebw; wv mv。yp3u8mcom, 4yy6、cc www.346w.com。5ddd; j147，cc.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