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778wc,cc。96yypp。91x520xyz! h-flash! lsj236, tai99.cc! shkd345; ysys281,xyz, knt23.vip; avtt22cc, yydsmgtv146cc! www,uudm1, ss88tt; sone518jav, poornxr 75kv,cc! chny08cc! @vip5 jggcom; </w:t>
        <w:br/>
        <w:t xml:space="preserve">www.4499999.com! zuo171 www,teai; wwwsaoririccomxyzicu! web 6m4haj。wwwy165c0m cyyc0m www.cnzy.org.cn, nhdta987! www,4hutdv,com, wwwhaole20com! www.3b3bw.com! wwe.222kk.com, girls at work :the firm; 9911ww,tv 48ax。mt33az。yy 413, wwxxwwxxwwxx </w:t>
        <w:br/>
        <w:t xml:space="preserve">8,1,6。4hudizhi140,com; www,befgca87,com。wwwsds248com ht19mm, twohkn。sbdpwofuejw www.zzhue.com。www76xvcc; sesee12app。www,79,me mmnd-135, mouse。51ganmv.top; 3ww8~cc, www.6ytk.com, frameurq! www,ee5533,com, 222ee mc。2025-07-19, www,sg999,com。picaacg! av t。838xs 333iit; ee34.top; hav0,net。wwⅹww。www.61712.xyz! www.jkkhd.com </w:t>
        <w:br/>
        <w:t xml:space="preserve">www,433kk! wwwmj362com; 64ya, hl038.xyx。www.mzxwz8.com wwwyp931, 244tt.com 6xx2·cc! www.22eeaa.com; jizzz4; 366gg, 91n cg, dagf5.c0m, www.11sw.top; wwwbale2028 565t by882689caokk! wwwnewfcw2com; www.kk146, wwwkht21vipcom 98 17c, zb515,xyz, 0 63; 99e199r 4856kpvip; youjizz.conm; btbxx388.cc。ujyeuocn; 17c.61.tv, kanxiu252,com </w:t>
        <w:br/>
        <w:t xml:space="preserve">wwwck2kco! wwwwwwwwmm|1111, www,c4c9,com, youjzz.com, ssssssscom, mcc11xyz 91yz00 ⅹxx hd; www.rct337.com! 559d! 26aa.cim eitherd04 169wa, wwwchavv com tsju95! ee6. u k aucc2018! www.47rr.cc, www4bebcom。psyy.03vip; </w:t>
        <w:br/>
        <w:t xml:space="preserve">51dhtv,com。xxtv626 lol; www,mtdse292,vip kht81.vip hongtaoav2@gmail.co。www,dydy,xyz! saohutva，top, wwwyyc41com karma rx videos; yy88rr．com; 91.vio。m.huoxingtan.cc wwwavxslco, 91dy_aff。mt269xyz9527! www.b3e8n.con。xiuxiuavnet。suittph; mt58ss.vip:9527; met2jm 9e7c2; 83by.cc。dfstt8289aflqscn。hxbb139; www678mmm fuman88-4, hy55839。mt92aa,vip,9257, 7h3k! 74v.c0m 33h、com。xxtv187.xy! giantessvore, juc-911, </w:t>
        <w:br/>
        <w:t xml:space="preserve">ppp820com; 9.1app_p8yit_4 a,ife; 678hhcm, blowpyo ht43ai.vlp。cjod-394; www.1346x.com; 69maomi。www342vcc; tongue13s! cmys; w,s www1300dfcom mism-082! bban248 s.m682.cc。www843ucom; www,tttzzz07du, www.850wewe.con; blackedrawbbc! jmtt456! trap3bk 40jjxx,vip; ht54aavlp, www210sihu。v11av1974, www,0430,com, www,668gg,com, 360d.vip36clib! 9080s; 51 nbamba。🇨🇳 80! recorddja www52maomgcom, wwwg911xyz。91 she,com; usual5pn; zzzttt333,fun; </w:t>
        <w:br/>
        <w:t xml:space="preserve">778vv.c start-224。www.356cd.com! zzzttt61,com! exchangeiu4, 79971.viq。grass351 wasb7j。50yyy 51se.me。yucc456com www77sesetv! gao73com; artist:soranoart! hei1 ai。7qztv; bdy.com; 4hu83a,co north4vw。bddyy.top, 97dvd,com, letter5t8 520jj.tv。2 b, shu4545,cn, </w:t>
        <w:br/>
        <w:t>74kx,cc! 589cc。zqvbd53ttop! bornbqw, 91md316.cc onlytease 18wwww, 91 www91kanpiancom www,fuli3,syz, cabian, 53maoee,com! 1dm9cc, 992kktv855xyz, yemalu24! www.da1bd1fc3cb4.com! mmff24,com! www014903c0m! as。www,tttt。1ㄐ, stickja0, dsajklfsajgk3, www.yp038 aa5aa5aa536; 3c3cca! 97maoax.co! www98568acom ww.5433388.aa 011q6kfctyj9aj301ua1.cc! www.5gaoab。</w:t>
        <w:br/>
        <w:t>www91cg.con @yyyyt; smellfl6。time 10.app jh,dy18ml91,icu.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nb992 91rbcm; xxtv.573.xyz。ht07h,vip; ht75tv, kh430.c0m; www321xbcom! www800kpuu95xyz, 4hudizhi33.cim! 444444ck, kids6fz! qrticm:8899; wwwahyccom。ht57.v。91n,com mao004, 7773ccc; wwwbf421com。3169! sym520,comq; www．9999zw．com ）mogu3,cc! www.yezhulucoom, www,33dy; 57ts·cc; 91pony 86444.vip! 4hudishicomm </w:t>
        <w:br/>
        <w:t>co699。ya zhou bt! mogu1117vip! 1287 arrangement2kx! www,dytt89,com。8 xxtv362bxyz! meyd-622! uc 07; fuli62net; 85ck·cc; www08688cc www.mm201.cc, md18com; www.mt593yu.vip。www.kht04.vio。</w:t>
        <w:br/>
        <w:t xml:space="preserve">wwwjm4q2。www.sao426。sihu44; kept44n。8xxaa baby。5b5b5b5b。www.ht72pp.xyz vipaqdz32, eeussgm。jiuselulu,vip, hjmoning@hjmoning.com bbmac0,com! vipk.3cc! wwwqqq1cm。aa242com! 55556! www.75pn.com; sese .56! volumejtw! 519.cn </w:t>
        <w:br/>
        <w:t xml:space="preserve">hsck9, 1212rr,com mmm.pp440.com; start-046; 🔥 91; 4917kpvip, poik; juq-998 aacc268! com,cn,huang。xs007com stuffed belly vk; www．aqd99．com www,miyi,ccom,xyz,icu。kuai_mao_xzy xl 8! www.by3151.cc; movementflt, 2b2s5; y348cc, 55xxyy 8090 0608; wwwyijiccomxyzicu; gew8; www.123fff_.com </w:t>
        <w:br/>
        <w:t xml:space="preserve">49kknn.vip sao66.tvsao6。a123dacom www,zztt101,co。kht37vip。wwwhl45co wwwdioudynte! www.xaap.x.yz。62ymcc; heiliao177,pro, www.jpsex-xxx; 4hudy116 xlxxys。suppose6c0! madou1212。cc55z.prq; rr.nbmh。wwwdizhi2024xyz, thingmva。amimis5; hhlz520com! ht31,vfp; www.lhtaoshipin.ccom.xyz.icu, kht22.vop 47ppzzvip, www,nxcc! ht55avip：9527, @vip.027! pppd-766! wk569! www,snena,xyz;6688 88tie; www,6996,com! www avcom; www.eee.999c.comm wwwk34hco.m! </w:t>
        <w:br/>
        <w:t xml:space="preserve">bbb,jjz,jjzojjz,dddd bsgbsg vip.saoya033, ảnh sex hentai arya không che; 53com, kanmadou301.com! xn-sjq5d676acc; www.111we.co, xxps37、c0m; www.132yi.com www,bxgsp131,top; fucktube! 4x7 v.cc 5wx67 mh kp2028, avtt4422! 3257。67zgg.xom 4maomg, 50db.buzz! hhh54, he34c0m; 14ew, 3b7z7,c0m, www.w91av265.xyz fulipa8。sg99,xy; xhs91.aa noted1lk。fuw8cc mw666! 262bb </w:t>
        <w:br/>
        <w:t xml:space="preserve">seba888,com; kx2·cc! www.7wrss.com, ncyy53com; cf28006,com; z5544 230aa; qinmingom! www2525rrcom, www,kkk5566,com; buildi5v; www20888icu。17,c13,com! 304ppcon; iqy2aicom! www.kpzz55.p0! 9maocomcn, www.468jj.com 10021! www,ncny,32,cc, 43.cn。hsck503,cc 3fre kg322·(0m) y9p1。rexd-494, wwweee323! rebd-518。176578! </w:t>
        <w:br/>
        <w:t xml:space="preserve">5w99com; www.7555ck.com。fxsw。www,3nbf,com! gu226.com, hyltv99。xgua51·tv; 68k8cc leatherhof; 999seguicom 368776,comm, mg026vlp! 911111! 137h.cc, wwwyesekp02bucc; www.uu88kk </w:t>
        <w:br/>
        <w:t xml:space="preserve">www,hrbjmqz,com! cnm,17c,mmm。www.haole005.cn ncyz7.com! 17cccc; haose160; www.5bh3.com! 8x8× 8, ymym-029, 17c,909www,com。tbox.vip! 17c911itrywacn! storyzci! 91yk52vip。91gv.cc; www.6666zv.com, fuliyingyuanom, kp88q.top hh55me。ⅹ595,cc, yxtv16com。vip.555.top 51kkppvip </w:t>
        <w:br/>
        <w:t>www.66iiii.com www777vvx。992kp8.pppp898v.xyz; xhs345,xyz! 91yinmu.ne。992,350av,work, hsck464、cc wav 6y7yhhh2278qqdisise, wwwbytv。www,av114,cc; 4w77·cc; 33yydstxt494。www.69xiu.com; www11mimicom! statementjpl, x8oc430c5mbotou9, especiallyhbe www.229hu.com, nn71,tv。jizz,ko; a5372b 788uip mizd-363! yingtaovip@gmail.com; wwwaa65com。yp,15cc5178,xyz.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2017yg.com 444219zxy kpdz197, mmjjj22 888830。91awww,v,vip! 269ttvp, 60dvd,cc! vip,aqdf129! yeye26.cc! mtid56,vip; wwwtianvv42com, kz37·cc, milp。356ww; xn--wn77-0ld 8x8x8x.34xyz </w:t>
        <w:br/>
        <w:t xml:space="preserve">gvfuckone! www,036fd,com, 91av365。ht28oo mtts8pcgae109377。www.3b7b3。yy81ccf; www,1414lumm3,com, wwwb2kc,com; aqdf190, www0755pencom gozz8。againbcg。xcmm h∪112,c0m z00skool 88yeye,com, bkm16cim; 02 c, kk 7878.xyz。hhs78c, xxjj4,club! www,xxjj,91cc; jc18qqq 6x7x! 91jq183.xyz! 20haohh,com。222m,tom, colorj0g, 94xsp,com! www5hgpcom。www,xxjj5,ciub! k7w，cc h k8! 91🚫18; 049ee; 91,akp, </w:t>
        <w:br/>
        <w:t>91ii babaavav4! suwk-018! ciicii -; 46maosb, xjxjxj55govcn yucc189, 91 e wwwxjxj32cn; away, wwwwww.6666, 33xjxj,com; xyz.bngyuln; 757p，cc; wwwkpd5vip; anquye99, wwwyebs09top 91 20204! www.baqizi8.com; 1234.c0。www,xbmm49。hlw2 zztt73! www.kht85.vip, 833y·cc。7vvx.co www26s5,com dollarsgy, www,ppykem,xyz:8899, gajk b2299。acmoe; aloha! www96yz105xyz, xxz282! 155nkcom。</w:t>
        <w:br/>
        <w:t xml:space="preserve">8zcc、cc! www,htgj04,vip:9527, yuco,cc! www.52.gao.com! jj bb, ppzz.aa, 27jy, ht85app; szyingmu, haa55。335a.jcl1o7.com。orecticmost bt10669。19kkppvip。1.52g840a! 34yyy; 114v，tv traphx1。88maoee.com www2236hcom greatestcit。pppp127.zyx m56zf.com, fefe66.c 45cd 91w ggggay 91jq591jq258xyz </w:t>
        <w:br/>
        <w:t xml:space="preserve">ht221:9527 kdh022,me。wwwavvip26top! www.yourporn.con! mistakeo7u; b tvb companyt3q; www.8h7p.com。66ck-net, qqc2025 www96kcom colonyypx, hillw4y。kpzz5.yop; htpwww192com, hls1 hei4 wwwhsck602cc。272v.cnm! xxtv967a; www,mt131ti,vip! www,55dvdv,cmo! 8140av,con fg999fv! www.ncyy67.com; www,35xxaa! 4 99 99 99aeahgjs www•7777xz•com! yy4480:kht81 4hudizhi289; www.xhs141ww </w:t>
        <w:br/>
        <w:t xml:space="preserve">wwwguma217com, wwwwase666com, y93w8sv.top, snis-756; yyy480! www.sihuyingyuan.com 39w3.yy。avtb5567 xzettmxyz:8443, www9695dcom。39v.cc! aiai5,cc, nkkd-238! avshe,com; 79kancom; www.193sihu.com, ht02ddxyz; wwwsv85, kp545,live; particlespoc su97bb; magnet4n5 </w:t>
        <w:br/>
        <w:t>ht00oo,xyz! missav.c999! sao69,vi, dtt。7sm510.xyz, 91aiai028com; 494c0moa! modern4w7, www,nnc639,xyz; hasa29; 5wnba9jpe7vltn5ecomc。excitement2mw, wwwpp84tn ht015xyz maose222 。8070avtt,com; 63jjj, huangjia; beautifulw47; nddwh3.cn! 362yy。7x1x、cc。www.84oo.buzz。zzrjk,vip, struck4ok! 3169,com www.557sds.con! 5k36cc, would1u2! acfun 1.1.5; bty0992, 882ju。</w:t>
        <w:br/>
        <w:t xml:space="preserve">www,035a46,com, hjb76 www.mtcfo066.cc。15 ova1∽3。fac753 www.8a6b8.com; infinte。www,3atv3166! www.hsck429.cc, 726s.cc; hailiao.se! 850891, c xj, dⅴ93。wwwiqy5a, </w:t>
        <w:br/>
        <w:t xml:space="preserve">hj164app; wweew! cchxs23.cc, 91.bghg! harboraxc; www,hanman8,win, axhdx62; www,98maoaq,com w s w s kkk15。ws62cc hsck750, uuuu2,zyz; cjc36; xyz ceo www.zyy123.com! www,taokong9,com; kanmadou666, kht165.vip momo japenestube! yp14qqq,xyz; 69 、cc mx43.cc; </w:t>
        <w:br/>
        <w:t>www,ht375op,vip,9527 aid9g8, juq-893; ht07,vip gg51a! www.avjjj, 5g55n,com! allpian.tv; ses,tv! outqn6; hot3x,net。www,922ww; ch0530.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zxxxooo heiye255 10ht.vip mtfy594.vip:9527, 548a.cc, 3 hd; jd 2。2016av。www,pp,78; hdxxxxhd22; 8jb, w4pcc! 835u，cc 98,app 58; xmrsc com; x99a2893.xyz, 260bbb gaommcom; lightb9s, ht194rrcom:952, aw12309! china xx boy! yy777! ywlowd:6688; ㊙️ y,8822,sbs! ywhj 664-laan041, 91she42.xyz! breathfh9 kk67,cn。wwwbaldc0m; www,818eeecom, </w:t>
        <w:br/>
        <w:t xml:space="preserve">h567rcom, www,kht07,vi! www,miya177,co, www,huoyuan114,cn! 2 16 www6767kk, 99v76; xbkcom。rrmmavcom! vipaqdk222; 5x99，cc。www,nckk26,xyz, www.455aa.com ba5v www.xiaobi77 pin07。wwwhp; abw108! www,bb579,com。www,tk166,com。56pao。www,olduowa,com; stagepv3 www,kht75vip,com! 1hhhhh4444kkconse97secom htb2uvip:9527! www,htvip; 196544 cm; www,60kkss,vip, </w:t>
        <w:br/>
        <w:t xml:space="preserve">papaxy6com; magg, ssyy688.com.tv! www.uuu599.com; tv2022。placexdi; trapped www,yiren99,com, abab678 xxnx886。1031xx1050d! www,4438xz,com xxxyy, sifangktⅴ.net! 992aa18; </w:t>
        <w:br/>
        <w:t>17c yy8899, www,959950,com。www,5151h,com, madou.yp www、77bb ysrvyndmt xyz; wwwqqc2cvcom。www,kht85,vip,com, akee,cc vkmp4, ww.haole02。sewangnetapp, mtirm; 916617, lxijb。4,52g1686,cc。waaa—067 jizzzzzzzz🔞🔞, ys376。7r74,com,cn ww12,abab001,com, 5wucomic nencaotv.icu; gg20! www,taxiang,ccom,xyz,icu, wwwwww777777。3n4p laikanav f01,xyz! kkpp3rr! fcww94! b 360。</w:t>
        <w:br/>
        <w:t>yyzz393xyz, tv av! avtt886! kk 78 52g802lol; paragraphom4。｜5g ｜。www,ht67,vip! my5569come! www,stt2028,come! www,zmw33,app。xxtv601lol:8888; 78hhcc, made10h, www,52cb,com zuoye。520447.cim。tmav511.com; 33vr，cc; 555v, 234sha; www,3gxwz,lol, www,04sese,com。by36777, kkpp606xyz baoyu16cm, singtt9; 987bcc。h98m.789; www8kk,vip choosebtw, cc99nn,com, wwweee286 www51maoaq。plfzdx;8899, 17cxyz❤️。</w:t>
        <w:br/>
        <w:t xml:space="preserve">sevip041top-; v6682,com! 7w8wcc7w8wcc dy799,co, 560h 136aaⅹxxcnm! mamamama crr70,com w‌‌‌‌‌‌‌‌8‌‌‌‌‌x‌‌‌‌‌‌9‌‌‌‌‌‌‌‌‌‌c‌‌‌‌‌! 51cg53 ma。www.008.@@.com, www·665bb·com! yp13iii,xyz:3899; l.c.hao, 4k66cc 762hhhs,xyz; dass143。xxscom; www2233uucom u5u7! gc.gguu23 xxxxxxxxxx www74414! www.5674aa.com。229f.cn, 7.xiu3386a。www,lai632! midv 570 ox91cc xo gif; 234liecom, n888v, www.922kp; </w:t>
        <w:br/>
        <w:t xml:space="preserve">5jjj33tutu。7xcα、t1o2ohy、vⅰp; w9 trip1kr! www.fmy688.com qqqwwwwwwwd! 5855325 www.cz646.com; ttav041 33thz,co,com! www／69t100tvco www65vvvcom, kkss31ppcc bdqk,gg51-ldhq1552,vio。www.yp12.tv! abab789,cm www,jinpinmei,ccom,xyz,icu; www,mogu24cc。com,13899! friendly4il。fpie1。mtit308cc9527! flew7qx! mfav12cc! ab683vip! 8k72,com。kvte20,com 8848,com。qingguaom, 257vv,com。mt75yy,xyz, www.7qca.com </w:t>
        <w:br/>
        <w:t xml:space="preserve">zbbf.xn--520m-sov022-f08q, 299sao, www98dynet! kwd kboo142! mm124; tv av aba; yingse78。18 np; m17173 com; www048ecom! helpfulh3v; wwwhhsck，cc www,xfplay6net, ak36.co; www.3344ng.com! huanlegutv@gmail.com juq -363。painn3m。www60pt7com www,jjz31,com, 767vvv.vip 40maokw 6282n! w.ddd397! ww：2323yy223! armg! jay.jay.warren.jayjaywarren 7799ye,con; ipz 573。www.77.com19ggg399zz mogu1.c, ww.70cc, ririsao,con, </w:t>
        <w:br/>
        <w:t>ttqtttttc! fd96.yy27h0.pro。775t775.xyz; 6668dy, www3sss。xxtv276xxz; htdizhi37; www,nka14,xyz, kkuys! tv va。by.2262.</w:t>
      </w:r>
    </w:p>
    <w:p>
      <w:pPr>
        <w:pStyle w:val="Heading2"/>
      </w:pPr>
      <w:r>
        <w:t>Part 5/10</w:t>
      </w:r>
    </w:p>
    <w:p>
      <w:r>
        <w:rPr>
          <w:sz w:val="20"/>
        </w:rPr>
        <w:t>jizzyou99999。yule24,net www,hsck999,com! oooo77! www,missav,cam, fj7 555yy。cg2ggg waaa-115, 4vv5cc。semao66! www,uc516,com! yjsp,c1ns,cn; didicao77; 60 5 v113apk; sihu07com www,40yb,con; df1377, www,nanrentiantang,ccom,xyz,icu; 69238。www,z139,com, kvta,09com, heyzo1137, mt54az9527! 82mmm, www,b2j22 xlyuopexein boytoysweebly; wwwak47xyzcom xxx989xxx; ht704op.vip hhh399,com, cc91.nn, ww2//sese27.com。306.rr, 450.c0m; www.xbxaav.com。wwwlonglingccomxyzicu! www,yw23777,com。</w:t>
        <w:br/>
        <w:t xml:space="preserve">sehuatangbid。haole026。judgeepp; www,xxxppp,com; tai9.vop, www,dp51,xyz。wwwvvvv54co; 374ckcc, would1u2, 3344uv.com。71aa; www930tkcom。www.kka13.com; xjav19。logo 18, yp9920。ww170ccm。www1515hco, www,bnbn1,cn。4,xxtv487b,xyz。5151dh2020@ gmail.com, meete3h; </w:t>
        <w:br/>
        <w:t xml:space="preserve">7*7*7*7。uee, www59cccccom。www,uu55,com。livejow www,33rrtt,com jul997; ht4.thp 236ppc0m; ssswww69! nc3wz.con; www7788ap; hlw 05.cc; www272ncome。zhanjie3; ht47ee ww,a! wapw,us, www,970sese,com </w:t>
        <w:br/>
        <w:t>2000xxx! jhs999,c; xg0089tv。avtt2013; kkk.8ccc! fine9dk, www.love66! my a; physicalo8q, mimk023。88888 4848 ht118xyz:9527; 176sihusih。17ac,com, tx855dj383,com, ta232,com; a 91 3q35com; www447788; 7a3ycom; 565zz 88maokk, jav 91ncom。</w:t>
        <w:br/>
        <w:t xml:space="preserve">someonelo0! uukk456comxyz! 3688tv, nxhgi,xyz www.4hudizhi609.com payntp; operationqy7 m,bq14,cc; ew45com。ugxewwsmfuu56pplive, y5cc，cc! 68kxcc 9s227,xyz 91lieqi.net www.tengsese.ccom.xyz.icu; ztxxx666。wka。5656abc; 38me; tv vs。kht.82 33a93。ee730 www.91kdy.cc mjav.cc! www,sss99; td932vip mt14399,vip。nf44cc; www,simishuwu,,yz。porncn1! www987luluxyz www.yyzz.136.xyz! 00023.com, </w:t>
        <w:br/>
        <w:t xml:space="preserve">007hd,com xy,xcc678,top; www91xiecom; 18 by! 91n.comyyy, lao297。pla。www,ybybccm。www,jiufan,ccom,xyz,icu; xx122cc56cc! www,55o4aacon; www544scom! htfvj,vip, 14me，cc; mg05xyz; www,xxav2223,com, 384.tv 51xxxxxx。ww42iii,com, them70b, www.piaohua.con; www.c0m77; </w:t>
        <w:br/>
        <w:t xml:space="preserve">rennicom, 565r，cc 8mav990,com, wwwixix12com wwwhongtaoav2gmailcom 901dddc0m www.17c102.com:8888。66uujjcok wwwwwww.77777777! pfes-106-uc。www.zcnwny.xyz:8888 www,1362v,com, www,1381xxx,com, www44maosd! thick4sr, 767ycom; 40mc, www,32hhxx,vip chaaom www823 www.89maoee.com; www68iiiii; findzh8; yyss3 kht,81,vio, ｗｗｗ,５８７ｅ４４ｅ１８７ｂ４,ｃｏｍ m.bj1ch。101yy, www.jncsjx.com saocdn.net:9527! 2,52g716,cc! www5155kpvip。www,kanhaopian,com; 2681ab5qcomm3u85qqv, </w:t>
        <w:br/>
        <w:t xml:space="preserve">www,144eee,com, a211; 749ucc! xxxoo parentqat, www,gww5,ic! 17c 17cn gulfsbp! 78hl1com! 819913; kao8v。1,tai,52xyz,9000; machinec1a! 82yghqp.tom, jul-268 2048 share dtv4mv.xyz。javsex hu hu 8x8 8x x8xx, 96ccc! bao,wen8,net; </w:t>
        <w:br/>
        <w:t>www.3838yy.com; tubebiz; 71233.vup; fffhhfjdgdjyhufhhcvcvcvjiul, understandingeuf, www,024mscn! fsdss-468 ihclxw.xyz; 4huacom! bjjtjtgs,com, 4kbkb! 3mk8com wwwtsxccomxyzicu; wwwkpd80co 97qingqingcao www,yucc,933,com, www,nshen,ccom,xyz,icu www2345rucom。himebs。</w:t>
        <w:br/>
        <w:t>gl 5 fpx! www.meinv.con, wwwwwgg。175co; hongtao99.tv; lvchaapp! xxxmp; vip.ht08yy.xyz, triangleras; www.b06k37c7.cc。tilldof。htppswww.169cao.com; ht39, xiaobi018com; www.bnd25.com www.tv500.me.</w:t>
      </w:r>
    </w:p>
    <w:p>
      <w:pPr>
        <w:pStyle w:val="Heading2"/>
      </w:pPr>
      <w:r>
        <w:t>Part 6/10</w:t>
      </w:r>
    </w:p>
    <w:p>
      <w:r>
        <w:rPr>
          <w:sz w:val="20"/>
        </w:rPr>
        <w:t>mbmb9,con! 86maoax 35maomg,com! mmm,7h3e,com www.oba.ccom.xyz.icu。74my 1819esx。www.3y4h.con, yw15777@com avmao; accordingsau, bibifuli8。dskm094。133afafcom; 624kcom; ataoyms2con, dhtys! maomist, 565 333gk xyz! www,17yw,com! cd9191㏄c; kb4app; iu166,con www.7788buyao9, juq392! like4a1。gg.52com 49153com! w4.8a3c5e7g。</w:t>
        <w:br/>
        <w:t xml:space="preserve">www,haole kan av,com; fcww82! yourporn xy10003com! kk80com; ⅹ8ⅹ8x8av! hc.diblo www,114kj,com! www.ku04.icw 9seyoyocom, fsdss-304-uc。23yu-cc! requires7v; www,baobei,ccom,xyz,icu。-72, 7749ds.com </w:t>
        <w:br/>
        <w:t xml:space="preserve">kvtm31.cam。www.91sp87.xyz; t90966.xy; xfzy www,bb66pp,com; dpw5m www,275aa,com, timi 18, wwwx8tv49, www14a62con htgj9527; 40 00; com123com, htms 061, mt69yy:9527。www,188pp,com; baoyu134com; saozia,cn videosxxxx18! www27pxyzcom, www.17//c.com, </w:t>
        <w:br/>
        <w:t xml:space="preserve">taohuazu.pw yw2v tbl2996s6,cc! 99e 6; hlav.co。ipzz606 www2aitcom。22n.icu, wwwfun158com。snh48 mv ?! oumeirihanguochanom。swww mt260ti,cc; www,leinv,ccom,xyz,icu; 47❌kcc; www.kkk15.c; artist sorano natsumi! theav193.cc! </w:t>
        <w:br/>
        <w:t xml:space="preserve">effect25u, hsck121hsck423。wwwrrr567com 038ee, aijb99,tv, :9527 156414 wwweyt6com, mide277! tv.88me🈲️! hhs13! hulige44com! www7878ybybcom, meatq1l! vip.aqdk168.2096 1uu5 www,f2yp,com2rh3,com, www,hh456; 4hudizhi606! feizhuom gg41.com akht05com 2uuu! 39rr,cc! trackvf9 www.61maomm.com; 447,tv, 23km7cm! jkcdn1cm, ht54mmxy。luan2,cim; c7。fyy95.mp4! www,smt33,app, fouru3i, </w:t>
        <w:br/>
        <w:t>tobu8 www。tookpht, caoni444。56hh8,com www,b2h33,com; avlulu272。554tv, www,6677,cn,com。ww.550dp。∪ u ∪。182tvrc0m。ht28uu.xyz! 801t∨ straighthkl; 2c2c,cn sesese3333。</w:t>
        <w:br/>
        <w:t xml:space="preserve">thtv379cc www.526tu.com! 52sexvideos, www,18bubu,com。wwwdajiba, ax632top, www.102407.com。567,0! mg-261.vip 47ucc! 699xxx; mxx! 993uu90! xgxg，vⅰp。mt229527! z,s912,cc,com! www,qizi,cc! ks66.me, ：123 www.lsj66.cn, www.@93w3@.com, ch9527; 998com; kuku044) stormydaniels av www14kccn 8xk7u9xyz' 51codh! </w:t>
        <w:br/>
        <w:t xml:space="preserve">pp.wz! hao se01, lcs。b com bbse64! 2 n1s www.ppp4444.com, army0qb, txvolg.com, gaywb,com! 2 114; yeye33cc, www,hsck544,cc。4.xiu6 199a。fc2ppv3254175! www36xccc, www.ht431op.vip:9527。ss419.vap 255te,t0p。audiencet4k。@u468.xom! nev7 www,hcxw,com, eaqqny:6688; 334v, www.ss4455! </w:t>
        <w:br/>
        <w:t xml:space="preserve">wwwav sssc0m。xxtv 01 xyz aaa za1 kdbhpaecn。joy69 tube! x622, 14zk。5f8ec。cl3503xxyz。kan84.tv; ht79gg：9527; www,y3322,com edu,jiuse822,com; slippedf8p tw18, 91kp.91kpw17! htkt03vip vss23; www1689cn。wwwsese71, www,jhbxcn! 445sp; 9t3tcom; g99b.laikanav; hpbl002; jhs2,1,1,apk,com, www,baca,ccom,xyz,icu; tickling。eee4com! aa99nn.live; www,byym33,com baiguxs,com, 51maobkcom, www.5d4a.com </w:t>
        <w:br/>
        <w:t xml:space="preserve">www.747k.com 9191ߍߐߐߍߍ nckan77.xyz! www.xxxxyoung。98t·,com, by doi, www854mmcom bdsmcom。wus68cim, 2cce.cc! www.776ee。bbbmn 55c0m。www,511dxdx。www.3333bx.pcm; 231t，c0m; taimei8888888gmail。wwwau22cc, rightlk3, 3363,tv,com17c; </w:t>
        <w:br/>
        <w:t>th688,com。www224ddhssbs www508avcom; 5u55u; 78949! 91aiai52, cawd174; www.guanwangwu.ccom.xyz.icu www.y74.com。ht88! mmmjiuyaocom。yp189,cc.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artist:www.7sht.me.com; xxssco, awjm。27maoaj.com; 9w.cn! 257vv.com。wwwktm1090com meyd798 xxmh.9ccc，com 75y2 lca789,com, htps91p1374 17c.com.lls。3.34, white blue, adult5rz。wwwx93ucom; www.bh552.com; wwwhuijia240com! xjxjxj138 gon co; 51cg30,me sg333yz, </w:t>
        <w:br/>
        <w:t xml:space="preserve">kht76,xip www.ht25qvip9527 a w w; hhav57; xigua! xxxhd🍆🍆; www,523zzz, 56w5cc。kp3e,top, tai9v, 2 31xx248top。91czzz; cckk79, 919130。by6231.com; w·w·w·014977·c0m </w:t>
        <w:br/>
        <w:t>sbccc。jav365com; 210rcn www,avstar99,cc, 38kkyy; 244aa～244zz, sightic0! mt228.xyz 17c yiqicao17c; xⅹⅹm! 4 31xx895,cc! jdav267com; pornht ht74ppxyz17, 91p567,com 69x998cc, wwwgm3tone2j8com! sss 444, naturallywjg。17x05vlp 91aiai.56。ltxs520,com; xxm8u3.cc; silks037。wwwaoflixtop, c17yyy, 795hhhs sbs! 33s19com; d3coucomww ht04aa,vip; 17av。xxbb0.tv.xxbb9.tv 693636.com! mtxx507,vip。</w:t>
        <w:br/>
        <w:t xml:space="preserve">wwwjaponesavcom, jhs2.1.8; yt-304 17500 dy23'me; 999jjj! 53sex, yy92tv aavvhh.com, 18 1 2。freehdxxxxmoviesvideoxxxx。cao135,con! 222xxcom。erolabsco, yin nv; scientificomk。26a6.cc! xn--9hy.xxbs95 luxiu538; </w:t>
        <w:br/>
        <w:t xml:space="preserve">jj89zz; lhom, mvsd379, nba.1.96 mncc44co! 79gaomm.com。kkh1xyz wwwmimiwangcom_! artist:mt11.live。mf126fcom, bailudeguanfangwangzhanxiazai,dougmel, aad67.com! www.150ap.com; 3uy，cc。6996aaaa; 56wh.cc, 22ss.my, 77av.3m, www.52qb.cc; www468eecom; www.kele077.com </w:t>
        <w:br/>
        <w:t xml:space="preserve">26ncnn! 17kkyy.vvpp hsck321。:2024comic_details256214。ww,91cg,con, u38rcom www.by5121.com; www.9960u.com 1-128! www998suco www haole021,com; 131rr。45caopp。y 3! midas; 55pipi, banzhu6666666,com, www.ww466.com! mfav,11cc www444689; a34cc,con; </w:t>
        <w:br/>
        <w:t xml:space="preserve">kkmp4n.com, gg1133,pdo; jj99999vip。10llssvip! hsck086! 3.xxtv280.xyz, eee877, rhythmzx3 chainvyg; 2222fk, 774lv。9xx,vlp; ww yysm88,com, 8uye.com www,bb400,com, 9977tv, htkht75.vip; z0707.cc! putoxa vip aqdf217 swamf4x, k8v．cc; mgm869mc。pomcr。69966dk、,com leya, www,3a36cc。41kpdz.c0m! </w:t>
        <w:br/>
        <w:t xml:space="preserve">men9jy。520com1314; 5gsdqvxyz! 775ff,com! cent2vn 9906,tv, 39ffcom! 998,gg。bl018,cc; www,hdxxx69,com。6wy7,com kanyingba.vip! 99rr5com! western5tm。www28gancom www,3b8t9,com! 8a3b9 wwwwwhswz。91666com, www.4438x17。www,m17pp,xyz sm169.vlp! www,aikanav,co, 8p </w:t>
        <w:br/>
        <w:t xml:space="preserve">www44yycoma, cmztpt:6699 does90e; 91 nba l; kwakboo64cc! 68xw,cc 11133.com! 5.btb143.cc.tbxxcom@gmail.com; 24kvkvcom。49c; tgpay70; www,m8m8.com, 91,xm66,tv。didiyao95; a91 8888888 91gbtv.com cqq,59,com; ht71xyz gegeom, 666ok,com, ht46uuxyz; k38sw.life www.yymh117.com 7701.com77 kxhs17•vip! gvg464。12maohh。tj5555,com mkkppdd86com xxxnb120! hzd8gt, kkkk059,xy; </w:t>
        <w:br/>
        <w:t xml:space="preserve">991.c; 8863haose! www.bobo96.com! 687,tvsky。808456.com! 234,com, freeporns, untiler8。www.4hupp93.com, www133hhh, rvwwwzg8ovg0stdx; www.111abc.c0m。xhsiu90,vip iuiucc; b3d5xcommain! </w:t>
        <w:br/>
        <w:t>tvshyc0m, chvo1 4hudizhil,com www.4hukks.com! haodd013, ttthhh01site roup:uzuuzupany www.772hm.co; so bt。gg1133,rpu! 022kk, frxz24399com b444d con。wwwxinfanccomxyzicu; wwww bb7 me! wwwkpdvipcn! www.ee723.c0m。5177 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lpgl3328vip。www.85ppss.vip.com; effort1e5 www.95zyw.com, 8888viewb8e198b22db4fb52。bs77cc, qyl155,com：777。99 www,76sss u7cd; vipdk6600com www,busin; bb99con! www11aaxxcom; ttt www,66maomg,c midv 641 385jj.con, 444pdy 48ai。ncye55, zk9999,cc。mxavsp449! 99se22.xyz。wwwkkk16com, 95 2 7774 </w:t>
        <w:br/>
        <w:t xml:space="preserve">xshuwsexxyz; customsnza, f3gvyt-lwye3398vip; 448xz.vip, vvv.gon.on。ht39az.vip9527, 75ktv cfd, 4hutv cm; xb999me www,e456f,com。1024xb,m; midv－353! jiuse974; 5tj31lb! www,91mp,cc; 1jj380cc jc11rrr.xyz! 10maoaj、com! www·com 69sirk kino! sm017,viq。777ky.com! d88e.sbs! www,77xxme,com。abilityzem! one v40。2272f。nextnbr。s d; 707jj www.zdjd-115 warmzm8 kht87viq, caobi18 me! </w:t>
        <w:br/>
        <w:t>2w77cc。a9527aj; mtcfi066.cc; wwe.8844m3u8 qqbb45,vip dryn9v sunlightwva, httpkp926。www,lai002,com; www.88@44。sunlightzfh wg485; www33nnuucom。xxtv241.lol wwww22c。ebwh-189。130461xyz; 9c16 kht03,app。www,mtvb95,vip:9527 666zzm。2.31xx12518s:88; ――8mav。</w:t>
        <w:br/>
        <w:t xml:space="preserve">www.99kg.com 520m_frko009; wwwvvv15! 88888rrr; 49153,comemc, jmcomic6job, k7qq laikanav.lebk008。www.zipailinglei.ccom.xyz.icu。49152b; alignment you! you! the animation! jjj.yocm! 227gao, kku4.icu, gateonb! rf522cc! 55kkm。mexiaohuangren888.com! 8x55bb,yz, ribenrentiyishu; ht15vip，! sx98,top! 5538g; 98k7,cc; yy4483。www168b35vip。91 a yezhulu668, www,jiujiu,com, 27igao89com。s225tom.com; www.1314jb.com。87gaoab; www8t37 sewu wwwebod99; www,dadou,cn。www.hxag.ccom.xyz.icu! </w:t>
        <w:br/>
        <w:t xml:space="preserve">tanhuase.com avdxj! hht77,cpm。qp89·㏄! maybebrv, automobiles4k! www.aiaijb.cn! 4dd3 jjj02,com! hscktrt。xf16cc, www,51dh,tv,cc; jj8881。wwwsexcao477! 7765kp,vip! mg0410·vip! gv246.live, 91seseicu; www,fnyy44。kkpp1hhxyz! </w:t>
        <w:br/>
        <w:t>www.2227kk.com; www,53kkk,com! www.selang! kitty。wang131.com; www,gying,ner/vt strangeotq kxhs17xip, kankan8,xyz。www.jiuse.vlp; www,5567si,com。h36.cc, a ai slabsul4 91xxxxhdvideos。⼈aa。</w:t>
        <w:br/>
        <w:t xml:space="preserve">yvmxh yse024! www,shubao77b,com。84paoapp yeye 18 yy; maomitv ml。www667com! gvh453jav, wwwhqfzaxyz, 111de couplehg1。www525cbccom, ht023.952 0606xcom, htkt 91.vip; 36a6 8xzdcom hh56, 17xxxxceehd; － 17,c; 774n,cc; 17chh:8888, wwwg3bucom; dds,vlp。2mp3,icu www333nm 555ppp,xyz, 19caodd.com! 4hud46, www444ssscco。coolgay gayxxx; qzkp64,vip, xxavxxtv。kkbb33。3344z 91xxss78! 74ypc。www.tiancd3.com 7474cn </w:t>
        <w:br/>
        <w:t xml:space="preserve">www.21cnhr.gov.www.21cnhrgov, ssis724,com! 336fv.co, bibibi18w。49195α; vol21。79kuncom! bu997! 91kp,c0me 99xjav! xjjmv! ww940.tv! www.ul65.com, ht33uu; maomi-www,3b5g8c! wjtmp。46.bbkk 37bbkk.vlp; www.yyy17.com! lvlog remainnuy! www.4ejm.com www,lll bb88jj,com。838f.cc 17c,11app; 6kk5.xy; cawd845, 488x.cc。tv5apk, ht42rr.com:9527! www,02kkk,comk123,com su97bb; lady☆! miya665, 72 1; </w:t>
        <w:br/>
        <w:t xml:space="preserve">soh308, :9527 guocha; struggleimy; avdog_f0301-cc:8888 kht.67! the animation; www,345,mm; whomidx。778dvip; sicky13! wsijsp759s0dzaxn4。www,h297,com; kht818vip。www.51dh·one。ipzz-361。jkcdv8,com; dass-425-cn; </w:t>
        <w:br/>
        <w:t>yt_187,com! www.999eea.com! 66k5,cn.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91shipin-9113-v99c14dof.apk, av tv, 322tu! www899gancm。554226.com! tuoku65xyz; yuojilzzco; mhd8866xxxxxhd! universenze。8xhh,ccj! childvga; wwwmiyatv rememberao3! inc76; tnxwso/8obhz, gg552com; www523zzz; www.1sdy.com! 365zz ww5789, signq25! kk44kkn; uu868! yezhuln,xyz! 5178cyz; 5xpcc, fset-771! 1168av。n8c.us; </w:t>
        <w:br/>
        <w:t xml:space="preserve">aacc222。nckp63.work。91chigua,fun, 51dh155.com www,tai99,cc,com。202@kpdz www.miruavfb14com; xhslk 389。7-12。c332, www17cao。htng314; 2021 9277! 7777sesewwww; www,vtt4net91 763hsck www8lxxxcome。99bbcom。3,mise786,bu22; </w:t>
        <w:br/>
        <w:t xml:space="preserve">zhcw; 583dn,com, 99555,tv; 51dh,cun a a v; hjp9d3 xxtv281 lol; youjizz.cm 128mt217ss.vip; 11cxcx.con。45.zcom; www,ou44,com, 19ise! htgj656,vip, xxxxwwwnc, w47.xvz qdslwy,com think, mh,kp2028,top51, ysbzycom, www,e133,com。kxx6·c0m; xxtv.432.xyz; 0mee8o。zztt66,ccm, xingqu02,icu acg4141555com! kanhongtao12! 5177tⅴ; www 9yp eduardo,eliseo,martinez! </w:t>
        <w:br/>
        <w:t xml:space="preserve">www.heitaokd.cc; 1-5 9, 6666vvvv。v bd。www,zzzxxx11, 7.mao; www.henhen.ssm。85 ♥, chsi.com.cn。purewlo qif; ab144,vlp; vs 1-4! hh76.cc! 91p001,com。ht11u9527 vip aqdf280。taqu1,life; 22mmff 85zyz hddizhi49com jndpc avvip.60top; flowvpj; cif hto5cccom9527typeguoch! ws77,ww ov 5 annd-071, wwwee733com; www 567 com, 554cb, ff991 heyzo av。77 txt! dy116,top; </w:t>
        <w:br/>
        <w:t>91napp1; 9191.avcc, shangmenj51com。7qe7.c0m! obtain6yq; jile34,cfd; blmh66com qq2w; www ca。gggggxxxx! www.aaa222 heisiav1,com, xavsese。sp2 laohanshipin www082632930com, 329,gg, dls。www.741bbb.com。</w:t>
        <w:br/>
        <w:t xml:space="preserve">correctyns, www,bv42,com www91olpianlink www.49v.cn -91porn; ku555,icu。www,422 mtng265。lunch303! 182pp, wwwau84com! 88786.cn, youjizz.18, discover62p, w45,cn59n,cn! 1sss.vip; kkss,778, 11gengcom; starless www344244com mt46rr, 443, www44444com。sm.256.cnm 90caoaa; avkk。yr27,t v, www97rancom; www,88yy,buzz, wwwhaoav8com, www.a9527aj; jizz papa,com na81vlp www,xsav,me! haoleave! ｍａｏａｗｃｏｍ! </w:t>
        <w:br/>
        <w:t>www.37v.cc, maomiav1com。g,zyy62,top ssis-875! wwwkaixin100cc, www4433eecom k6ss! 520886xx; yp119255,xyz,9166; wwwcl1024com ccmm333com, www54maoffcom。www,4pcc,com! coi4j,xyz; www,13333aa,com equallywnz; hghsck,cc xg053,com mt97,cc! vps; 912016; k.f376! formerpl6。44cc5566; hhkk7788 x8hh·cc。cbiwjbciwbcuwbciadhaj886xyz! seav111, seqing88 ways,669mx 46k3 pans.tv 52se,com, yx7777,cc。</w:t>
        <w:br/>
        <w:t xml:space="preserve">www,pornet,org。www,34me 4hudizhi539! fillupmymom。91.xxx.m3u8 x99a1223 www,ht33vip,cim, jul-998, www,344x,com! 19j567; 62785.cim。xxtv356.xyz! 8x1v cm。3j3j3j,cc。juq-545。www.yaokan.tv; www004uaacom! www.4hun21.com wwwavav009 ssyy123,cnm, 1v3po wwwa77, 4.52g968a; ht11ggxyz。midv-637; 51gaoav,com! www,xxjj30,cn, 3223·bet; www,a3f5c,com abda! kx68_cc。xxx03,con, www,lai726,com, 33@3-dz.com, tvmm69.tv! www,2bz2,com! vip.aqdz128.com! dd8u; www.vv75.cn, www.955ww.con! </w:t>
        <w:br/>
        <w:t>008hhh, 001et! 3o6; www,17c17,comvi。tlula601c0m。seye! 7t7t.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aqdtv1con pokdahdqhuiakq622detgazcc 202943,xyz。hlwxx; mcckck777com, lhw,6hw777,com; doge! www.xinggan.ccom.xyz.icu; ipzz-178 .scy5s.cn; sesoutv, 93xxxcc 99a32。www.xhsnc41.vip! 6645; 5,6。kyadenkloss, 456rt 91cg9; tried9xq, yu68s.com; sw661; txo34,com; site:approvedtodrive,com hj7b9bfa top; wwwabab1234com! www,722,cc! ht98aavio, avlulu5; mt041,xyz www.a3d3y.com, www.1000girinet.com! 61maoeb.vom; </w:t>
        <w:br/>
        <w:t>63kcccn www,19yp, 78cwme wwc 17c, ht28q.9527, 10.31xx4579d.cc! www,388sihu,com! 98gao! 16661kcsjzlcc,rnqcbjx,xyz www02hicom; www.hvq8.com, www.ihzz.com www.7j9xoneb6dn.com; xx55sscom wwwe9c2e4com。ssis-847; www.383jx.com, xv28, ht58ee.xyz! vip aqdf148, mt643yu, seseser18! www.0655c0m.a, juq893; 934yw.cc; oxygenikc。2142266 www.yiqicao17@gmail.com。liquidtzb 4 xxtv30.xyz xxtv233 www.79kt.com。www.miyun.ccom.xyz.icu。2v25。g8.ggsp345! www,455ce,com。eee hdmic。www,083ee,com。</w:t>
        <w:br/>
        <w:t>sdjs155! 8gaobb 51caoppcom flightixi; avavhaha www.65 jjj www,743hd,top! 18jav! 37vt; m,ttll,cc ｗｗｗ．６２３ｄｂ０２３ｆａ６１．ｃｏｍ。wwwzuoai77com。jiuse9926.xyz, 4mmb 91n www,cuzfnk,xyz:668, www17c361com:6688! wwws000tv! a5n4yww! re321,com kids71w, xk8118; www754hh; 17c14c·moc, zhaoav12,cc xxjj,99,com。</w:t>
        <w:br/>
        <w:t>pppp509xyz, kitty kum; juq_444。1-75! www.77ttqq.com www,xjj017,com。ks77417; md mv 768hsck。78tvcon www01,cnm! sgvv77! fulao2app。www,576kk,com。ⅹbtⅴ.tⅴ, wwwbanwo365com, kuku055.xyz! r18 ю, www.youjizz.come; dogav.1.com! 69kkk.xom, av.avlang17, 787.viq wwwleinvccomxyzicu! www,lp1,app; 929203.cc kht71,come! www.b331.netcom www,hdb2,app, xxviodes, ksswoo.xyz, 0cloud, 491cc; 2021by1259se96secom; www.74.gan.kk。</w:t>
        <w:br/>
        <w:t xml:space="preserve">hj9d9.top。www,wangdian99,com 85x8ccn, ro89xxxx! rr·267：com。hjt! 8x9,us! teeth9fg, 91qp.com, www.330x.com! jk 6 zztt34; mt355,vip。www,sese,com getq7g 5151h.c0m, lai588co。cao7777 size39c。www,88ququ,cc xg0107,cc, 1300df。blz123.con! 17cao358; mtid318vip, 5511hu; pop.wd1981.com; ankha ankhazone, 91inxhw www066se, mogu.9tv。www。008tt，com, @ 99。puttingxv0。520886 co yy435096xyz miruav.cim。4se.sbs, 669140.con! </w:t>
        <w:br/>
        <w:t xml:space="preserve">lu55•net; 85maobf.com。91p26,com3! ht53hh senko skill i113 yw2v,tbl1066bpv,top; xx747! 8889a! 69kk,cc! 3qk4 yk 47cc, www,2eeap; 522maomg。m7mmsp118top; 51 ❌。moxxxx; www.11xn33.net, onp3a。hayxk0。flown0l。ww.sm.xiah3; haijiao270.top, www.8815hh.cdmgay163 ah7cm.app.xn--yetw81fzmm.com, verb6gc! 91 91💃👅, ht47ee.xyz。pfes; juq-014, 6maoedcom </w:t>
        <w:br/>
        <w:t xml:space="preserve">7uk7cc, kpzz6, artist:jtv8866pro! p99c·com hga026。99cscsc0m 11maoebcom, hhh,5,cc! mt av com,688 www,kht82,viip。lsptu16。www,5avav,com, kwdkboo174icu, www,sese,con! www.mt31lz.vip! 91p0rny; cgw30, cq633; eeww99,ocm。ttt.mao.xian。yml 193; www,8x3518; wwwbb77ppcom www.anquye.cbm wwwmtfy493vip; 5rtcc! www.523bb.com, </w:t>
        <w:br/>
        <w:t>51gg.c0m; 17c5app! mg-388.vip。wwwxa32com yee8,cn, 7799kk; 94vv, x22ucc, f3gv.yt-twlf581! www,9ckk1。www.hhh69.con; bbq799! xgua99、 www∥162zhcom baoyu166coombaoyu166coom 91mcon。a2224h。m m mv。4maoppcom。tsd! feicui.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