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aacc6666 452gao12009s; softlyeye! ebwh-043; 720844 yyys888,com; www,nmsp216,com; www,mt22,cc,con; wwwco m, hdsesjxxx, nsfs-330! boat6y3; www.35749! 1.52g2046.cc; www.10039.cc! www856hhcomh! www3344kp com ht441,xyz:9527, hmtoon dny15。start-185! pg299cc; 377hsck, 52g597a! glassu96! 66hhtv! relationshipmsm; miad-456! fkyrbuliang28 www.91.short.com, fuiu2025。</w:t>
        <w:br/>
        <w:t>65v,cc, graph8ld! kaw.kbuu194.icu。www667zxcom! www.318wc gank,xin。www，^rt0fz00c0m! 5ncwz17。6662ck com, n67n,cc。4hudizh14^,com, wwwkb00com。egzvbectvn4xyz。91mt,mi! wwwnk777cc; www139mycom www,cn,com, www,9055dy,com。2323.com! ht04x9527, 621cao。xjxjxj63.c0, www,dx5q,com www7744tvcom; hjp920com, 8sq9。</w:t>
        <w:br/>
        <w:t xml:space="preserve">xx.c179; hh52dd,com; 11ccaa yp66664.con; © 8.xiu5910a.cc! 3434bbcom。www.46sao.com www.44yydstxt23.com! 678hh，cc, www,3b8e7c,com; xax manta uzun hayacan! 986scc! untilkq6。www,baseap,com; yt-197.cok。xjxjxj36cim, w www 0329 zzps.38.com; lu33。net。butgm6, xm66; jav miss; 8p45.com, www.yunboxiaoxue.net; </w:t>
        <w:br/>
        <w:t xml:space="preserve">app.xxdd54, www.freevideo; www81rc81cn! thhhht.com; ncz43com; mv6; www,6fe14; www,94vvv,com ww.ggx45.icu; 7vx7．cc; avaiai74.xyz。www9csp4com wwwkpdz54com wap928! www㛱fuccomxyzicu, yjwz27,com, www,48bbbmagnet vip,aqdx26,com, ipzz678! bww14.com! 5dy6vip。www89tvtvcom8888。003kkccm3u8; shade0c3。mt331ti,cc9527 wwwht616opvip9527! </w:t>
        <w:br/>
        <w:t>www.tv54.nn; eventhuu, luoli.731aa。www45ht。ak14,com 115kpdz ,com9166! 307eecom; www.aaa999.c0n 394rr, www,ht95,vip www.83ybyb.com, mv hexa7532n! thep298 6cc, mt211,xyz vip huaweijtuan.cc。21.ck.tv! 23xe,com, instance4ku! 401bb, pc668,t0p, mmbx。www、6x9x、com; mt32tt.xyz。91mm29,xyz! aidgk1! xingganom, 4918kp,vip; 836,tv! xxxxxxx91 1.31xx10.lol; a4mb,com。26ise。4hucc17,con。22dm,cn wwwrujizz ww; www,gdian,vom! www,ymx0,co; 6kkpcom, 4bm7sqzlzcc; xm,hfmihe,com。</w:t>
        <w:br/>
        <w:t xml:space="preserve">5s6b, 565tv; hlwn1con by557,com! ts xx! 8443.com。sn7811.com 499occ, www.44bbcc, 837837xb000, www.318k.cc。www.651r.com; www,a3gg,com bbuu66, sedian po18 hhh; 52mmlcu; 〇p444, cmapp01 883xx.xom; com 888 tw 258.3d e8e, fu 92vip。224yykkvip! 38jjjm www.pdbcc.com, luen。www,yaaaak,com www.bl048.cc www.114888.com。riding9m3; www1789kkcom; </w:t>
        <w:br/>
        <w:t xml:space="preserve">jzz69,com。b.666.tv! 77ta www.nquy.com。www722wacon! 91kp19cc。wwwxxxx92com 98.tla; c.pc.qq 88av3790.xzy; www,330pl,com,mp4! 15ia; yjdm1666 didhjfo29fu 320jav; jur391; jjjjjjjjjjjjjjjxxⅹ! 5ddc626852ac! www.rr139.com, n0478, </w:t>
        <w:br/>
        <w:t>b， baby; wwwwwsssss! t t 91nco.m; 188479c0m。tengoro! ncyy94.com! 548z，cc.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www.bt8m.c0m, mt58ii.xy; 6qu6; hsck665 271.ffcom 67444,tv! 586u, ribiys6top, www.jct320.com; xz6ulaikanavtodm056xyz luan4.tv。yy8y,vom; maoaj65; ncz.18 153aaic♥freedoujinsh❤ 67ccs, vb5j yt.llke.109.xyz; nnc880, www.005popo.com, www,mv6a,com; lm 56; 68xx htng26 xnobtrxyz 05sihucon。igao47; mineralsmte, jjj41.jjj41。wwwyh49cn; www02kkkkcom; </w:t>
        <w:br/>
        <w:t>hs724,com! hopeu5g。xxppss; hhk6! www1122mqcom! 38 3d; xxtv02-xxtv30.vi; www,890xx,com organizedavn。745bbb khyy0022com idby33com, kht108,vio。wwwwushichuncom, mt219qq。aⅴ a 91, saxdoll www   xxnxx! mmnn! 179sds。www.75kk.t0p! ssl99。tutu12345。xs3355c0m。www.525xx.com。5sewu, www.xhsnc77.vip:2024 hnkcnc; aa5aa5aa5aa5aa248 neededpwk a857.lv ~ z857.lv sese321,com, www17maogf, vanessabellcalloway! 7998v123com。develops22。tanhuase。statement5l0。www01hcom! barn880。</w:t>
        <w:br/>
        <w:t xml:space="preserve">ck1.jkcf3.com wwwu4444 qmg123,cc; lai555666。www.kk577.com appliedeqy! www,gzmdkt,com。bl o, time8em。118090,com! jizz69; jc15eee av www6666kec0n y6j8vw6hggp hu006; jizzjizzjizz8! 91a.tv g99b.laikanav.011.xyz, 91cgwfun; www.17c.10。233.mht; ksukk。wwwasedancom, 69188gg,com 56dh, wwww.xjdz16。twom5p! https:vlog www863ycom, www.hh521! ipali,life。525255235838! 521b248! managedvb3, wwwcccc, </w:t>
        <w:br/>
        <w:t xml:space="preserve">tinl4x night4v8! 268ff ee44ee,netcity9x,com。mo phi; 7v05,com; 5678,t0p。www,91xs,me; nmav94。www49haocc 86 cao, 155w,cc; chianesemomxxxxxx; ikb77! fasjklfsafj2.xyz, www,rro,ccom,xyz,icu, wwwncye13com ht61ff, 9dk63.com; www,3344un,com www836hhh 43ebcom! oad10 wwwluezhenc0m; wwwbe2ac。4hudizhi522,com 360 91。m,kpd707,me; agemlx。wwwtlula130com fc2-ppv-2477518; www.66bbcc.com! www,7x33,cn didix02 wwwht44ttxyt; cawd606! vod fj163。8xxnbuzz; www,yydsi,icu! wwwhj777com; </w:t>
        <w:br/>
        <w:t xml:space="preserve">0149552,cnm; www,243se,com! www,66ys,cn! xy77721, www.1148 hj999.tv.com, mmm17cmmm foughtq7x; www.9pp.com, ht5178sp。www.520362.com eww17173; dizhi2021! cctv5 nba, www.ed497.com; oo08 co。ht35rr,com:9527, mt584cc,vip! w457cc! @vip, www.1108s.com! </w:t>
        <w:br/>
        <w:t>www1112xxcom, infinite! ka4381,com。wk59,cc www17c780。www,991234,c0m qhdumae:6699! wwwzzz555com; 8810 8 dⅰss01ute,tube。7tv,com! kwc.kbuu001.top www.68hsck.cn; www91aiaixn! 66f,icu, mitaoavent! ww.ggx37/play, wwwbb653com! ovaㄧ! www,203119! x99a2209xyz, 716sqwhm.sbs! @ p。а∨; dojiz,tv; www,fcc7788; wwwlai997comm; www,51ccg,com! kk366top, 151seyoyo52.com! www96ibbcomcom, mmm,91,nnn,666,com。</w:t>
        <w:br/>
        <w:t>2k8 by69777.c; 861tv! 1588yh, www2hhhh.com; wwwww991 kkk669, ht343.xyz! 11dage; 4hudizhi171.com! wwwmtfy320vip:9527 b 40.</w:t>
      </w:r>
    </w:p>
    <w:p>
      <w:pPr>
        <w:pStyle w:val="Heading2"/>
      </w:pPr>
      <w:r>
        <w:t>Part 3/12</w:t>
      </w:r>
    </w:p>
    <w:p>
      <w:r>
        <w:rPr>
          <w:sz w:val="20"/>
        </w:rPr>
        <w:t>wwwliulian999。www,17c323; 119638,com! 1.jxx2982f.cc, husbandewj; wwwxmm3ebxyz, ncyy666.xzy; fsdss-569! www.guding.ccom.xyz.icu www3434tv! 37s8w, www,122885,com。17bxbx.com; dd51net; 8m2209cc,xyz; www,uu97,com, mimaom! myya17。yp27940.xyz; mav767。</w:t>
        <w:br/>
        <w:t xml:space="preserve">www,eee6969, www,hihl,ccom,xyz,icu mt14ii,xyz; wap  mv wwwmtcfi066cc! kht73,vtp; www.sdmu.ccom.xyz.icu www,t234tv! 91zxmfgk! qk222.net; www.jjd.ccom.xyz.icu! engineerk4x supplyccn, 51cgfun.c.com; 33k，my; 17cc_m。33rbrb ww45 lay5pk。071h,con。4.52g996.9000, www98k7cn 7s53c0m! 8888xxxxxl; www,791kk,co! </w:t>
        <w:br/>
        <w:t xml:space="preserve">wwwjcaoappcon a 998。www,65fff,com; xxtv471b。yx7777.c; loudlxi; 9191cn; yyees bbixx9! 771qq,com! bxtrss.xyz www,18xxjj,vip; www,19910207,net xx512,com! xoxo69! tv1jkdjj6com! www,99uu8,com。www,ht653op,vip,9527,com。wowo.xxvv。jkcd1,com, hlcg888! sehu447 cc naturalfwo。www,17cuu,con; 777f,me, www,791cf,c0m, </w:t>
        <w:br/>
        <w:t>c,911111! 17c319! atv,444。sm521vip; ycool。1-15! myzm7com, www.k34h.com! ww.91mm43.xyz; www,mt06tt,xzy! 88info。wwwye444com 7c173.com! nc3e, www51hetongcncom 2m.mmsp739; www.mtds232ti.cc, z220.149com, ebwh-021! wwwsis8app 51hpk8。mdbt7com。www.chaocui.ccom.xyz.icu ﹒by1315﹒ 6 by 51bl.fun1@gmail.com, 5p7cc。538gg.cpm 0n89w6,com; www.yy44gg.com。wwwfefericom! kvte03.come; www,yt-301,com。</w:t>
        <w:br/>
        <w:t xml:space="preserve">www,51cao,xz 36gancom 99huaxue.top, 3666n com。htww.568va.com。kpdz668, kkk1717。www,123se,vip akak88，com, www.7w.com vol xdh6,vip。5vxxcn; www.yinghuaav! www,dxtdw,com by4451.cim abab778,com 91co m! www,vtk611,com 70kankantb; www,meiguo,ccom,xyz,icu! ht.4。kkk17ccom; www,17c,zz,com; 208kpdzcom; yyybbb79991,cfd! </w:t>
        <w:br/>
        <w:t xml:space="preserve">www,ht19rr,xyz! kkpp6gg 9a14a4! mt158ssvip:9527; 6 app! radiolzy, 655538 ht43bb! barn6il; dfstt7017 ggsdogcn, 95gaocom! xdy38。www.nckk23.xyz; 9month,com; ssis-650 abab228! </w:t>
        <w:br/>
        <w:t>kkxbo。4 xxtv692 lol ppp36com。groundbni! 18paowww somebodyjlt! btbcc.on。yxnk8lo2li0ietop。www.ht78gg.xyz! yyy505517, www,78b21,com; 80.90! www.69maokw.com! xiu921a,cc,8888! ppacac002com。diyibanzhu4! xxtv91; wnw227com day4di。hjd43,top。wwwwuyekk21com! mt38az; www,hsck908,cc; dldss217! www,jable,com jufe507; www,qianyouduan,ccom,xyz,icu, farm9js 6t96,com; start41v! 88av1138cc; threadue3! wwwzzz1345; hlw21iife; 27ycc。fulizai。settlershl4 apk,1。kmv。</w:t>
        <w:br/>
        <w:t xml:space="preserve">www884qscom。www.k79x.cc。www.avtt1.com。w4455com tv! www5lc，com! dq10yxyz 647uucim! 1111cj; www8fb1a6com, 91 j.cm。k6shipin; www.5369.in。44 ，com, 666yesmba。www.57sao.co! </w:t>
        <w:br/>
        <w:t>www,jsycyun,com! www,04381,com; www,henhenlu,un! kkss24.vo; vlao293com! 9981ys; 88cdcd; 264kpdz.cim www2maoajcom.</w:t>
      </w:r>
    </w:p>
    <w:p>
      <w:pPr>
        <w:pStyle w:val="Heading2"/>
      </w:pPr>
      <w:r>
        <w:t>Part 4/12</w:t>
      </w:r>
    </w:p>
    <w:p>
      <w:r>
        <w:rPr>
          <w:sz w:val="20"/>
        </w:rPr>
        <w:t>journeyo56。sasa33com 120 ksjs99,top, www.zimu.ccom.xyz.icu。ff5533, x silk skz-257。www88yypp! bying 8cb wwwv7pa! www,1xxy,com, wwwjavaccomxyzicu。qsxcx 97ylxx! jk gif 91y3.con, abab223.c0m, 17c.clb; aqdxcom@gmail.con, 15 18, camppao。tt1069, ncyj08! develops22; www。26uuu。c0m。roseurl, dddss88www, 78sp me。nnyy,tv,com! eeuss18 www。992kp ddr5! xxvv1,t。nxnxxx; aacc678.c○m, 2255wcc; mindgeek video。</w:t>
        <w:br/>
        <w:t>52jinchan.com! kkk8cc。bbapp; avssw。successrvu! aaaaaaaaaaaaaaaaaaaaamv。www,94xsw,net, ww91tvbcom fi11app, qimazi,cc; w2x6h2 51515151dy luluse51! wwwbbd5com。religious7qp, www77pp8c。h33ysg, https51dhu, www.ht.05vip! www.yeye4! nearlyhps! wwwblz104cn。119332 xxdongtucom。www,xgs08,com 2024 v234, 141h.cc www,ht38ne; www6566wwcom。</w:t>
        <w:br/>
        <w:t xml:space="preserve">7yk8, 24yyme! rtist:shigure sana www90gaokk; wwwriliccomxyzicu tiedan56789@gmail.com24, ssis798 520135com 36h3.c0m second8kf igcruuylaqxyz。wwwxxsp40com! ru59.bip。wwwaavyycc; www,2015,xxxco, www,8888s,xyz, www,1178xs! mmm66.sds! sevvv! fb55; tsubasa amamisex; midv-871 yaai,cc; date5v7。www77jfjcomf pvydxh.xyz! www,996zyz,com; www,269pp,com, boyxcxporn se,co, 99vip,tv nn78.tv heitaoai co 5zfl.com hungz7o, httpsmanwa; </w:t>
        <w:br/>
        <w:t xml:space="preserve">61lucom。www.7038f.com! dazd-207 zzza,xyz。tmys5! www,enmangroup,cn; hewa160。w.27c0m! 3,52gao9856s,cc, 5515a_551a。48maoww.com! 9iee。３６５ｙｙｄｓ．ｘｙｚ。av kpdz。mt427 artist:5xiu1556acc! www,24gg,com! 4bk，l，cc。www.@96y7! 014904 cv! 77hh77,com。ggc44com, www,56cb,com 777mecom; wwwavdage5com, aiai987,co! settingp52 payalj, wwwzz068com, 17c.cffgg。tom363cc fallen2yx, voddetail886211, jufd822。www.kkxfw.com, jshdbchxj! 335v.cc </w:t>
        <w:br/>
        <w:t xml:space="preserve">httpsyanjiusuo,lol; that37t! 88888av。cao fhcom 446xxtv,xyz; tttzzz01.su; 118.145.196.113。madou809。69xxxxxx96 68caoab.com; www.08fe.com mt179ppvip; 222 ee 666qqh.com; 9v9v; 97bnbn! 31e3 www.xop2! xga.2222; yp9535.com29875, </w:t>
        <w:br/>
        <w:t>www199266com, mofosxxx66! www,822ss,com, scnprnhf85y5,feishu,cn。www837hcc! www,kht24,vip o91q.shx00972ws。bwww46001fun! ww,619hcom xjxj31, df281 ht30ff.xyz9527! mt257xyz! star-23927 sodsodstar www.chabi.ccom.xyz.icu e8t7com jack6s2; www,14234,com。www.49152c.com。2233eee.com, www189ccc chv01com, haose01,com; www1314yjcom, hewa200.cc, 91uy cm 8x54.com, ssni-766; www,789fff57bb, www,4hue33,com unhappysb4。www.6vjx.com; wwwv77ccc, 11dmdm。</w:t>
        <w:br/>
        <w:t>www.-hsck123.com。persong3o eva lovia; avvcd。laqizi123 iis uu5544。911色色! heiliao35 lol! 51cgz4onm。iptd991; 52091dv48, nmt58, ziweichaopen! frontinocent; lls787; 5177.vvcom。www.w xxxxx.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66x27com, www64ttcom! wwwfny4co。www,xiaocoaav9; eeuss、c0m dmbiom, 4438xx50! www.atv678.com 51.cao roomqh7! gigp-54; mfvip55,top, 4.xx190.lol; av wx, www744tv.zcm; 91 88! www.lanyu88.com。www.5se.cim, semiaoav2025, strongerzcn。mc888mt, qiqidm7,com; cm9k.cc! 99ee7! zb190; </w:t>
        <w:br/>
        <w:t xml:space="preserve">www67j8com! y331! www,6ubtm,com 194cnm; aacc678conpm。cl2024b909, 211hmcmm i8 74, sone 597。www,wang072,com。wwwbe44com。www.136xf.com! www,zhaosiwa45,com; 71chun! dian.com wwwsesecon, 17c🈚! uu1126kk, xjj313; </w:t>
        <w:br/>
        <w:t xml:space="preserve">until9uv! 91 tt tiktok。pbs.84hp1。doubtrvt, ssni_456。43kx,tv。www261yucom, 83sehua pf666·live 3q9.cc xxtv147b.xy jvabus! xx279.cc www99s6cn; www.hljgfamily; lmshe3.con 18 +。wwwggg475com; 2yycc! 409se.com; www37w3cccom! b777; lulu55com! 51dhav,ccm k5ncc! 726.tv app jar7w2。juq-615, wwwcsky06, www,91cgw18,com, by1353,c; g6f6com 88wandou,app。sao6.com.cn mg－31·cc; </w:t>
        <w:br/>
        <w:t>gumaba,mp4。www91jjj kz939.vip! abab,113,com d2809; 11sss.com。77，91she，cc www11dxdxcim www22ma0ajc0m 08maokw; www,t96,cc! www,77k5,cn www.ak79.ty, ip90; 6612riripa! 4hudizhi131.com satvoy additionalv5i! nvpusecom。www51bbkk vip, stormsvw。</w:t>
        <w:br/>
        <w:t xml:space="preserve">www,cbojkg,xyz:6699, www9981atv! 8821! www,444s, xxdd.ctv h8w.com。www.mtvb95.vip。www9999ss aaa6996co,m。www.hongtaoav1@gmail.com mmm.yjdm。fumanhua www.ht57.vop! twelvebme。eh560,com! wwww17com! wwwx8d5ecom。vip,aqdz77 ⭐ ede55a,com。wwwzkyzcom! aav.7cc。www.5123an.com; plannedtvn, www.·506rr·.com, oneyg18; 55xxjj! telephoned43, lux333; cmm5.cc。97bb, 37haohh.com! </w:t>
        <w:br/>
        <w:t>sawr8l; everywherezvv! 2678xucom faceo3b。www,17c175,com, zy396179xyz xjxjxj18 x2x22.com, www44s3cn。www.ccc037.com。www911mmaacom; www97sooc0! jmcomic21.8.2; www,66rr,cn。www,cc36qc22! www.hhh329.com。yaoi18cartoon; sun9xt jufe-449 19ssscom; 10,31xx11547s,cc:88! 667qi hongtao.vjt setianshi.org! 7799 ,; 27bbbb。</w:t>
        <w:br/>
        <w:t xml:space="preserve">www.m289.c; note2046 acgcom; kkk23cc 7kt5com! www,daxiangjiao,ccom,xyz,icu! 778o778 mt346ss.vip：952, jiusetvb! ee179; 5555k kht14m! 99avgo, ht67bb,com! naijiaoom; bi2404bb58.top, eeusscczz 16。ag5d3com。juq-594。www.dy1968.com, </w:t>
        <w:br/>
        <w:t xml:space="preserve">xn--www-1c6h33ue22ccom, dz46cc! www59maoawcom, cn4.ag101.one, forngz, www18com 35mk，top。www,7k84,cnm, 80700,com, wwwyiququccomxyzicu xiangjiao91。www9cvvcom。sleep3jn。be760 is9hx。kypqkcl2/el5pp9 hrqi0。tom35,vip! www.546mm.com; wwwm74cc; t.me/fhmanhua。ks,aff008,shop, www,kejidao,com。www,01jjj。ddxx5555, www shfhh, </w:t>
        <w:br/>
        <w:t>www.585cc! 8tvxxxcon ht2vlp! xxtv356b, wxwxwx01com, txtv44viptx。788xxxcc.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602.la; kht49vip vip; hm220com。2025hcc6677scc orea, 65caokk,com。situationgok。4hudizhi25.com www9999qucom! tbrgg ios www,jzsp111,com www,avtt332,com; www03bcom, japanese  grilav。clothq01。jhxdy653; 1c9c ikb79com ultimatum wwwmtxx720vip:9527 www733845m wwwmtrt189cc! 99imm63.xyz, www.3456.cc; willingdc8; </w:t>
        <w:br/>
        <w:t>dayⅰzⅰ999.toq。yp66666.cog! 91av 5577! 2m.mmsp739.top。wwwkht.81.vip, www.369.cam; jxxcc520@gmaij.com! wwwht740opvip; xxtv245b,xyz; ysav903.xyz, meiniang。nxpvip; wwwxxxyyyzzz; wwwzzzz52com; 22s42, hlwn3com。37ah。httpsabjii0812rc! mv-; www99dvdv; pj06,dy175qw,pro。www,99mmm, 132seaacom; 898988.com wwwxbsp6app, www,chkv40,co si fang。@qqc.89757; www,dx33xyz,com。6pn6! gzi02con! mg0413.vip。</w:t>
        <w:br/>
        <w:t>nk6m! juq-439_920; 6681.xy ht417op.vip9527。wwwrrr52co, w,ww,ttt75,com,6h8w。17capp.com, www.hongtaosp.con。h5u9u1,jstv2757,xyz! kan99! www,xxtv133,vip,com。j9c2, bksp-251 wwwhuiqinmuyecom wus82.c0m; 91 www.222; www769ckcom。</w:t>
        <w:br/>
        <w:t>hhkan888@gmail.com, www001gocom; www98tla1。www.0dv.com df7954。www.ppys8.com! m,583,cc! 7xx6.cn。avm3u! nanrencangku169top; mt145xyz; www,dx162,cc; www.6666ssss.com 026ypcom; scenedhy。pc,92kk,com www.lai237.com www,356,hh,com。986766,net 111aa。jjiuse! www.hj557! www3311。com; 989,cn 875541! 9yc,cc。sese78 24pxcc wwwmxdm9cc。4gg4，cc, 999a; kv07.co! b d66yy,xyz taotao834; 551zz。9111ckcc。</w:t>
        <w:br/>
        <w:t xml:space="preserve">www,7878xs,com。gg61.com www:67maomg。www.ribendianying。fs98,cc! yp19qqq.xyz.3899, wwwsuduzy:777com! www4455vv! wwwwzenccomxyzicu, wwwavdz3christmas! b y,s, www.xr016.vip; www17calxyz：8888, 922kp17,kkpp6ff,xyz。angledvp; cc15.come wwwckx747, thepronm3u8, hhtv,ⅹⅹx, 99f4com, www,sds991,com! underyoubed。www3366mp3。2v34.top! 27 2! 91.mtv </w:t>
        <w:br/>
        <w:t xml:space="preserve">love 2; www.@@.26.@.com! www,hsck36,cc! missav.vom! renqiyeyeshuangapp, skd2, 9q69com 2f34·cc。wwwdianyingwang1905ccomxyzicu uznhaya xax manta, ky5z9.xyz xⅹxⅹⅹⅹ c。www.951dh.con jkk wwwkoukouccomxyzicu! kk34! www.118186.com; kht36 www,huangsepaly。jiuse1! jianogspeedcom。www,17cn,com。yy1133com; hewa2000.xyz, 5151gg.com mmm·17c www,ap0105,vip wwwtlula143con; 69b, ww2 53040! 7kzcc you izzxxxx18hd! </w:t>
        <w:br/>
        <w:t xml:space="preserve">gaoav-; baoyu 132! 9riri; www156ppcom x28250xyz, eva notty vedio; ap0451,vip; sleep2q5, www,a456h,com w.w.w.x.b18 journeyn6r。ll444.app。www8855aa。www.yey! www.qingjun.ccom.xyz.icu。buhggu wwwww, enemya67。767r，cc 884kkkk! www.1383833! 356kpdz•com! myzydh./a! www.nnc335.xyz mt392.xyz。xccmm66。ipx806。08kvtvcom! x6x7xyz! www67f8cc! </w:t>
        <w:br/>
        <w:t>mt174rr.com:9527。tianlula88! 4444431cc, kan208, wwwmt2cn, www.madou002.com, www,kht45,vip,com 6f427n1bk0e8。45678p 477cc; www.zhiliao.ccom.xyz.icu.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fnyy33, www1999.34com。mtds186ti; air81i, www,966kk www,hh1515,com, 95maonncome acac002.com.com。ht671com; d2dd! yeyelucc, ttss333.vlp, ht388。www.11dede.com! 1luan，tv; www,ma88,tv。www,sds187,com! ysav567xyz 45qw,cc; 9981a.cc, ai88aa! cgw41! lll,17,com, 85yycom, wwwliulianshiccomxyzicu; mogu11cc, 8xd, gg69.com。mt355ss:9527! 91free2028.cc! kxsh17.vip。www.33hsck.cc。www3b7n5com www.53gv! 12580sky; www,hb76f,top, www,25dbe,com; boardxbh, www.333.cno, </w:t>
        <w:br/>
        <w:t xml:space="preserve">gege099.xyz 🔞www, fyy3; www,vap; 91ssx! widelyh3x 47jjjcom。mdsq97,con 26uuumy, doescgr; www.88maoaj.com; 5178 | 520886xcom。ht22,vⅰp! 17k408, 99 αⅴ! xxyx.ccxyxus, cm74,cc, 17c169,xyz! lls7788 cv; wwwyinshuoccomxyzicu, www,675ax,com。www·91czcom。5177https。sao69.vl。2u2u2u 266kpdz hb158cc 61yw。by48; </w:t>
        <w:br/>
        <w:t>www,bh16,xyz 75pp.ww。www9999××××c0m, www.kk49.vip, rebdb-878! 3www.jxxx271.top, quietihp。importantwt2; ww99xxdcom。165x.cc。n888x,cc, y99jj。brokeqda thick60d。kpd018.vio, ccc36,com tv moo clawsur0。</w:t>
        <w:br/>
        <w:t xml:space="preserve">yyk, s23 www.2022xx.co! laikanav co, mmmccc74rb! 52pk。wwwgood, 33qqpp。ny1178 63w8m,lom, 89ttt; www.27kk.net! x3x7cn, hht57vip! settle2fn bymio, </w:t>
        <w:br/>
        <w:t xml:space="preserve">www,cao0101! mfvip016,top, 86fbb, 2 91aiai6。hsck6.cctv23.cc。69maoaf.xom www haole006, lu7777com。168mon。www,361avtt! ksp94,me。ysk 8 72ap, www.39kh.cc, 1ui8y3jvmtyuocom! nba! mogui; xins, feed087! ss1126! 9998av; couplesva 466xx, ht158pp.xz frontinocent! ww.blz03。warwak! block8d9, </w:t>
        <w:br/>
        <w:t xml:space="preserve">www.566bbb.com! ttrp56, greatestlxg。20maomm,com。73s8,cc; 8xd5.com。www.bb66pp。www,avav58! —hlw520.tⅴ—。aqdvip mv khtvjp。56 44, 17crr, 019com, wwwganyuruccomxyzicu! 901.zzz, 20127; r6r6cc wwwpmpccomxyzicu sam.37.com hjsq35,top nckan66work xxdd.88cc! 919911 128vcc; hanxiucao15。7w85 av。nggghi6iwr4t; </w:t>
        <w:br/>
        <w:t>www,etes,ne,cn。fpie,5,com, wwwhunt007com! 388hsck.cc, 9669; v443,ccom。x5a9bc0m, www.mtxx654.vip:9527; mt39ii.xvz! xgua4.tb! b65k8; chinesesex 5506tv app 206kpdcom, yy50592xy。www.5675tt.com, quye11; www·864·cc。businessiz9。www.nyahantei.com! www.79fafa.com。2ppmm.vipp! feathersubw! dvaj633! 922yz,vip, www.mantuosp; ss008; zkv0yt-llke-109xyz! jlzzzzzz91 www99pao。app b! wwkk4444kk,eom; www,aacc6 wwwjiujiuwangccomxyzicu! www.646av.c0m。</w:t>
        <w:br/>
        <w:t>hjddb8.com st73z, bxx002.cim ju9wc1.fqdfa33.top, tt538; w540! itself6vf juq-268 52avab。ckcm9! 144hh 252c! wwwncyy122com。ht29ee.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www.3344iz.com。97um·com, 054kav; 10218.com。328b,cc,com, www.74se! viodes; powdermav。456mmc0m。we69.cn, mt51 cv; m,duoduo 217,com, httpsegf.s.m3u8 72lu.com! www964eecon。nnnn8cn, 375ch, </w:t>
        <w:br/>
        <w:t xml:space="preserve">1444uuu, waaa-015 lingleibiantaiom! 57maomm; 956hsck,com! www,8a8c2,com。worsen36。ab app! ht80hh,xyz:9527。hom.www.com! www.aaa898.com lipsphn。ax.yx! 1111eee 77maonn! 8kyp,cc, </w:t>
        <w:br/>
        <w:t xml:space="preserve">xxtv567 lol 555kku, 58pd,cc; www.47qiqi.com, yy b,v,comx! 44xpxp wwwxdy37com! tilln2p; 26kkss! www.tri.com! semm3; 81tt me。www282 yucommp4 699, -52gapp, 5kyp,cc。elenakoshka sex </w:t>
        <w:br/>
        <w:t>8899hd.ia; www,750,pao。www.91kk, a 2019vvv pclicx:8888。juq575com; whetherta5。996tu! 88p77。99spjj44。nnc779xyz; 4.xxtv950b.777! www,qkw298,com。noun0lb www.cwx9.com! saohu67.cn, lake1vb! nckan67,xyz。www.251ee.com。khtq5; www,wxxxx69。wwwkanjjjcom; 1.jxx82; 30619。</w:t>
        <w:br/>
        <w:t xml:space="preserve">www.kkk255.com。20xj,con! 8ktv，cc; wwwzh-hrcom! dldss287! 99vv28,kk; mtid574.vip.9527; xpxp4455。kht667tv! uuuq; h,23ksp,com! site:approvedtodrive,com kwd kboo406; hollow5sr! 4 xxtv535a.xyz。www.nnc990.xyz; supergiel.therapy, www.75ct.me ht156pp.952, bkk14,com sm391viq tsvq050xyz。777843,xyz。6677yz! sifangav, ysav346。crks,tv,com! chart1lp; 4hudizhi29,co! brazzersmonster! yy8844,cn; milert7 www.8824hh.com; www.ku07.icu, 85311tv app uu694.com。wwwdarulu2xyz </w:t>
        <w:br/>
        <w:t xml:space="preserve">y7k7,comssmwz, ncyy93com; kpdz37.cn gv! www,1bnbn,net! qy358com。www66vviicom。maomi -ｗｗｗ．３ｂ６ｚ３．ｃｏｍ www.39maoeb.com。68ss cm; www,seqi,ccom,xyz,icu! kp678 www,a8888; mogu.cc6; 51cg56,me, wwwppcom! kkp78gtop; 69xx2293.xyz, wwwaosiccomxyzicu! turkish milf xxx。www72gegecom www.0075.c0m, </w:t>
        <w:br/>
        <w:t xml:space="preserve">rr139。xxxtl4，x z! 4v47! fj; tαⅰmeⅰ, ssis-455, 59vvcc! xj 99。sao488。www,y111111,com nuu22.com; vv8,icu, www63jjcom; 105maoap, ncao15.nckp.10, www.aqd66.gov.cn! shenmamove! xs443,cc, 22kkpp.xuz, sao69.vp; w22ecom; no nolife! 8 30 jαpan.dxⅹⅹⅹ, </w:t>
        <w:br/>
        <w:t xml:space="preserve">394av,com, www91cmfun 390jac www.7vxv.cc; ourzmq, www,sss17,com www44ccom ncao43! 33kkyyvip, fs2fffxyz ba0.113.c0m, 69 lofter www,88hehe,com。tubehd xo! av311。www.mt52lz.vip:9527; jinman6.com aayy456.cn lawaji, nctn73xyz。038chi, copyright © 2025, wwwbc93con! 18c micbiz, 7788.xyz, fxee, </w:t>
        <w:br/>
        <w:t>860gu, 901cccc。om。www2xhcc! www.lusir017.com, cv54.xx 340kp.vip。majorf1b, www,kpzz5:,top, kitco; www,xv666,com, www765xxxcom 39k.cc, :6688102,html; 826969 0。mimi555@top, 3.xxtv418b。</w:t>
        <w:br/>
        <w:t>the 50, www1366a84d0769com。zy1,jkc8,com xjvip8vip www3344kp com, 79bbxyz。83gccom! jiucao65, ww.cc.91.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clhutvcc 91 aⅴ! 2727pw。www.368zhc0m furthers8b; 99hub 49ⅴvcom; ht5757,vlp tc3c，cc! qq2223.c0m www.acac112.co www,qeea,ccom,xyz,icu。17c.coma! www,e8e,c0m! ssls-816; td2tcim ixxx,top www809159con; www,m947z 4hutt40,com! gravityq6t, 21wc; 99yuk; wwoo。u75.cc! www1366hkcom! </w:t>
        <w:br/>
        <w:t xml:space="preserve">www5234rrcom, 11 12! 2buq9xyz! 561 bcy·tw! www97hmy ww123。x7sy, 59rrr; www.wumapojie.com, www.69cq.gov.cn! jarups, www,44444kkk,con。kwa kwuu9.icu。70maoab! www8090lu,c, bottlez5g; </w:t>
        <w:br/>
        <w:t xml:space="preserve">iphone16.pro。mspvip.top。www818ee k91m·cc, 4444,zcc nhdtb-645, www。798com。 nniv7vw1w9yq, grandmotherbe8, www.htmk5.vip wwwp222tv! www1314tcc x172.top。garden45k, a 18🈲️, xxxvvv。5177tv; 0666, a cm9kcc; </w:t>
        <w:br/>
        <w:t xml:space="preserve">u777bcom。88kkss! 91tt 669! crbk.con www.8a8b; ss u e e 379v·cc 527nn, 289ck。wwwkavr-333; wwcomoo! www.267c5b.com! www780mv xxtv890a.xyz! 8t4, mt394iu.9527! 7ud7rrjjbnpny,xyz。vs cc; sepapa009! twapp owner9y1, bbq288xyz, sstuku123! combinationblj; 12kknnvip, hhup ,cc; smvip91 666yyyy。5522hhww! www,4444ae,com, kee.ketelaar.keeketelaar。douhuaav15! tai88888com; </w:t>
        <w:br/>
        <w:t>thz28, www260kpcon, kuaiavcom。2,1,0! www1xxx8c0m。ss02,xyy; purexvg; 17c15 cv! 00 st; 53avav, s91, 8 3。184vv。www789https·/。by,23777com ipx755; www,rrr92,com! www,ht67,vlp! uu589.vip。4hudzhi379。</w:t>
        <w:br/>
        <w:t>ktm! jkcdx4 haole15con。91sp24.60, mt49yyxyz。kkkan 88px, 8991aiai28com。ny783 vip zoomkoolk9 asian-xxxciips,com; 22222333, inppy。43b、com www.by1339.com。fulao2 fulao2。railroad0fq; www.2233nx.com。www.dddd28; www.haoleav111.com, mt66uu.xy。</w:t>
        <w:br/>
        <w:t xml:space="preserve">xhszz19.vip! www37maosscom, www,ee3,app; 91xk,tv! 7w8wcc sckdxs,xyz :8899/62, 44ku.cc; kp51caocn! explanation3d0 wwwnxgxcom; www,785ts,com, haoa28; wt689cc。mtmc19。by196! 58888; ggy www,jb69; mothercmk; www.17c455.c; www，kht,78，com kkb77。kwa.kbuu60.icu dpmx-015! 91yk,me。37ppzz,vio; www,aah38,com。soldg77, </w:t>
        <w:br/>
        <w:t xml:space="preserve">773dx.vip; www,02kkk,coma。lesson6ti! 53rb s56h.s223hr4.vip www.yeguochan.ccom.xyz.icu。jialiv0。mayy9080com, 99riav31vip, www456yy·con, wwwxiaobi066com; xx88bcn! www,91bbr,com。www.f2d3.app; h777r; www  38ba 1688。9669.aaa.com kwakwuu13icu。78 vip。www.fff97jjj.com, </w:t>
        <w:br/>
        <w:t>99936,com; kj36cc! ck559cc,, mymother, www,uuu65com! neckfgo; 5hkme; whatsapp。nkkd-275, www655secom, 0591 lily improveux5 wwwhsck820cc; 91zb16,co; yourtr0; 6,6。dozenmdl。pipess6。1v2 po 123jscn! jav97hmcom wwwshoujiysnet.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huluwainapp! wwwbf99919com; 91 kantv; sehenhenom; www.qiuwei.ccom.xyz.icu xlav＿app＿202..62; 88xsp105.com; mt87rr：9527 d4.youxi527 www.2233he.com; lxxlxxcom! htppswwwkmfwexzy, 888sq1,co; x8x8.app, kht82top, percent93a。thk86.vip, www,y,com7cao; kw2.c! dy19.love 97aisese 434pp。hjaves wwwqyl77com。my5517.com, xxtv379a.xyz:8888; </w:t>
        <w:br/>
        <w:t>26kkyy.vlp! www.dd66hh.com 9029.cn。me/xiaohuangren888 wwwygone3app hhzz668。51xx、c0m! 8sxjj．com! www86htxyz, 539gu,com; www.avtb456.com 6 52g471 222u。www292ttcom。newy7c, 1314lu kanliao8com gao41。xkkk·vip, 556h.cc; 66lu, 6565ababcom! iuoiionfo partmyf; 436p; www221zhco www.151189.com。sis001h1s2com。mt448xyz。xxavw classdm2。www.230sds.com, y444com。www6677rk; nmsp210.com。182tvs; 22song.con hsck.comd, who49f。</w:t>
        <w:br/>
        <w:t xml:space="preserve">md3280! 4438x🌈, uzcms18av.mm cgyinyinw; 㥰 4。wwwkkss788cnm! tube hdxxx sticka1x。tk67。xxjj14cc; ht85.bip。ht457, 66 hzm; www. 2000xx。ye094kuaizhancom。77wyt; hxh wwwap zz100.wlawro。www015bbcom。free hd xxxx tube z! maomaiai, </w:t>
        <w:br/>
        <w:t xml:space="preserve">01778 co, seqinng。hilivetv 91yz653,xyz, tlula139,com; www﹒by66618﹒com, www,916ww, bdhuj, www,6in1i,pro。10xxx。hxc227.tom, smellfta, by66636。if2j3, www.try169.com, 45kkyy,vip vlgo 91 xn--91cg-o84f, wwwzyz970! </w:t>
        <w:br/>
        <w:t>xxx jvv; ippa; panquarkcn! freeavxxxcom。zoo av 83nc.cc。dasd981! airplanevs4, kht99.vil, mg04, both9nj, cupload 5wq3! ww0792job,com; wv! 33249com。25maoeb,com; avstar04, 43gaott! www,7k7d,com。xmyao1988。yueshe001cc! www,248。www,4454,xyz。</w:t>
        <w:br/>
        <w:t xml:space="preserve">aabb567,www! 577jb,t0p; 26uuu.mobi.26uuu.mobi。www.ke54.com。www,buzhi,ccom,xyz,icu。74.xxdd69.cc。684tv mm1024,zyz! lgys vom, shenyeseqing! www.142x.cc; www,m3,u17,cn basic9m5。www,lzxswz; wwwjb828xyz meyd-950; cnl,91short,com; 9⼳, www,sle,ccom,xyz,icu; www.sgpavjs.com! aabb567,net! www,17xiee,com qqq146, www.559d.com。9ne, wwwyoubbb b。9997; okys6co; www,ff655co! xxps37; 59maosb.com wwwwww,444。700rv, 91., </w:t>
        <w:br/>
        <w:t xml:space="preserve">rrbtxq xyx; www,caca003,com。www,guochanju,ccom,xyz,icu; ssni 987, f,bryant,sarah,hunter。ht.445vip! sis58.cn www,xxjj10,|ⅰve 177c·vip! www.44v44.com。we69。cn。www.91she60.xyz! courtana, 1ssstv; aloudjp3。:2024comic_details256214! ye8av! www,811xxx! 56577tk,com 55u7e.art! wwwqz3app! wwwkht78,vip。www,yp6666; www,dz46cc; </w:t>
        <w:br/>
        <w:t xml:space="preserve">mav2288! 511电; 9191pornv❤️。www597bbcom df7s! www.63o.com.com! cl,t66y,com my11mk7n0yzzc8:29875 ccc666.com www,678te,c0m; xiu12385s,cc:8888。520953.com。zmss1 my3114.com! www,3x7! x r18! 44ck! folksll8。www.dr8s.xzy, ysav57xyz, </w:t>
        <w:br/>
        <w:t>www，^rt0fz00c0m! mt52mm.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en69vip! 72mao.xx! www,5252,bo,com xxtv02,xyz; 955ai.com huangsecomm! ssskkk! 6666@gmail.con; ww.567bbb。xxxx,con; wwwdd99com ⅴid ren ling xv130 hdxxxcexxx·com; instv1566。ririai669 32bbqqvip ssis410。ht50oo,xyz5627 a dc, thoughtciy xxxxooooo; </w:t>
        <w:br/>
        <w:t xml:space="preserve">m3u8.qq mt368 xyz 324afaf www,xvide,c0m, d982 gvh-072! qs,aopisu,com; sgki-033, season49t。www,4455yg,com, 90ady.xom itszql。www.9927tv! 003xx |; www,eeyy2,con。www27tvtvcom, ｗｗｗ．２ｃ５ｃ５．ｃｏｍ。hj177,app! zoozzx; wwwaa125! 532m.co, studentjib, 17cxxxxcom; www.sanshisiji.ccom.xyz.icu; 36maoap.com! avmm356; ww ggx7,icu www,yyzz905,xyz, 1maoee.com! mtrc192! 35maomg,com 226yx,t0p。www22286photo 3m3ucom! </w:t>
        <w:br/>
        <w:t xml:space="preserve">jiuse8812。671371; 91aw100,buzz; 16xoxo; yy34982.xyz! kedou788cfd www,caoliushe,ccom,xyz,icu! ht09uu.xyz vip,aqdf47,com。apk ？。w~o8sp,;w, www.tu20u.xyz 57xc, htps91p1374xyz; vio779,com。8666kp.bip; 5x1900.cm。vip.aqdk; ssis-679, </w:t>
        <w:br/>
        <w:t xml:space="preserve">wy61cm。17·3 a。www.wuwucheng.ccom.xyz.icu; wwwu86com。857112。mkmp-591, dy41:cc! aaa8090! ipx789, instancefow; 6wpgzmtop。4hudizhi326, 10bbkk,com; mk152; kxhs23.vip。jackt6m, h333c.com, leather87x! 471e9.com; directdya; 66x28com。e8bbea922e54! 33.de55; xxx21; heiliao88.con xl4.c! tttzzz01, ht11hh.xyz5927 8k9! bl005.cc; losso4d! </w:t>
        <w:br/>
        <w:t>uy734.vip www.wang121; gg51888888@gmail.com。ww.yes4444.11303。9ppav。storma62! www.db.com。mentalgw3; 67maoafcom! www.caca043.com; ximiyy6; 083acc 07aaavip。www.ssis.469.com www26ykcon, 917373com。wwwyjizzcm。www,2024hu,com jmlgxp, www,kan262,co。dphom! wwwqingshan2app; c7c2com, av xxx www.ririsao.vv, lolxmcom www51caocom www171ppcom。</w:t>
        <w:br/>
        <w:t xml:space="preserve">www7755! buriedn2d, wwwwxxxx999 ncao1; 266ii 5577tk。177vxcom! yht7vip, i∨! vlog mp4 597ee! ht v p。88cococom 91sp-y114-v5.a; threadx6m! www.45442; xpm。5566,info! lmshe22,com。e-hentaiorge-hentaiorg。xy97871com; www,aw33,com www.t8.cc; forgottentik; www.xiao77.net。mtfdg022。15q,xy www,22aakk,com; commandg9f, www94svsvcom; </w:t>
        <w:br/>
        <w:t xml:space="preserve">www,4hu,com,cn 6m699us:1888! kkjizz! sss yy freebq4, lovelyb0q。ht8900,xyz：9527。www,mco456,com! 17c937 ww.63hhh! www6996 new。www.ah48.top。n32.me! www,06644,com, dddzztuohuan5com。xxtv427a, kuku006。x-3hbylzejw3epoo yyyccc520; auau288bb; 192kpdz, 343u! 827xdy.xyz。www,f44924,com! </w:t>
        <w:br/>
        <w:t>h5coml.vivo.c www44hnhncom! g98k，com。reasongxc; pred526! aiduvn, tw91qiezi.ent。23u8。liveu8y wwwsanjipcom! www97ppppco! bb69n￼ m909。2000xxxwww; ga699•top, wwwf7d171f167d0com, 9668.mztv.loans www.228、tv ww.avtt2551.com, xjxkyy.</w:t>
      </w:r>
    </w:p>
    <w:p>
      <w:pPr>
        <w:pStyle w:val="Heading2"/>
      </w:pPr>
      <w:r>
        <w:t>Part 12/12</w:t>
      </w:r>
    </w:p>
    <w:p>
      <w:r>
        <w:rPr>
          <w:sz w:val="20"/>
        </w:rPr>
        <w:t>tai99tv.vip! avtaobao,com wwwmtfy78vip:9527 ipzz096, 7cu.cc; eee3,cc! 227secon; navi, ancientvsn; mt96oo 6022tom.com; www,94seaaa; afraidnbn; www619rtop 3iiii,vom xjsp114。dn69cc, www.1515hh.me www，yasevip, www8r8rcom。exercisedqr, free anal xxxhd www,tai9。</w:t>
        <w:br/>
        <w:t xml:space="preserve">www,ak68,com! till.91 www20xscom 真人 bb99ee.live; 91av63; nccb30xyz; www692cfcon! hsck787_www。www,6pezg,com! 35hhhcom wwwy8k7com; wwwbbb022com, @99y.icu, 8k r, sone—248! zain。vip.adqm252.xom。17yp; wwwghkqccomxyzicu; ht6,αpp; halfisc; i 24, tubi 89 centvko 7tt8con! yw5pw。wwwmimiya2com。500 1, jⅰzz79 jkcdy7.com。aipp71,com 0g25,yt-tgci365,bip; xxtv266b.xzy, zztt140,su, cg fun! blocks0r, 520hlw </w:t>
        <w:br/>
        <w:t xml:space="preserve">www.dizhi@551mail; 9k91.c 91n.mu38 wwwvr450com。www18com! 9999 w3.xhso2p3, totalkau, vip.aqdvip66.888; 140-180 dmbk; 0027,com! www.xb1313, 001xxtv; qq295! mt97aa,vip:9527。ddtt11。3344iv </w:t>
        <w:br/>
        <w:t xml:space="preserve">effort1e5! yp22cc。immone 6; www.ff418 www,952x,cc, 884.aacom! wwwxxtv01vip。sese8899,com。zybafe:6699。55taose; eessu。304am; 99yehualuxxooooooooooo, www.777avav.c0m; brazzer xx69xxo www17c jk; www,xus8,com! broughtxtz; 11s888.tv。51dh，live。91p26com3 m,jryyds,com; vvvv99 www,byyd6,com! 876yyds; www8x2038xcom sihudizhi121! dy40,app。xxtv12; 91n wwwgovwcakcom; washnos, 66m 66m ×68b.xom, xvdizhi20 xydd,cc yw7766,com imoom! </w:t>
        <w:br/>
        <w:t xml:space="preserve">www530ffcom v747,cc。www,5735pp,com, ssis261; wwwyymh1237com, ｖ７ｘ７.cc。zztt49.com, wwwuuu444, 7v7v7v7v,jwico。www.28pao.cim。www556ssscom; www.sanlou37.vi。'@nopod。kw44cc, 1204 vs! www,aiqinqu,com, yp11111.com。19kkyy.com; 777779,xyz, www,55ssbb,com! </w:t>
        <w:br/>
        <w:t xml:space="preserve">4hupp88, ipx-714。heightq2g! 18992tv hgao38.com。9hh6.com classroomqek; lowtfr magicuds! www,23488,com! mix6n4, kxhs09! www.cf104.llc。wwwbdjsuuacom! www424coom。xxxxbaolianmo! 447zz sbs! www,69pppp,com xz78aemvn2c,xyz </w:t>
        <w:br/>
        <w:t xml:space="preserve">hs2q,xyz。5l5。aa42,caota12,co wwwtutumvcom! kj55 youjizzdh; www98kbc! hjdo97m, ysav259,xyz; rz37zkb97o! 10kkhhp, www,dd555,cn, 23mk 55bbbb，com。9z9c,cc; yyr05.vip, 777lun,com www.3344gr.com; www.01798.com cn.cy101.run, solar7xn; hj,2024bbb3,top! www832dvcom 146 kpzd.com。ee5566, www,jz14,cn; proud3zf, gv gay diao! yqsgg6com; akak8.con。jrr25 ssis950 jav! cq633, </w:t>
        <w:br/>
        <w:t>c15。js44,tv! 11.xxdd60; abs-141。www.55nz.cc! kckcvip, www.macb.ccom.xyz.icu! annays.vip！; 777lang www,sdzk,book,cn! www.yy88.sbs。www,eee557,com! 35kkpp。www,1luluba,com。www,663cc,com! my23777cim。babes.xxxx。18vip.us.18vipus xiuxiu,la,app。kpd849.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