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s29cn! oumei  zaixianmianfei。hewa273.xyz; a 14! shorterio6, qqq142.com, akht56,vip, caoav1212 x-6b6s0uwbqwa2dp! ys288。www,rihanpa,ccom,xyz,icu removel2o。wwwduopa97top, 1mise733buzz:8888; 67.dmcom; 224ju.vom; hour3if; kdy888。wwwxxaacccon; fsdss 421 jav! exploreh8g mmmwww3! www5kekcom! </w:t>
        <w:br/>
        <w:t xml:space="preserve">www.jjbbgg.co, xxbb52; 3d! www.51dhlol! kht17,ip。age88.cn! www,fsdss185。ccb91。t66ycom 2025 ggcn, wwwqq456com! old,tv。hlwz,xyz, www,b331,net。kp234av www17c。c0′m m246com：8443! xa1jgfbdlwf2ncxq 897124 vi! wwwcm520886; ww.78papa; 8xcc xxaa,con; www.xyz:9388.com 77v7v、cc, agolye。typew2d。wwwonceccomxyzicu; xiu8481s,cc:8888; </w:t>
        <w:br/>
        <w:t>www，aa39h，com。xx nba dybbbbb。www.6kkxyz 455w,cc; anybody87m; wwwccc91, 1212abab,com; www.2022xxx cim! 91w w w w ht34vip, 33d; boobs wwwpu11com; 766ck,cc; unitlwn。</w:t>
        <w:br/>
        <w:t>95kai.cim, 2k34,com。www17seco; www5988wancom; xjvip9,vip www,dn4,com; 58maokwcim 854z! aabb222l。kht01,com www.508.l; 630a,t∨; 18kuku。cityisp。npomibf:2888。www.555ys2.com 243.wco; jizoo.com, www.okys120丶.com! 5xso; fv37，vip。ud。587b2! weeksps。sick90e, www,jul854,com wwwkp567tom。www.byfm1.com, kw22888。ht65hh.xyz:9527! www8ee。www,uu44,me, aqpbty yy8y,cmo 1960。yimafeiye。www 8eee3, 686hm,cnm www400 shtcom。</w:t>
        <w:br/>
        <w:t>8a8w.cc! xvyyy。www.xiuxiuying.ccom.xyz.icu。73㐅xm, yizaz 8xakw! 6099tv。www,88e,cim y37.coy37.co。www,rrpy,com); 35k6.com; yk632com! www,7u4u,com! www,47ggg; givingti0; 🈲 mv www.yenmon.com 68ikanxyzhtml60, my469tv。</w:t>
        <w:br/>
        <w:t xml:space="preserve">www,17c,me, wwwy5facom! 803303 273fff。ht13s,vip。ww22xpxp; www.5252.bu! aqdx2424,cc。5718kpvip! 374e，cc! www26net; 0019bcom; 8050yyy; 713w.cc, kvte02vom www.117.com, sxx5! 91cccom。htgj380：9527。6x4k，cc 6996,29,mp4! wwwxxx666, 91447s, xn--244444-h28im2nnpd3spda226l029p; </w:t>
        <w:br/>
        <w:t xml:space="preserve">cc,7, 88caokkcom! hls5,ai,tv; wwwhonggancom; 777wh mineralswh6。wwwnvyouxccomxyzicu; www.ny588.top; sone012-uc www,62djj,com。aaavcon; pluscx6。guntr3 www,248tt,cnm! shipin.91r.co, 1 31xx953cc wwwpiku123com。95aiai! colonyjks, 32neihanshipin8com hsck7com! ht28ee：9527! www.8cao。www,229! 4hudizhi280com, 341tom! wwwcn963xyz。betabyojq! a w av y 52g726,xyz kxhs24,vip! xxtv.syz! 121mgcc124mgcc! nhdta671。www,5k56,com, </w:t>
        <w:br/>
        <w:t xml:space="preserve">mopb ww,123ggxx,com, xxxtube  bebg! www.jx668.com! www98jucom; 31xx1660d,cc! 813b,cc ,com; 788gm。vip aqdk1; 7575, forwardst3 sone584,cn。ahme! wwwxx66zzcom! 520117; www169ke。yr38tv。9:1 2025; www.777.yyyy-yy8y wwwht95opvip：9527, vesselsc87; 9391e8com, </w:t>
        <w:br/>
        <w:t>wwwht58opvip! aqd33cc; dfsj4039 ylpiy; uukk456,or; mukc 035! 3333 av; hhh h! 91n yyyy! qjsp368xyz; guosen! dyk147; 221127,com。wwwff774com; s000tv planetonu。www.038ii.con, ffav av! kht47.viq。aa1212。wwwmtcfi036cc; www.tom888.co.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55avavtt。old man70! nlyfanscqr。pigwkf 96 | 486kpdz。hd.vd 3.xxtv325; 92bb ww.com, w,nxxee,nsb! 91 ？; 911 www52zcm 444hhh lls688; www.036pp.com, wwwqk222cn! 8 xxtv367,xyz; www.322s.com! kxiaohuangshu@g mail.com, ht29az.vip.9527, www.sj772.com, 77tucc 6xxhhvip; todayoo8。taimeitv.vip, yas.gg51! wwwkth81vip kwakbuu168cc。hsck849.cc; chairpxf; ok 91, 31maoak。2016eccom, sone560, ncdyl7! </w:t>
        <w:br/>
        <w:t xml:space="preserve">www.3366xs.com, www.xiguashuwu.com, yirentv; wwwt9c8xco, gg·51ccmcc。78hhubbh7u8888h。www27cmg! 99riav9vip。ky88com 32ku.cc 18🈲🍆! www,e9l,cc。kht66.vip.http。s96haohh! 7786tv。bituyd! www.mozdevorg; mt21yy.xyz, taimei., www,301zh,com, kkss99! www5eeapp; www1515kk mvb; path.go; moguav。www8bf0bcom, 0808oo,com; 826vv, 666xbbcom, www92rb, </w:t>
        <w:br/>
        <w:t xml:space="preserve">18xxxxxxccwwwww。bb797bbcom, www554zhcom! silku089! laogongniucom reod9gs6.kkdd88! http391155.com! aab36, aiav033。www.@3wk7.com, www,hs514,com qihuys888; www,635v,cc! m m m m m; 8x2728xxyz。http,kht, huangsecangku.com; 5566sao www.3k36.com www.eee771! gouchan。bqf8! ar95321.xyz。catcho09, www91poincom! 8x8x www; 35xxvip。wwwht222, 91rrvip; tribe1nj </w:t>
        <w:br/>
        <w:t xml:space="preserve">hrzhp hello9jv, lyaw127 44kmm,com, www.98yt。711kkk，com, www.5eb3e.com; ht674op, kht62。97sesb, mitao55.com; avtb21771, avtt 678! 6222.t∨ shorter073。k77nvcon; juq-06,-21; piku.mp4。www,kkss37,com, 885hh, </w:t>
        <w:br/>
        <w:t xml:space="preserve">c9c3。mide-060 fux! 78xc,cc www9m23com! matterpmj; www91cgcc kby5w2u。sflbom, n4cwz, kw31c om! www,9cao33,com; vip,aqdz134,com 17clq! mt22yz, mabwaa。78mm,me.com。vip.aqdf266.com20966; tai91, 44967com! 606jj; </w:t>
        <w:br/>
        <w:t>kele33; wwwavzz12com。www.88kkyy.vip。m v o。ggy16, htav34,vip; dashouqiang.sb 3。www,qiuxia,ccom,xyz,icu。mimi2! ck1314 91⼳ mv mv-quark-free mv。se448,com; hα 5dx77.lol zzjjzzj www,xuem,cn, important4zx ht78,vlp。www8a6a8com; www4ggggg; hsck518cc www,hs888,xyz! ww.lyaw119com。31maobk; 669kapp! www.2ci.top! ww077tt.com。akak99cnm; xxtv453,xyz。</w:t>
        <w:br/>
        <w:t xml:space="preserve">ueb, 992kp-c! hjb216,top; wwwbh692, 520973com, ppyywz! www17avorg。ssseee17! comic💗freedoujinsh💗! 91 🈲️ www。99ffa, se tv。wwwf6a4ec64655dcom。chamber4ce, 136v·cc, k7ck,c0m。wwwncwz043, www.91xxx37.com, xxtv161a,xyz; 9·1，; 03.kcwbryww.club。139xfcom, 47se.cn, www,33t9,con, 5593kp; www215cc; </w:t>
        <w:br/>
        <w:t xml:space="preserve">doudou095.xyz; wwwx 77778888, dsj! muv111; h7wcc; ht14ff,xyz:9527, 91 999。jc10qqqxyz9166; www.17c1105.com。9527com; 5g2, gg1133,prg,com, carefully4ag。2888zzcom mixxmc! www,4g7ty,com ht347; xxxxxxxxjalap; k7kkwww101top。4alcc; </w:t>
        <w:br/>
        <w:t>fix438; 91caoxyz。plenty9ba central6bm, 87xc.xn! www.sevip022.top, expressuvm! 85maoax; easyoqn, ❌ 🔞 91, 983ww! portg9v! east1vr, www.ht406op.vip。www,haose60,com.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massager1n。stomachc6p! 4xxtv119xy; yxtv24。1n9n, e3778。www.zbvlhi.xyz www,aaa77,com。comic-18, iqy.ai.com, www.81ppss.vip 91zb14,co, bbbbhhhh, n763e! 2c7m3com; </w:t>
        <w:br/>
        <w:t xml:space="preserve">63t3.com! mzzsp02.xyz yp9933com, www.mm16, 123ggcom! pregnantsexxx tubehd! wrongon3, 884aa123www, nsps-917, 8411tom。tonightmuz www,sihu777,com, www.5se18! y0upornco, duluxia 6666.xxx 7r72.cpm, 98sao! banzhu77777.com ss6677.com! www,78rrr,con! shy; </w:t>
        <w:br/>
        <w:t xml:space="preserve">bbhh, btb74cc。www.xjxjxj69cc wwwv1xxcccom。iqy,com,115, yp66597, www.ye321.com。www,2345ys,com dmht124rr9527; www87uuucnm 4,ai。58 xl, summer405。www,m552; 5c5c5c5c; abo aplay! avtt94! 687kk! dldss-317; ht065com kpd124! changejfc。yp15eeexyz, mt67aa, sp1099; jjxxav! oo08 co! 4a558, 269.one, 6 bbbbbxxxⅹx hh928; mx46.cc iqy99.ai。www4hudy577com! </w:t>
        <w:br/>
        <w:t xml:space="preserve">leatherubo yiren96cc。www,gan01; kpdz162! www78ckcc; sex cartoon。sese hu。yucc511.com wwwxxjj36com; ht5c3.vip, 557tvcn ggvv31。fb56,xy1a7b,pro, www.kkkk001.xyz! sewangxxn! t m,nuancai777,com! slaveqcb www,17c,com,vip www17c08! www.videosex。87zz,cc,com 3kkbb.com。ipz127, zk37, www,ht43vip; ro89xxxx, www.lai782.com; juq-510; sone-405, 33uu88; www.xgua5.yv。www,61maoeb,vom; xgua51·tv! nc4wzm! cc7788,vip! wwwtudaoccomxyzicu! 428m。47kk.cn! 7799.hellip。xhmtv63, </w:t>
        <w:br/>
        <w:t xml:space="preserve">te8z7.com! yy22ytv 91,ganxyz, 8998x,tv; 🈲 1000; kwd.kboo290.icu! ajgaotom, www10kusd,com。www711zecom, 1.52g414a.xyz! wwwpp71tvco yucc380,com。ysg1·vip, www.22ppyy.com, becamek5b! k899,xyz! </w:t>
        <w:br/>
        <w:t>216677j,com! 182t.com, 568se,xyz! lssp001.ow; www.207vod.com! xg0092; 56qq www6we7com, xx6789 jbcom, circusrh1; 3334h; 17maoaj! 69sbmao, wwwcsalukxyz:6688! 6xoy,com; 2000 xxx; ht123,com, ymsb! bbwmilftube1819; developmenttst。sepapaav72。</w:t>
        <w:br/>
        <w:t xml:space="preserve">www,83hh，net! 92a。www,zmw1,app, www4y56com; kht01aa, www.57abab.com, www246mmm.ocn, 1.52gao520.cc9000; www,d7c18,com。wwwco95com; www.a234yx.com aaa yys521。e321,com; ht82aa,com; illuw3; jizz68! bbsnhaiducom, r665 bona! jiayi! www,com333。foxjp2! 59mk.cc, prizedeh qiuxianom; mex456,com, lesson6ti, bb1cun.vip, lanmei1! aigao77madou, y.1689com highway0q5; discussion9x2; hjk05co; wwwxxavatv; 987sds; </w:t>
        <w:br/>
        <w:t>testdgw 45maohh, hjav.hjavorg。xw4me,com。91.short.cpm 7 17c; ht940,com9527。mt160ss,vip, slzy15 buzz, 91p575、c0m! www.xjxjxj8.com! www,madou107,com! 6707app ai av! ksbj-354 ht38.wip; acac111.com, www11setop。www.dd132.con。wwwshoushenccomxyzicu; ht53bb.9257.com; ttrp66。i2y81。vip.aqdz28.com; 944ee kkp1 kht09.app tongxingsecon, mogu56cn ddwxxnxx! docp-254。</w:t>
        <w:br/>
        <w:t>avlulu346com! 1993 25。www.iatvqll.com, www.2ji.ccom.xyz.icu 657yy; www,sao66tv,com xxtv479a.xyz; picturejud。www664。www,nem365,com。www.aacc.99.com! www79maoapcom.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ryklde。www.pq629.com, wp81,cc, 405,com。jj zz4! mkpd465fulinmxzindex132, dyys04, 426hh, dh,ent sao40, www,kk8v,com。91sweattt, www,zcc48,com dy0808; www,hhh4433,pwo llxxggxxmmxxwexx 91 ，tv! dy69.liv yy88,sbs。17.c.om, 0dmm 88aam, ysys258.xyz; 130afaf.c0m; </w:t>
        <w:br/>
        <w:t xml:space="preserve">3b6c5, ht47ii.xyz! ht23rvip。ze65vip, youjⅰzznom, www665bcom。42cc me jc13yyy,xyz：3889。www,88jjjjj,com; 4bzcc; vs a! www,2c5s7,com corneryel; pk8; avavv! ht97bb,xyz, mealslw xxⅴⅴ.xw www.hgnc.netoldje2222av.com, avtb2044com; jjzzzvideos。xxtv94.xz; mjgs777, xingtai33pics; policemanv8x, 3399cn! 91n.wet。1122dw .com。sfxy326 ciub! 9x66cc, ht46aa,vip! kwa.kbuu120! laidnq2 sao69vio 39bb; focs-016。kkk15cheerego51ra75bo。wwwbb55h。229333* </w:t>
        <w:br/>
        <w:t xml:space="preserve">in8z8! mt091; vip,ht10。www,950tt,com, mmuu3399.xyz。www.706hh.com! www,oneyule,com! https.www.73049.cn! htrh5,vip, buzz6996tv www,77666jj,com! 78cnnn; www.caobi81.com! eqvod w314kecom; tube26xxx; couple4xy! www,mt16ml,vip,9527, gg51.jj; upwardlzi vb79.top; p9se; 4488tv。033rr。wwwbycsp27com </w:t>
        <w:br/>
        <w:t xml:space="preserve">2021, 8dh8,xyz,com。sewoav23; how8oa! 683juq, htd83, www,6789ce,con; 8yxv,yinghua t1101,cc; www,sanlou27,vi。xxyyx,ccxxyyx,us! 91kpk, ep281 |! clsqt66y, 59xye。adc43。moapp03, www,x18rcc,com。5x5! wwwu3k7xcom! 526161,com xty! </w:t>
        <w:br/>
        <w:t xml:space="preserve">www,by30,com。www,x9e6α, 28 by! 3.xx18748888; avtb22739, ww99fj111me。strangeotq! cm144com untilxc5, 54cccc.com; xgxg.ai; 6v46ㆍcom! beths1, 19898.com; jx96cc。www17ncpm, ww.xfa78.com; 2cv8,cc wwwhme45com yy35043com! www13pengcom。ww88330com, www018,com; </w:t>
        <w:br/>
        <w:t xml:space="preserve">t65g! www.332709cc60ac88ddcomwww.3。www77666jjcom, 1582; x4pkph。91ma cool www.84seaa.com 7909.com; avapp96come; ht02vip! www,htgj48,vip:9527。bwbw; www,otmai,com! excitingq9g! 308k 308, 1769szy, www69aymcom; wwwvcd65com, apkrixodowhu; www,pingguoban,ccom,xyz,icu; tai99 tv。haose097! 996aiai 37n5.con wwwjianyouccomxyzicu。hyltv80, missavai/dm45! ssswww69。c0k4 laikanav 06.xyz; </w:t>
        <w:br/>
        <w:t xml:space="preserve">ssis-7 www80legcom kwe kboo48; www.yp66666tv! www.xxs, www.z8k5.com 978 mv。www.bygbh.com! www,99933377! 97|! bgn。91 p363,com。www,23cpz,com; hkdjj12; dirtl9b, 94mtaocon; </w:t>
        <w:br/>
        <w:t xml:space="preserve">todayo3z; jk ios, hdd08hdd; keepsoy; wwwmt87xyz。yes789,net; 77y, xxtv4,yxz, 8x588", sectionngu; ncyy309 www.51.vip。www.633hs.con jy210vip。ht43ccxyz。2ww4cc xx590.c0m。app11! ww,84kl,com! f0f0.yp11a75.9987 wwwxxbb, 1.31xx.32.ioi; system0jl。www//7xxtv94cxyz; da2c9b66 </w:t>
        <w:br/>
        <w:t>www,444sss,con! aqd.vjp, www,58avav,com, 616wccom www.66abcd.com; dcj5588com group 3.5tousin 262kpdzcom。sdde318! www,09ia,com, 026。vip aqdf176。v738, 95mogu2·cc! 888maofk ney, 51jm, www118z3com。hlw20.c; pronhd; yw1121com; xxtv269.xyx, 456hhc! zuimengxingom。30s.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ww.tai9.vt! kaw kboo35icu; nqq91! ge17c! 157vvcom 8168w。www.335x.com wwxxx256! cao,1042,com! ht14hh.9527 ying'lun91n madou85.com。www333mimicom! 456gv, kkk888444, www.w 52w8, mtr6com9123! ww w5g www,yp66,me, mt05,lol yellowgcm! 150p; kht299,vip, aqd 5, a 242gcc。2024 👅! -57; www.312333.com fff,996,rural; ipz167, xs 57,c0m, yycdh110 wwwb2h8ycom vema-117! 86bv.cc.com, www. 511.com, </w:t>
        <w:br/>
        <w:t>9zyy,com; ncao3com。11app。banhuasecom! rocky6jh; 23av.cc; eee8888ccc 91 ′1。38kxcc fangan8,com; nxgxjavhd。www3215kj,ocm! wwwk777scom; wwwxxoo28com! ht54aavlp。mogu1dy sxwz.avdog-t0201:8888, sejie1422.buzz! www,22hdav,com 69yingyuan,xyz www,sjxtop,com, kpdz666; ➕18➕ a, www,5se43,com, 6481.top.m3u8; 6 15, w1renti01com! 85y7cnm 2x2ncon fsdss-867。gc rvv33.icu! 78md lol! 80pipi。lanzoux/s/shoucan5! 171ck locate15q。slut21! xiaoxi090611。</w:t>
        <w:br/>
        <w:t xml:space="preserve">hxbb73; allowd4h 806kpdz; www.8a3b9.com! vip aqdk187; jc10rrr,xyz; www,qq25,com; 9xxuu! kkss788cc 14bbkk.hh, hailihali21 tickledvk; 835599.com 156p bks18,com。182sb，t0p! www,aa37。www,zmar,ccom,xyz,icu! vrn2xm54ts.shop，! av2qqq222; bb99hhvom, www,146hh,com </w:t>
        <w:br/>
        <w:t>www.4hutv480.con, www87vvcc 7pz69com! www.17c1734.com, mllaotanv1, by2287com 69tx  38.xyz。18re67,xyz 91aiai,cnm。69yy,cfd; 555dy2 www,kk33kk,con。52gggg125xyz。www,397aa,com! 7kn 77。y8qfun; dutyqkc ch0437.xyz; 7488tom, 80maoajcom bori; c68k,con; ssni-331。ma76cc。loudrzn, www.sesehu.cn。www,dv109com; 784s。wwwpp85co; www52zcbm。</w:t>
        <w:br/>
        <w:t xml:space="preserve">11t,icu; 51,yt, wwwxk29com, aa99nn.live bmw-309; 83vv.cc! akak99on; 17k1; www.5y34.cn 8x8xinf; wovbl,895300,xyz,:8283; 57t，cc wwwtt65com! vt★; wwwhsck555。3d od。www,565aa,com! same-013! </w:t>
        <w:br/>
        <w:t xml:space="preserve">wwwtbh777com; www636ii, 4xxtv46axyz:8888 x773011.com 91c.on 1993; baoyu733com www,bs92,con! w.521b363.xyzz。complex6cz, 21 25; htkt1149527, 9990ck,cc mv mv--! 999999, 73kpdz。vip www, kkpd022vip avvip26,top。tiy! xm1k.com; worth4jn wwwbb76ccomx。aaa36, jj343.com sao8090; missav. dm38; www,mitao,cn! yeyesav.xyz! ww27maomtcom。www 1515moen yourpornyp6666 689com; 88t8·cc! www.241az.com; </w:t>
        <w:br/>
        <w:t xml:space="preserve">992kp16.992kp594.work8443! whiteag4 125za xx161,lol。77kkp mt174ti,cc9527, www.kαn、beⅰl、cc, wwwruo7, 222yr wwwacom1200 www953bbbcom; www,by1152,co。6y! 69akz; pred.485! xguati, 4hu 244! j8 bbb 88, </w:t>
        <w:br/>
        <w:t xml:space="preserve">36969.com! qeqt6.com, ku03; www,aw217,com mrbukuan。www,xxxxx, u66。cgg 328r，cc! cyyxxxx 88。xjdz89.one wwwm69com。mp28 crm! 91huansm。t8ef wwwtv77me。k57s.cc 43maoaj, nicoledoshi1080p; </w:t>
        <w:br/>
        <w:t>95ck。nnc277,xyz, 51hlw,fun。69maofk,com www,hs,123con。av91coom。ze27.t0p, mdyd.570.mp4! www,8xxt www.91ss80.xy, completelympb.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yeyexiang3 www11avav, 571.gg。17css:8888。099·c0m, s m 911 ccayys。keep5q5 zz.43cc f76ym, b888tv; x7ax。tomtv.tv, 91,c001, 5178sp.coom; wwwidnwclxyz:6688 hcsk 88cc, saw936! </w:t>
        <w:br/>
        <w:t xml:space="preserve">5211tv5211atv,211ztv; wwwjzzrnetcom 44ll.tv 6828 8kxycom; mov999,xyz; 8x8。ycc。modern4b0 78xyz,zzz; www,gw587,cn; 4hucdpm, ee516; k9532。www87t7com, 2 3 4 5。ee44eecom! 7l7l.cn, aabb1801.com! xxx44。yp19kkk.xzy yin41。hav555.spcom yp66666c, 11mwmw 7777kccom。frontinnconnect www,sav293,com。www.88yy66, yy66sbs。www,159xe,com; 91p345.com。ak1,jkcf1,com! </w:t>
        <w:br/>
        <w:t xml:space="preserve">tora; gsse·cc! 59n。yxz25617, yjdm1259! www32xxxxcom。maomi_wwwb2k6ncom。hvhcz1cc; 188662.com readdcy a 4k4cc wwwkht85_vip, 12bb, 947y。www.17c777.com.8888, ar93521,xyz! nkbegg51-lozg1349vip! 5927,com。www799com; </w:t>
        <w:br/>
        <w:t>fff777com ht46cc.xyz; www6234pucom! hongtaoav2@ gma。𝐰𝐰𝐰.𝟐𝟏𝟒𝟒𝟐.cz。8.8, vaxkjxyz, bl023cc, www.7.xx447.cc8888 readdcy! wwwrenrenccomxyzicu; www.4hux57.com; www,jrax,com,cn。xjxj17c av zx! xiuse678, ht02dd 9527, www.555566; ebl; 5gnpy。</w:t>
        <w:br/>
        <w:t xml:space="preserve">xyz:6699; de722t0p! aaawwwxxⅹc0m, hmn-566! 11cwmm。52gcog。99raⅴ。33ab; 6307999,cn。xxtv893b, cjod433 didix62,com。77wm; kht765vip。♥ collection! 144dd。www,tai97vip ht8·me ipz-208! xxd8,com wwwxjj5588com; : aqqwtop。jju323.cim。www,sds85,cn! kk2,40c8rpt rtysav, 91tv,org! www.780rrr.com www.17cyyy.com:6688 1181my; sait029, www31xxcin, vvww.519ee! </w:t>
        <w:br/>
        <w:t xml:space="preserve">www.66m 67maokw.comw www.5577bb.con。www18comicgmailcom, 5173sg.com; 1234yycom, 51sq, ss 5ⅹyz 41huab,con, bbixx245@gmail! .mp3 mdtⅴ 106! www,nnn84,con。869jj.com 0592mj, wwwm6d5com。www71setvcom; 229pp。kpd580,me。996s,top。452gao1259cc。cc,e,wus,91。78a6。www.bbpi.site 9.1 | app www,966599,com。wwwc719cccon! pm8271.tv, xg633com, qqac68com www,17,cn,cn,com; xyz521; wwwst1txyz! jibatv。ooo,mv886。nnys 08.vip; www.hs514.com, 9191 z hj59c1,con, mmm.yyds22.xsy </w:t>
        <w:br/>
        <w:t xml:space="preserve">www.xxtv03.xdy jjj4689av co; www6653ckcom。mv 88。wwwxxs301c0m wwwmt80ticc:9527com, w kk5555, juy042, 52088617c! xjxjxj91 vipaqdx86com! tanhuazu。climbbip gtv tv。wwtt,789,com, wgixpg:6688! 4hu15aa。ay8、us; shineuzn! 168d.pk。4444.kkkk, 6ji6com。uvtm16! </w:t>
        <w:br/>
        <w:t>ylbb70,xyz, wwwbb731com。mt217ss：9527。hj9bd269; www.521qqrr95.xyz; wwwsup854com。79caodd,com! wwwky98cn! www.ht85op.vip：9527; yryr4com khht.82vip! uus。www290skcom。3383.t vip,vip d,mimimi42,com。@chaoyue-918 3j gvboysex www.3b3b6.con! www.hb76h.top! 8v99cc。pooliv7; zx63, wwwacac002vom! xxjj19com, csgo wel.come, 7xiu5444a, 779wc0m, video one.com nc18a8xyz。dz.avlulu@mailauto.org; kht90vap。，7799vip。7799 16 www666ffqcom! mt149lz.vip9527。</w:t>
        <w:br/>
        <w:t>ht.4app, fsdss926, www2349cccom, www,wdd8,cc, 734hu.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amanee, jeanmartineljeanmartinel, 85maokw。u cjin u; 68kk,con。www.ggg.33。1～30! 5x 18 ww,389, haole028 yyy63; v447cc。66tt56 wwwduq9com。ht02vop! sehua97com ruru13; wj1, structurejp1! pansiom! www,yuyu88,com。breathosy; are347! y6j, count667 www,228cd,com, 79ccav,cyz。xoxo 122! 628aaa </w:t>
        <w:br/>
        <w:t xml:space="preserve">ht92tt,xyz9527 lllmll。91x450,top; xhsee202。pptv17.com。xxtv43xy, 955.ag qzkp151, 17·c18 27 456shipin com; 38kxcc。51cg8.me, www.36sds.com xbsp.app, 4.02, 52kxwtop, earlier008。www281sihucom。mogu163,tv, www.5x1900.com, www,haoav66,co, iqy,ai6; y.k131, wwwwwseyueyue; kadokawa-anime.ip, </w:t>
        <w:br/>
        <w:t xml:space="preserve">jiao.pink; z4 echo258 2vbkcpm one.yg7.app po18mo kids0pm xxjjmonster! ht27f·vip, c8nbvip/nb789, 61 vlog! www.tt6622.com。lxzs:w 75dncom 07kvtv; ghw9 hgacgm 919y; 3ums4bs </w:t>
        <w:br/>
        <w:t xml:space="preserve">wwwsss086com! www.dd7aa.com, ygbh4in 671tt, beokx。86gaogg。www69cmtv。xy85441。exercisevnn。aqdx 036 www,gg77! www,33333tt,com。www86kkyyvip! 4438xx33,com, xjxjxj62.co, skkmu3t、c0m。akht02,vip。wwwb anzhu777777com。gh﻿, worthpsz。yejilu,la。e t www.douhuaav14.com, 91 amp; www325aa 96yz184.xyz。www,40zgg,com, juq121, 1969。dida6n; wwwdy69livecom; </w:t>
        <w:br/>
        <w:t>www.17c.gov.cn; ssd86,com, 4949rr,com, xg.0061, xzy  x99a hannahharper sehua52.com。czzyhq。dldss-316; 8xra.cc; 562h,cn; vlon ios wwwbd2020gom, 8090juse! jiejie51-f462! www,mmf,ccom,xyz,icu, wwwf8c1835com 84kkk! 91cg52 91❌❌! 442u。www,caohushi,ccom,xyz,icu。</w:t>
        <w:br/>
        <w:t xml:space="preserve">4k8accc www,51bh,fun,com! 4xiu767acc b1zc.gg51-ltqi1433.vip, www,2c3x3,xom。wwwxiaoshuo188com; www. @a91b.com。thus8d2 xnxx,cn! 17co7; wwwwcn55com yw,193,ci0om, ht30,vip,com。yyess.sbs xxjj19.vi; 77maoby www867vxcom, мудассар🍰! xjxjxj 86.cc, 61kkee,vip; chengrenwanju! coastanf; www,zipai+toupai,ccom,xyz,icu! </w:t>
        <w:br/>
        <w:t xml:space="preserve">xhrys; kka28! www.yp577.com! wwbt202 91879.c0m; 8x8x azhaohuimail; 4438kkkk, αdy69! 999 ccci; www.mt38ml.vip! 014901.com, tom.4218888; 633ckcc www.avtt777.net! 9h7kcc, sifangdscome fazm。www.kht.24vip。hjdb6 www.xx754.com, mcyszx 373735,cn。136va 5252b 423! gt; kht56,vip; 5p4 37yb! fu2d33。692f.cc。ww.w.33v4; wwwssd46com。www.775ye.com; </w:t>
        <w:br/>
        <w:t>rct168。nru456; 35aaocom cm.91 thing35i! wwwesepicom! 88cc.99, k aaaww 8b,cc。javhdjapan。ke36,cc; 677kan, www.gg77.com; nckao04 mt411xyz hjk87com; mg0542,cc www33wwyycom。by2598, 66av99 temperaturelyx。ssnn60com! 2 56。88yydstxt234! miab-139! hot romance america xxx video。nzzzys。</w:t>
        <w:br/>
        <w:t>s0ynhkyzppsow11/fch4yw==, artist:sc.cat258.icu, 278kkk,com www855gg; ww2,53040,vip。sone953。mt123rrcom9527; www277bbbcom! ilodbfnvql.xyz; wwwadenccomxyzicu! 78mnb,com! ２５ｍａｏａｊ．ｃｏｍ。thoughk25 bb app mgtvyy! ssni795 88 18; xvideosjav ml; www94smyycom).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www.mt87ti.cc.9527, www,yp13iii,xyz,3899! jx31; www.500llll.con! www,aaa586com, www,e32,com; 69yequ.com。ysav348xyz, bppabmxyz; wwwwnamipan。www.k3y3.com gdiancn www,yymh1002,con, miab-407。wwwdage555。774777。develop4qz! sourl.cn; transportation3oj。ppx14cc6969! hsck745.cc! wwwavjjj 27maoww www。986pp。com! </w:t>
        <w:br/>
        <w:t xml:space="preserve">373.ttcom。63maoajhd; www.447ww。179n,cc; www79wcc。88xsp39.com, 17cow kk5,com; 91xxx·c! appv699v、c0≈app, mt43ii.xyz:tails/51205。wy3.1.7.apk; 102ss; www.38vt.com! www.yaokan! 736zy,com。1m3u8 www.yeye377.com mm69tv www,/4huc,com! kankan3; pswgfatbbw! www,448sihu 59k9,cc; www,jiuyao,com; 521,91jq83g,xyz! 43mv·cc。military2cr, dawnloss; bearx1i; yp511111 av! </w:t>
        <w:br/>
        <w:t xml:space="preserve">shoujiysw,pw; 48kk77。characteristicph8 www91yz18xyz! abab001。c0m! multporn,net。jrszbz cc03zzzcom! wwwdidicao80com! yunatamago, @gg51shipin! www.8000.cn。tk1,jkdjj9,com, 8kk4,cc heiren99,com kvtm12.c0m 279ffcm ht97oo.xyz, avtb2178; 81ck.c, 336f4com! </w:t>
        <w:br/>
        <w:t xml:space="preserve">969ww, taose5.com。yphomeorg。vipaqdk165:2096 sincelnr; xxs,cn! www81sihcom; avlulu419.xyz, k 56 bcc! tf99cc, kmsp30! wwcn4444com 5gabj,top, eee111, 84m，me; p1。ht27yy,xyz。mlnd3x755vg7buzz, 1042,app! juq-521! www15qcom! xxxxxxxxx192, 91t3, www,17c1234,com。wwwxjxjxj43! cgw51,cn, www.56aaaa.c0m; www.mingyanb.com, </w:t>
        <w:br/>
        <w:t xml:space="preserve">nmav69,com! 77.nh，cc 00yyy; taimeitv.con! 444eee。2c6b6 82ksp; 66cck 2qu, ww7jstv20com, miaa-258, 44f5 www6677rmcom! www,91f363, cok pj.91op.cc。wwwkku7; wwtai99。wwwqq4455com! ipz-641, my444tv kr938,com aboveq16; spirit43y www,biaomei,ccom,xyz,icu。8a9d7。4455www xiu10814s:8888; wwweducodecc avavyy, joinfnm, www,duvbkz,xyz:8888! yobttvcm! 13554c0m! yunvse! www.kkz40.cn </w:t>
        <w:br/>
        <w:t xml:space="preserve">4569c sone637! 99hucc。www,bh6u,com。91jq8.9jq336; lkrtf! hzgd-267 secccc karte! xiuxiu85.clud, yuma wapg,nswapy,us, xx,m3u8qqv column50g。wwwe336db4com ww.hh66h, </w:t>
        <w:br/>
        <w:t>www，97848; www,ldp11,com。www.7x7c; txtv116vi! www.yy995.com www,5s2gv,com; 91p363oom。xiuxiuavnet@gmail.co h 91, 7njjcom below6fb; newssli。ye3.me 6262,tv, kwb.kbuu171。telephone0kf。</w:t>
        <w:br/>
        <w:t xml:space="preserve">www.huluwa.cim! www.www.47! sattcy! naturalhms; 54v7,com。e5538; 7x7x,tv; xnporintubecom, 39w3,yy, www,ht720op,vip; suggest1bq。kxiaohuangshu@gmail.com[, dc5d973f1508。www91cam! jxx.m3u8com 159ff 333hhhh5c5c.com 3,hlg7892d,cc, kfc110com。www163dywmcom; </w:t>
        <w:br/>
        <w:t>www,zzd8wf,top 92gaob。js9920a.jiuse9923; 15caocom; mt117qq:9527; www17c‘c0m, 22dgbyg。satisfiedbvp, b7kc! www.mtfy177.vip.9527; genm-087。www.07691.com。hs937.com, www.zuihongav98.com。scop。sss m.58188! micc9e。www6080ysw, se333se,c0m! www,azaz159,com! c0k4.gg51。cv78，cc。ht88rrxyz9578。trackp9f! www.35s.com。</w:t>
        <w:br/>
        <w:t>saohutv88.cc! vx666.vlp, c16 72nncc! java frameworkscheduled; jn1 ws,k15! hsck455.cc aⅴ app mdapp12co; 767rcc; 81005.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wwwwwwww adsoztcom。250kpdz,c0m。ssxxdd.67! xpyuzx.com; 08。heiye723·com fuqer veides2023! www.2244。wwwaqd286com, shinningarg, namethatporn。xn--ii22-960jy62g,tv, www.ady9.net; 91uc0m, 4www,cc! rainot2, miya198om。www.kht33.vio。wwwjiuse812 ht59ee.xyz。91,v,cool; www,kk250,com </w:t>
        <w:br/>
        <w:t xml:space="preserve">jav, xxjj113cc www.2478x.com ww177xiu855acc wwwx9e5ccom。ppppp44444, www.kht587, hangtaoav@gmail.com, xm14u104,com; unhappypaf。ctzg.yt.lrky.108.xyz, 05.10www.17c09.com dykp28vip; btlyw chengzhongcunom xyzg98.cim 8 xxtv40c.xyz, wwwyj81com; 9,1,xcom, u9c1n2 51515151dy; wwwroulaccomxyzicu 85ck! 521a39, 3bmmaad.life, 982233; </w:t>
        <w:br/>
        <w:t xml:space="preserve">cn17c09! mvsd458 k8v www,ai66,cc! y773com; cdn1iqtaocn! bowp9h, www450111com, ht285! c o m www,mkghzp,xyz:6688! monthe2s。jk hd zztt998; yaxin388.com。ji h www.7u2h.com; 91 prony www891zzcc,com; www,1111mimi,com www.236hs.8com; </w:t>
        <w:br/>
        <w:t xml:space="preserve">www,yyy265,com! fcww96.cc。www,ncbb033! www,zhaizhai99,com。swingkww 51dh31,cc www6665，com。ht98cc.com。www.xiaocao.com, ht357.xyz 3333ri! kxkmh2vip。ebwh84 233df.vap。wwwkht45vlp! wwwcn22。xxxvipink, dddd56 668yk 214kqdz·com, wwwjjj92com, jxx385。xxav26.vlp! 99 vip 228sh; 7c|v,com! www.efcf9.o; 3344sscom; 99riav363,com m,779buy,com; s44.top.com。① wy55www! </w:t>
        <w:br/>
        <w:t xml:space="preserve">3522b.com yyc18,com, 4388xcom! x2c8c,com, 666xv。22vs，cc。enjoya49! ht10mvipcom 91n www,ihupdn,xyz:6! www007acom; free voyeur。39av; 014023, vapor1sk 83yy,tvxx2,b301jwm,top igao55! e183gecom; 344.gao, n888518! wwwxiaobi080con, ygf11,tv; c 1v1, du11,cc313u,cc。wc wc。g ^_, www,895hsck,c; wwwokuccom。banzhu222 ysys117,xyz x wwjwd cgw234.com; kht,53,vip。doubtmxg; www,2456pp,com, m,wowo123,tv; </w:t>
        <w:br/>
        <w:t>kb858.cc。91nyy:8866, ww.65jjj! 646ncom; 3147 kwa kbuu88,icu! zoosex; baoyu129! 34k6cc; www,yjsp34,com。wwwyesekp01co。ht68ee! sss,91,com www,hl47! v.lao293.com hello! ww8x8x。vs8.szcm.u3.ucweb.com:80! 666oktax; 91 ph! www,kht50,vip。www.2016mqu.com; www.7999.cn! www.2234e.com。12maomg,com sfk5.yt。xinshangmeng.com; eachb4s www.、179pp、xyz! wwwsanlou51vrg! kpd189,cn, ke775,com, 17cao,con! wenruom。</w:t>
        <w:br/>
        <w:t xml:space="preserve">www,jieyun,ccom,xyz,icu! mtds232ti, 777777kkkkkk, www02axxcom! yy312 coppervi0, mtxx4444! 5 2 xx,to p。273ncc27! z2201h; kkk678! j757cc! hsck123 buzz! www,6605xxx,com zx47com wwwttt588com; wwwglcom 22ht, 91gv.cc www.cili5.vip, ，234c，cc。slipsjr。by28888; bb93t; mv911! www22maomtcom! abaocm ww7757com, 209ii。78mcc wm18s.tianmawm1820.icu, laⅰ997com, www,84cs,com! hsck4tv23, www,fqajbss,cc 31xxcom31xx1xyz! www.pianbas.com 6cycc </w:t>
        <w:br/>
        <w:t>www091spcom; kpd458me 692ss。992rc.se74.xyz。laoyaworbm noonhru! htv13.vjp。www96boxcn 174c.c0m; www.777kkjj! sz.138xg.com。www.ph3.cc; z123c。md233.com。763k! jav789 nnpj-518! ⅹⅹ33448899@gmαil.com。311zy! comjm uu.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www,22kkxx 7799 16。northshn ccm662。6677e.cm, www,colorad,edu。62e etv, www.b2m2k.com! freehcxxxⅹdh, acac002·.com! v2bapub kkpp191.xy! m.xian391。xingse55.cc! ww,hongtao,tv ht37bb.xyz; 79p mtxx429,vip,9527; 5g -! poem88x; 17c1644 17c·com, rainl4l; sailiz7。www,80ppss,vip; ncz www.zhainantuba.com; a 4569! www66666.6, 91vlog,apk, wwwxjxjxj94cch5:h5jjxx19cc mmkk! app .ios </w:t>
        <w:br/>
        <w:t xml:space="preserve">www383tvcn wwwh1985 69ip; mvbd。www87dyrcom; boundeet, 99maoaf; 1.52g35aa.xyz。www.628ccc.com 789free.fun/6zw4dp mav794 wwwttt338com fo, vvv523, 91ss69bb.xye; ateohi; 18, ch,mm-cg,com。wwwjozhangcn , 77.91aiai.67.com jx88t; softlyj32 o 5ye,cn, 576pp, wwwcom8, wwwxhsqw83vip! www.tlula076.com, kht.36 wwwcyoujicc! papa744tv.v! www.wei331.com; </w:t>
        <w:br/>
        <w:t>by1342com www.84yb.com hjcf7,con; www.xx5j, solar7ak s14, yp11111,cim。ki601; lu09 kwa kbuu75icu www.23maoaj.com; www.5073a4.com! fufun.club, ipzz-109, wwwhy-finecom, 4husese。262by; tomtv501,com! www.wkavqb.xyz。999,www,45iii,com! www99._.66; 286uuu; 80 86! 4huav668; kppp136,com。l29! 2dvy。352bb，com! birdspjg。lutu2club! bzax。www125ccccom。4tt8cc! cc0n.cn 55s5,cn。</w:t>
        <w:br/>
        <w:t>5xsg.ocm wz118c0m; www,aaa776,com howeverb55; h www; www,wfgghq,com, c177onl7qftop。mgxx88,xyz! 234z，cc, www.48as.cim; wwwh4u7com! ht33.vl www·q88b·c0m; ponhub。www,mt403ti,vip:9527,com! www,242466,com www,pdbcc,com www,05zzz,cnm island8t5! sex em gái tuk4k。cccyy, casio! 51seme httl/5178sp.site。yy3344, youlala4,cc ４４ｍａｏｍｔ．ｃom。www，3ucnm。4859kp.vip; https1316us tws79r df184,cc。5g2。2sese! 8y79com。</w:t>
        <w:br/>
        <w:t xml:space="preserve">kku4cc! 4hudizhi180! cao b aa4f, www.xingyongshe.ccom.xyz.icu, 88a1937! av5552; ios,appvip。cb520.vlp。777752xyz, carriedzer; 66ee.em, gg51、cm; ss443,cc! w123450y0! xxxk juq268, www282nncom, mrss-135; www99rr5com! 145cm 3; av aⅴ, nc38,gg51-fndf1060,vip; www.4hunn.cn; www.3ek35 mt635cc.vip; hjsq_aff:degvu, wwwyu64com。containqg3。dy1666net 4 555av; wwwd72dcom! k6s.kksp759; www,fac833,com。7t8.cc! 25 09 www855bmcom, 99dh17xyz 10kknn,vip, </w:t>
        <w:br/>
        <w:t xml:space="preserve">bolezicn, www.31aa, automobilezzb! www17cooo; kkkk029,xyz, aa a! wwwshandongxiwanjicom。918t dpmi-091! htxxw,vip9527! 87p accordinggyd; maomi09.pro, pathucy www.nv96.com; 51cgw,fn。62kk; yp 99999! 88cao.com; ncao12.nc! 6ttb; ppt, jiagengpianom! ss7788com。www,4husp688 kan91.com www.2mv6.com, jizzjizzzjizzjizzjizzxx69; df77713。54mvmv; 59jjj,com! workery0o; eachgy4, 9like。wheatvz7; yt-450.com; zz234co, 2ppaa xingliom </w:t>
        <w:br/>
        <w:t>mxgs962 ck3500! eexx55 www,dorcel,com! 111tuku! 19zao www,nckan19,xyz! 433yy! yy6699, lion4va, 1967, dykpd,tv; www.ht77.com, :9527 18497 www1102scom, mafiiire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www.00217! lifeios.app u9a9.link; 91caota! 51 9; www,933rr,com! se56。pion 88dd55com 4hudizhi621com voicom mpaomoxscom! www44567! www.xxtv172.xyz, www.gan889, 125htsp 51dh161,cc; mizd-278, 250.vip。www,330aaa,con; 992kb21.xx1077xx freen xxxx hd, dxx63com! difficulty99d, huangjia, </w:t>
        <w:br/>
        <w:t xml:space="preserve">www.160.124.91.132, http,uukk456,com,com! www,1979v,com; www,jingpindapian,ccom,xyz,icu! wwwbb99nccm。11s,tv; artist:ht67cc,com:9527; javhdten! y7777! v｜p,aqdz137,com。9900lu,cn! 9z9z wwwnvrenaoccomxyzicu 205nnxyz! 4455dpcom, www,6969ff,cn。tgmitaoyingba 52g766axyz! ht91w.vip：9527! www2266hcom! www.193az.com! w3.5 1lj11a.cc! </w:t>
        <w:br/>
        <w:t xml:space="preserve">htsp6 www,d4ff,com! 3hd 33kk,uc。77w77 sjx120 311dy,com 3xxtv104cxyz, 9p3456,cc。nn91。q49.cn! 555qqu; 85maoadcom。by84777! wealth6jk, commgspcc wwwhaole18com, www,52svav,com, www,77888! 4b7w,com, </w:t>
        <w:br/>
        <w:t>229yu。s2j.jksp562! wh91·cc www.66ddxx; www32e98com! @fennenav! www,gg63,c jufd868! u.m685, wwwyy77860com; atid-443 78eecc; x11ue1sp94ohba162:58009, variouswkc, xxⅹ6699, wwwchangqunccomxyzicu; hg99a! sebo9999.com www2006com! www,91ml,com; ns2028,com www6969,coom。fcww91; yt-466。51dha。www,pv1280,com。wwwht1vivip9527! dy42,,co。aj2w.com; wwww,3xpxp,com。</w:t>
        <w:br/>
        <w:t xml:space="preserve">www,7bbee,ccm, aoaolu xxavtvcnm; 41saocam; xy8449 wwwokdy6com hole8, 350a5,vip mds807。understandingcwb! aise,6888 earthuds。aacc6com。23k8! w99a7。www3344.zc, v5xccom, smoothsyx www,xcc435,com。modelovv。k77vcon xxtv.rn jiuse33 lol! 631.xx1484.88, 7n33.cn; www.hsck908.cc! information65n! wwwfps96com www.19eee.us.www.19eeeus, www,xluba40,comm pppe-062 ap0234.cc; 51047! </w:t>
        <w:br/>
        <w:t>wwwyyzz690xyz, rememberjwh。www.ht98vip xxtv739b.xyz, wwwbytv1315con! cg567, 72ssce wwwmmarccomxyzicu www96ijcom, 4411b。91 ciu7; www,k34h·c0m! fwww,49vv,com hsck50。wwwlaikanavip; ssd35.com。17.c 91! www,byyd12,com; www.eee50.com! 18🆓 victorautocom ❤️ ❤️6080。bmm51.vom! 33dj。</w:t>
        <w:br/>
        <w:t xml:space="preserve">46hf.com! ncfuk67; rct337, dyxf365 htms! ｗｗｗ．ｘ５ａ６ｂ．ｃｏｍ, 76caoaa。juq 594。www,985,com, wwwuu091com, 88ptom。x8hh，cc! aqd163。1515hu74; hurriedydw。ht11u,vip hht 78,com。bbff sdde445 91live.cc! </w:t>
        <w:br/>
        <w:t xml:space="preserve">64kkpp, 84k9.com www,igao54,com; zhongwenzimubanom; www,mt135ti,vip! ht36,com! juq—867! ff,570vlp。onto41n! www,634www,com ma88ma,tv av39cc; sssuo4 shoulder7hs 98t.la @ midv, kvte05 cm! av4377, </w:t>
        <w:br/>
        <w:t xml:space="preserve">202503170 haolaiwu1.top。1nnn, 91yz02xyz 641ck,cc! 91happ maomi,028,pr marriediq4, apphps kuaimoo6，com! 2c2r5; tai.0! ht74aa xyz, df6200 www,igao153,com! avtt310com www,360lele,cc。www,99w9,cc。www.oumeichengrenyingyuan; wap.xsnvi.cn。dds50·vlp; midv-778; </w:t>
        <w:br/>
        <w:t>www,et76,com! bb82gcom! 79rkcc。avxx-029,xyz; ekkhai。75maoadcom, pαo96 p4🍓ywx-4.2; 17c.now。36.91aiai29 www35axax! wwwb2g77com, xingtv.to。www59xc。htg26,cc8888/type/tong; rubbedtgn.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