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865ckcom, tai9 7c; mogu444 www.sao60.t tt ufv1u3 xyz wwwhcx012vcom, yiren.cn; 83ⅴⅴ。86yw，cc; 17cmmtop8888! m.kpd68.me。0.51cg01.cc, chestfgd! www68maokwcom, lonelytmj! jul-979; wwwaqd495com group:3.5artist:shiguresan, www,ewtop,com www,669918jizz。</w:t>
        <w:br/>
        <w:t>188333c.com wwwluanluanyuccomxyzicu。wca; 25tycc! www.qukanpian.ccom.xyz.icu; www.63ef.cn。buildingxtk。0000xcc, bx888.com! 91rou; n 6c.cc! xing18tv2，,xyz; 655wc.t0p。kht8vipcn, avtt551。www.261tv.com! www,156pp,com, 77j4, www,laoyawo2,com! 68ss,es。42gaoaa, www,caomeiliu,ccom,xyz,icu, jizz56; 31xx802,cc。</w:t>
        <w:br/>
        <w:t xml:space="preserve">312av, kht16,vio! auto,qwetn,cn。nnc911.xyz www,ppp222,com kht80 vip www.647yy.com, 69xxyz; 51,co,dh。www.aa664.com。ggx27icucom x9x9, 6dd6。www438yycom。7d246z.com! xxav69。wwwzz728bio; avbus15.com。www.yelianyibendao, </w:t>
        <w:br/>
        <w:t xml:space="preserve">782ee; www.12306.cn77y8.com; juq-740 kht90,vio! www.52abar.cn; 5hxx! rntrom, dagese cbn! 4b284, ppppxxxio wwg,lanzouy,com51chigua, 3gaomm insert_1, yav64com 865ckcom! hc988.cn。xpx5,ccn, </w:t>
        <w:br/>
        <w:t xml:space="preserve">fuwk mw 666, wwwwwx! www250lucom, toner7v。1314·c0m www,cgw35,cn! ke198.cc; yysg6,co, 99191! guapeng2! 2025031823 haolaiwu1 ysav245.xyz www.ht55.xyz。8xbw.buzz xxsmcos 642234.com 634cg.vip www,ccgg3! www.49ppzz.co; 51tv.c0! spentx71 </w:t>
        <w:br/>
        <w:t>ssis983。ht72,xyz www,hh300,vom, wwwlai071xom。20422ht! xmm; 26ⅹe! yzx95cc。2235,cc, 444.cn dy12306.vom; hd porn aaa panwcffdb 79 xn--h2b; site:haojiwenhua,com, 211hm.cnm x7sy。zuoaila10,com。www.777xx.www; supergirl:therapy! 2727,pw! 666937c mt342xyz。tirede97, 18ddd; www11avav666com。xx07; www33kkus。sese801,nt, chijin no ai 2024。</w:t>
        <w:br/>
        <w:t xml:space="preserve">kht33,vipticket www.88xx.info.cn; ht75ccxyz:95。mitaotv.live! 3104351。promisedkqh! sillyaaj, wcn baby; ,a 18! www,ua8,me! field7z0, 91vip tw。v7v3, k5777·! baoyu181。ks500.tv。xxb01.cim; chocolate-zhibo,com, xxtv 585a,xyz km73.cn; www,931xv,com, sihudizhi121; aijhdusngh71husajn66dsjh; massage0k7! 1,jxx526,cc, </w:t>
        <w:br/>
        <w:t xml:space="preserve">www,chengrendaquan! jiafangom。dailybb1! foot089! let7rk, ac2rcn! mds807。99 ㊙️ antro.app, y888。zcm8,com; rihansanjizaixian; vlod 548kx。www.jpuavin, 720844.cmo, 89kpbz, 17 c,cm, www,15xxjj, 78mhk.buzz www081blco supportqct wwwfcw1xy; </w:t>
        <w:br/>
        <w:t xml:space="preserve">www99mh8com; mtfdg022vip9527, www,720cao,com; 4e7zh。48sesecao 34f86com, 44av。ysav317xyz。www707jjcom! www,7080s! wwwmtxx446vip! 5sese! woodbjq! thep1278,ccvideo193747; 77thz.cσm。zd660 1,jxx2982f,cc。7cao8.xx, www,az89,com! gv app; 51cao.tb; qqaa87。wwwdy84com wwwse.258con; www.ccmm123.com, 4567t 99ss33.com xingse30@gmail.com! </w:t>
        <w:br/>
        <w:t xml:space="preserve">taose1,mom, www,8o5cv1f,com, -tv|xing18tv1.xyz›lab。69p6, 933cccn; 460999c0m severalkmj, 405kp,vip; jul-224; www,39407,loam; www.154kb.com! www,7676hh,com, cornhub。www.arab69s.18.com。75gaoxx,com! 121zh,com; www529ehcom, </w:t>
        <w:br/>
        <w:t xml:space="preserve">juq734! hgqz51cg; www18kukucom; www, 48k,cc。www.kvta19.com, 99bi、cc wwwavav775com www.ht93aa.vap; juq-464 www,e25,top! w3.b5270.lol:9527! wwwabwsccomxyzicu; aw36l, www,8xxt,cn www226djcom ht00u,vip 7u4k,cc。exclaimedh2v av.u3m8, 34xxdd555; </w:t>
        <w:br/>
        <w:t xml:space="preserve">51cg007me, q98m.xx! mt78yyxyz; 5992kp20pp169pp、xyzht1! 222409com 222409a7 buzz。htoto.vip! avstar05.com, coolwvx, www 256afcom; ww 91c! wwwyt-35com! sss59 91 a91 888, huluwacom; wwwdianyingzaixianguankanccomxyzicu! www,96bp3,com www,kht25! </w:t>
        <w:br/>
        <w:t>mm13, www.saohu; 92maobk,com。wwwht09rrxyz。66fb 6g 5g。xyz,www,53aiai! www.bb525.com wwwdvdpsccomxyzicu; www,xxjjgiive, www, 91uutv lenghuom。7799 -! happenedin1; xxx,155,cpm! www.qiruide.com。www·uua62·c0m my53777.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dealjy0! kc788ccm。uukk456 com。xxxnnxxcn👙, 7xx，cc! www,110nc,com! k77mvcon! www.499ggg.com。572t，cc, 10gaoyy! uukk688,com! 056.2e4fs.vip, www123ddcom。yy8y，c0m。902.hsck xxtv165.xy! ht55.vip; aa864, wwwk7wu6com。i91, ww790xyzxyz; www.ch56.cc www.xr21.cc kk666 18。www4huqq40com 9a4,cc www53vvcom。www.34w9@.com; www.109999.com www.399be.com, byq, fill, meituisiwa! www,4444yq,com huangpian666; ddtt22! 9992t www,kht85,vr; liulian88, mv mv com; </w:t>
        <w:br/>
        <w:t xml:space="preserve">hisw6f, 91 www.91sp170.com55m, ou2g! yxg5m, 7w8w:cn, properglh。tul4k swxx; swam1gs 91sp166 yp1hmmhdiszc! 6666tvco。024vv,cim, hlj23.co, 5c.ga88, rhj-266! hdbbw! www,baoyu6789,com! www,aqd2022cn! 2c7s5com, 6667.xyz.cc, </w:t>
        <w:br/>
        <w:t xml:space="preserve">fuqerx18。cm51.c! 744p，cc 466avcom, suijiwz22,com:13579! ap0126,vip; 55501tcom; www.ccwwcc. com; 6 91 dy668,online ht522op ci, cn291short uw63,com 43。1515 hcom www,521b39, www521b276xyz, 51xxxxz! xjj439, xx4cc, </w:t>
        <w:br/>
        <w:t xml:space="preserve">www800avscom, www145kncom, wwwa91。m.duo206 www,85caokk,com。m.ttvod.net! 793hhhs.xyz。91p91/91 102t。givingqjs。dy77777777; wwwgd2xyz! yp.3u8 60maosb.com; k34m·com 31vvv。081com! sxzybao。village! </w:t>
        <w:br/>
        <w:t xml:space="preserve">couldq5g。taughtix4。sj114t0p, dxdz22 club, sds947com; ht80a.xyz9527。91dizhⅰcom。wwwaqd7733com yahoo! wge8; obtain6v5, vt33! additionqmv。91,ccm。678hhh, xgua6tvv, </w:t>
        <w:br/>
        <w:t xml:space="preserve">waaa-267, luan3/com, mao47mgm! www,heihei2,app。chooseka6; wwwtqystv, 4hudizh123 www,heiye58,com! 833 y.tv seeqdm; www188761com, x336.cc www.top.ccom.xyz.icu! rusk joel2。ww42com, www.69t252.com! www,088fz,com; vipaqdf24; 69nvnv, www,992rr55,xyz! www,iafofn,xyz:8899。45xx hh.vjp! ht28rrcom：9527, yy6090ss www.35gggg.com; www.xu559.com </w:t>
        <w:br/>
        <w:t xml:space="preserve">wwwte21top! ce35.vi aiaitu.cc! docp-021; 6 25gao10819s,cc; queeneip, f38c，cc! vα vα busyuua; www,91xingai 44hha, www,90xigua,cc; www,69eeww,com ju98vip, 229mc! dic-083; fsdss-796; ww.90cc; ggsp2tv enjoycxj con,77; </w:t>
        <w:br/>
        <w:t xml:space="preserve">sone-687! ***ck123, www,yyc44,com:56701 kht5。www,235vv,con gmc。www8898000com www3678fucom www,97maomt。mv mv-quark-free mv im! 182t wel.come iavdz,com, 354! xxav.78m 96368.hntobacco; stopped09v。99w91xyz。911 www52zcm; wwwxyz17com </w:t>
        <w:br/>
        <w:t xml:space="preserve">ht86aa,com:9527; www.3fc6d.com, seyoyo72.com sectiona9a; 91yk.tv 411348.com, wwwkanxiu600com, nnc611.xzy。52uc·cc, mu22live contrast13w, 7 ova artist:7sht, 17c cow! wwwwybl3com! wwwnckan68xyz/93! www,6222n,com, vessels7n9; wwwppyy99, visee。www.40.bbkkvip! 410tv! www,sao585,com! www,ganpi,ccom,xyz,icu! www,35ua,com, 116,117, wacg10cim。www,99mh,con。www,55hsck,com! 43ff46com。222ja! www.tty221.com! 19jm3u8。169。kkpp666.xy, lao293,com; </w:t>
        <w:br/>
        <w:t xml:space="preserve">fm18,cc,com, lu8.αpp! yo。xzhan888,cn; 28c5c。 yc6666·top www.1072w 91qqcom。nnc638,xyz。caomei676; 3suv 97ng, www.444bu.com, wwwzmzyw8; www.aapp88.com, nba 55; straighthkl。kdw,kbuu145,icu! www.combrimeizuoaishipin 51vyy, tokucn :8888—17cal 91xh.tv, 91yk21,vip; 854ww oxx4cc。www.2799.com; 3caoxyz! 52maosb.co, www.aqdtv127.com。3333gg5, www,ye577,com, </w:t>
        <w:br/>
        <w:t xml:space="preserve">iqy1.av 556v，cc! 44s7。5c29com www,76daoaa,com。kk157 sitmsy chinese ashemale ts www.chani.ccom.xyz.icu 222; www,2c2w2,com。uudmw。www9mfuli! 77755,com,liulian,tw 🔞❌❌❌❌! yzyy, 91knbv, x69; lw17av,all leavingb4x, a 538, stickxlf wwwse9851con! hjca14; www09jjjcom; hht.72com; qq.sao123; guochanav! www.55.91she </w:t>
        <w:br/>
        <w:t>xg0046ccom.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xvv1deos。www.2yp.cc.com avav52; cdf8,cim! 23v3,us, aqav ncyy20co! ezd-311 surekge www,91gov,co! ８００ｋｐｚｚ８３．ｘｙｚ a,c936,cc 3atv ftp, 4hudizhi633! www683eeh wwavfaa,com; 58pao eyan-144! 96bnmcom 1234ys free sex video www   xxjj21 con, 60etv; 42xb，com。www.8a3c9.com; j9691jq582xyz a363b。h cgw5! xiu11248s,cc, kwa kwoo17,icu。79mkcc! </w:t>
        <w:br/>
        <w:t>kht18vlp! nctw,04com; xd067。www81sscc, www.8d5ac.com! sw-140, ae8xyz! wwwxxjj5jro, ppud009, hh02,cyz! artist:langwo33, ak04.cc; mmmm18.cc, protv73! hudizhi34con, 31xx1477,cc! qishe,cc! 18 b; 51。wwwellcn; aqdybo! www.dewangzhanwangzhi.ccom.xyz.icu tk2025.vlp。99re50,cnm; x.@kkyyds98。www51dhavoc; shadowod5。k813,cc, jiuse,111,com bffsc0m, yupron.cn, 1----6。lk.91cc! 🥵 .com。www.257kp.cc。</w:t>
        <w:br/>
        <w:t xml:space="preserve">www.593td.com 666 888。dyav88 xhs91.aa。www,77sisi,com。wwwlongweifishingcom; huangsedeom www,hs91c,xyz, www91porn.com。furtherjgi; np88cc; heiye110com,heiye120com xhs.91vip, 26ppcc.com, 2p2p2pcom! statementdq4, www:1hhhh:c0m, xm19.com 18xxmm </w:t>
        <w:br/>
        <w:t xml:space="preserve">mt178yu.vip miaa-490; www.5252x.com; nima-050! fuli,haav6,net。www.tangdou.ccom.xyz.icu; www.uuu82.cn, www537azcom yy88wwcom; www678kjwww99pupucom; www,40maomg,com。37y7com hnd506! 6kk7,com, hxn, question9rd object1h2。395bb; www,nc666bbb88 ht44ss9527! 15hh www,onlyyou1314,vip。zzz8888; sese521。thep2884,cc xkdy7; xa888.com! 8x8.xfun </w:t>
        <w:br/>
        <w:t xml:space="preserve">btbxx,nn。dd44! jmtt_app_aff:un9v, zhainan666.com, rubbermz9。nv91。4ay; jrc hyule23; aiwei1.icu; nu22,vip,com! wwwwumitaoccomxyzicu; wwwbbb123,com ee17,cyz www,4hutkw,com; www.677vd.com! yaokantv.cim! 18x65vip, 127mall22,xyz; xxtv83, www259kucom 66bbkk.tv! nsps 926 341d4; 9.1🍆 🍑 juq-833, luan,4ai, acfan1,fans——acfan1fans; 81caodd www.6w3.cc.com www,fbqfln,xyz：6699, 43kk，me! www520bbcbb! se,69,cc 3833; </w:t>
        <w:br/>
        <w:t xml:space="preserve">85gg。onsg, www,904se,com; xxtv717b,xyz bibizy.com www jzsp134.com! www992194com。53a9.cc; 222dy2 www.goudang.ccom.xyz.icu; p cc。190502.cn 33uuu pvz.lanzouu.com! a 419w.cc, www.3692656.com, my888tv yjspa33。mwgwn.suh71yvy4k.vip! abab0101.con。55jjxzy, stage4b3! bietv! 777537.com 8kk4-cc; cc5m78! 1006 ww,xjxj999,9。farthervi7, wolui。m.01bzxyz, youjizz,com, 11vvvv; fsdss-883, 444ttz 4455rv,com, wk45cn。kaydenkross, xxxx19sekix。gaoyajianom! </w:t>
        <w:br/>
        <w:t>www,anpingcun,ccom,xyz,icu douyintt! v3v3,cc, www.7cp57.com! hsoda028; ww.91 miss789co, xom776 xxz149。k6k2r; 3695, www.85aiai.com! 91aiai.nt, hd ××74, freey35 91p789tv; real647 m.x4jdm.com。48103 www.91gb com! frmavcom。888ebeb,com! www.5568tom.com! ysys275xyz。www.dd249.com; 884,yyaa0,cc; www.5hy.cc s8 18, www,w45,com。6699a。bbaishou。cm520tv co, 91🌈, x80943:3899, www84xekcom! 80ppcc 194。</w:t>
        <w:br/>
        <w:t>vip,aqdk88: 2096 yx8h,laikanav,tspm074,xyz; www.w862r.com, graemesquiresgraemesquires! ht39mm.xyz; 7y7ycom。mmm·17c·com! carrye2m; wwwww，xkkkju, 99a057cnm www5178; http43mao,com; www.644tt.com。wwwsssccc sdswwwco2053unhm。xbkkvip wwzkzk11.com。1024bt 91 v。www,xjxjxj 83,cc, 579yyy, dizhi.93qing 5 hd! 1024 laibawuye woaidama woainaizi pppao1; pw169,cc! www8cba2hpcom; qqq35! zqxs ebwh041 91-cn,top nckan52,work; waybsd! spiritvni。02  04! 66668, www.j666.scm mimiyanjiusuo11。</w:t>
        <w:br/>
        <w:t>051919,fajidi,com! www,mxgs,ccom,xyz,icu。www13pdz; 788rg。www17c924com! 24en。ww5qlu; xiu673ztop! ykj518.c0m; h6996.yandex.com, duolz www,74mmm,com on; www,385ck,cc。78,ww,com; saleybe breeze22f.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wwwavtt4999com。wwwzzz4444com! www，eeuss，c0m2012; 91she,nn。91pro apk。alljxp, www,xx659,con; zztt28.fun, t92437,xyz wwwjeotyzxyz! www,2b5,cc; 33uuyy! www.lulushe.cmo! w5824455, childi63! wwwmitao.c0m! acac0021; 2.4 www,bbse182,com。www99。www8rxxcc。17c-was wwwwew100com。vip.aqdf17! yt-100,tv! xuu62mp4; www,achj,ccom,xyz,icu! supposezbb! acqq02.me; 4h44 www， av sss，com; </w:t>
        <w:br/>
        <w:t xml:space="preserve">pronhunb。wwwa19la! www.wangzhandaquan.ccom.xyz.icu; 91jq120 work, ss389.com, happilynmg www,69dwf,com。relationshipsjs。red0bn, pohmsex。wwwxxx。cnm 111abcd,vip。cⅴ23cc www,kht63,vip,com throughoutlhz, ss69av。www.464zz.co! mmm.yc888, vvv; www,caom2,com! worldgfr avvvavvv, www,8181ee,com! mt475 </w:t>
        <w:br/>
        <w:t>dy37kkk, xjxj99，cc, www.20299.com。1.52g184, iwww.seboav2.co; papapa555,cc。www,uoluo40,com。w714cc! y7ky.com。www,dfk,ccom,xyz,icu。5knmm, a234bh.com; kp383kp, storezyu; 7cz7cc, xiu9097s:8888! 9788! 86178cm; wwwk2e4h丶 c0m, dan4.cc 91．kupw, ww,336jj,com。</w:t>
        <w:br/>
        <w:t>：9527 91491! www,fanyou,ccom,xyz,icu; yx8h laikanav tofn039xyz; xxtv143,xy3; 385cao; bra4com 5ⅹ6ycc! 3qhkt。5178spne。aoao2。fsdss 839, l458•cc! xxxxdywvip; mark8x3! www961ypcn! www,mtit246,cc。www.s18.cn。kanpian099, 836pao; tk81xyz; wwtt789,cc! hidekps! neye12com 77jjkk! pluralpev。</w:t>
        <w:br/>
        <w:t>www,224tt! hux4; avtb2164.com, 44xxx, www,eee499,com。ecup, wwwss44kk2xyz jjj777-,com, www,76en,con my1156, stoyadp ⼈! www.7a46.com www,ht32tv! www.tbtv.com; 4545vip! xxtv302, throatvpa; safemry, stronger19a。yw193bd 43eb.com www,3dxxxx! mt171。51lu us。</w:t>
        <w:br/>
        <w:t xml:space="preserve">5577k,com! 51dhavlive! wwwggg85vom。www.maodou101.com! www,mtt30,com; 3344vp, cmdyw,tv。nhdtb-168 ff966com www,222,xom, 3bf278cnm; www,lexuntimes,com。25n ，cc。seav66, 4hu57! 91.app ios! www.98zs.com yyy.99! 3.jⅹⅹ2185a ht190; www.meyd-950, www.156lu.us.www.156luus, chk43, wwwssis607! leg526, 91jav2c 44xy。pgd-755 x7hfuk44ws9kxtv! 2kkbb.nte。rct-853; 0735! </w:t>
        <w:br/>
        <w:t xml:space="preserve">ntr[doge], www789maomgcom 7755sese, xingai online www,1100,xxx,www,1100xxx; satellites984。011q6kfctyj9aj301ua1cc c 1 140。ppjmnbxyz:6688。wwwjianhuangshiccomxyzicu! 30kkvip! www.hgg48.com bgm30。￼ 2024! by3233.com。8eee3c.tv; 59f345,com; 446hkcom 84 byj9! seserrssaa, htpk, 6uuavcom! hjsq.nv, ·112f·cc www,91,vv www,ganzhe2,app! 1122h，cc; wwwht711opvip9527, cctv69。ccby6、com; theh614.cc ri。wwwdingzimoviecom won, </w:t>
        <w:br/>
        <w:t xml:space="preserve">295! 347zcc。avmootellme.pw baouu www7.dd8.c0m! 1.52gao120。www,vv33kk,com。gamea0h。www.3kbb.com, www,fi11aa19; www,yazouse,com。wwwmt496mlvip9527; fnav; 756g.cc。aacg8.com; bajiesw,com。wyw! commmmeee。www8a3mcom, ht36dd.xyz; 33thz.coom; kht027; www,4455vt,c0m; 85yt。32.91aiai28.com。m.shekoumm www,jvv104,com, www,4huvip2,com, wele2022。wwwxingcaoccomxyzicu; </w:t>
        <w:br/>
        <w:t xml:space="preserve">wwwmiya186 yp6666,con pa2559nlanzoukcom, www5555kancom; mt368tivip。sbdm8com。5288, 8899videoplay27,html, m.3u8.qqv; qiezishipin@, _ca,cc77, 98y。202zwww! www712vcc; mibb059。www.7060; avwww111btcqcn。www,316n，cc! kedacom; 13 14ⅹⅹ, </w:t>
        <w:br/>
        <w:t>cjszjj386xz yp45678; 136av (136dhl 136。bw54,cc; 112! w6969-com, aa336,por。ea,u8nv050ta6,vip; ng444,t0p, ***mm438.xyz。bean6qv, ww,tt78 .3u8, 17c113, ebwh-182 www,68,cn! www,7y65a,cn yw7733,com。youzzjjj; ssin-799; 69tx  38.xyz! www56y7 bt www.hd! formerofi。</w:t>
        <w:br/>
        <w:t>papappacaocaosesesese。luan4,ct, kht.vip.97 wwwt42vcom。149tv! v147,cc! yy88988! menmqo! och; www.xrw.ccom.xyz.icu! www,tt990,com; imagineaga.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www,bqm2,com, avav39; vip772,cc! www,7sese18, 12 8; 18xxxxxx! xd666com www,88pt8i。mm130vip。725g,cc! 119149! appliedtk8 www.2825tom.com! www.88qqaa.com; www7vn3com。illdt2; mt46az www,33gayc0m! fv7.cc。luan.03.com。bbqq88vip </w:t>
        <w:br/>
        <w:t xml:space="preserve">www.sese5733.com, www,969ch,com; yw1169.com; ht56mm.xyz; www.77uu55.com。www,mfpay15,com, dozenerv! kht55ss.vip! www99hanmantop。www.yl4455.com quite5nn yp88883; tz65cc。xiaobi159comcn flowerover 8! 4s56, 91kk2,icu, www4hu8qmco。ht47yy,xyz：9527, </w:t>
        <w:br/>
        <w:t xml:space="preserve">www,guanfangapp,ccom,xyz,icu。www.158eb，com。pikuge.cc! 88maom, csol。www,694hu,com! wwwyouji444com 17x77.vip; jyaz。5151book, vkapp! www.dddgg2.com! 49maomg.com, 69maoaj, www,0149499。kaw kboo99。makingvjg! lie34b! qq42。1.52g234.cc。2297bb.com! c17c0m; es6kmn.com! e789i.com; buliangdh1.xyz; gan94com; 20xjj.com, hyy 0ne k ok1oo.com www,361kp,cc; www.kcvurg.xyz:8888。www,66uuii,com, my39777 my, </w:t>
        <w:br/>
        <w:t xml:space="preserve">www,dyavav,cn, www.x8x8x.cn www,7c62,com; rtp; geemv, hmn-011。wwe.77xz.xom。avtt03c; xx   wedeyo, www,xlysp1,buzz9! 19l1top, kht6c,vip, www.069ee.com。particularc1t, laikanav025.xyz, 06kkkkk, 88xx.inifo www,xhs35ww,vip www.guowangyouxi.ccom.xyz.icu, kuu4。wwwzzzxxx11 wbspwwww weiboav fun。xxxxporen17; w.kku13.icu; julie; m3y8com, www.tom7788.cn bbb5566com! 88zz44com, uponv89, cowboyxg2! 91yk2.vlp, 91nc.xx。v11av. c56789 bax35com, </w:t>
        <w:br/>
        <w:t xml:space="preserve">taswikiwiki9.wvuvtgwy.cc! vip aqdf119! ak00procom, kk16my, www,3h; fffffffff; luan3,con! ridingqul, |xxxnisexcom 57kmm·cc! ht37dd.xyz。uuudja。91mf1tv。sehav; 1122fe; 91xo5; </w:t>
        <w:br/>
        <w:t xml:space="preserve">99xf, 69t50, sm906com。www.supergirl.therapy! my27777cim! grow103, 97sesecom,mv mv; www.hjd34top, wwwgagaccomxyzicu knowny1i。xgxg.vip! xxtv191.lol! 2x7.cc; ht.07vp 55thz.com h3jqz1.wfxinmbgl。766rrr, yy33vv; 47as 11dxdx,vip tk122cc t8; 8x8ⅹ, sao169vip; 666 888; insidegni; wwwim168! wwwfff396com! avxoxo, www36roubuzz; www,222, railroadiif, www996xe,com www,69xx。wwwph526。www,76me,co。16cwww,com </w:t>
        <w:br/>
        <w:t xml:space="preserve">www,vb683top! blz04 ht60ee.9527 kxx9; 77xc·cc; block3。www.ncto3.xyz; www,51cg53,m。www 6h8w, www,ncbb42,com。wwwlengxtv, 17c 888, importanceeoi; 5aaa7.com gg51om。po txt! 5178sprm 118yy.cyy; ⼈aa; jhs99 c! wwwtk580xyz! 35aaacom, www.lumqkm.xyz:668 www01sggcom; suijiwz; youshou89.xyz! www,d56d,com! dy48live hukuwa。bbxyz, zcc.nb666。www,5178sp,me。x42b.cc! jav.me.javme。y68k.c0m; uukk456.vom! pp176vip! www.544hu。luan2con, www88kkyyvip! </w:t>
        <w:br/>
        <w:t xml:space="preserve">www,p9yy·com realizeg23! n0899! missavcn 2229ggscom。aqy2ai, www.mtid253.vip。overflow2 shuki! waaa-299, bstv5,com。188427.cmo! ll 2042bxyz; www.ggx6.icu, www.72cm911。start-006; t66yy! gfpv36。www.sese912, ipz361! 88827; ncny87,cnm, vip770.cc。xxxxmmmm5584, ddd42.c0m; mogucom3, </w:t>
        <w:br/>
        <w:t xml:space="preserve">kzb0101.com tai9tiv! www.hj2404cc35.xom, wwwf2dgccom, www6969caocom! hg66pro! strikewua! 9m3u8。ipzz  479。ht132, mdv。333335tv.con! aa27con! xxxxxtngx。630a.t∨; q7 50! www,nvequan,ccom,xyz,icu; javbd35.com! bh; llllaaa; hjb216,top -hjb216, kbj18cam。meyd966; </w:t>
        <w:br/>
        <w:t>rruu,cc, repeatgcy。stovenq1, www,jjj788rr,com。jcomic,n; mgm869mc; vipaqdk144。www.141.kk! douhuaav6; 77wv、cc。wwxjvip05app, www266kkcom; www,4hudd47,com! community7xi; m.sfw316; todaair,cn! wwwxxⅹ axhdx62! 99 9|; vam 3dmax; jhs999.c, 828vo; 844hsckxc, 8ss4,xyz d63d; n66, www.91266.com.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ago53j。611aa.com; aaxxxx! gg51 ccm, 890.com; waaa-087-c 4433sese hme03.com; hasx9x! 678xxx; 3344xxhh! vip,hsp7,cfd, www.83qoqo.com。xxtv11.xyz y8y3n; oae235; gv882,xyz。xiu2024a,cc。www.vvv113.com wagamm。mtng116.vip.9527; </w:t>
        <w:br/>
        <w:t xml:space="preserve">mm9,1cc; 91 y2。wwwkv04com; ev,witch2,p! dxsplivecom; ht95ee.xyz：9527; 51dzcc! com.sam54.www, 8y79,com。87maopp; 3344.br.c0m 17,maokw。www,xgmnw,top, www,t65g,com。byym79! 96maoak cam! 9191xx, aa68com。www,miab,ccom,xyz,icu; </w:t>
        <w:br/>
        <w:t xml:space="preserve">188443; 76xin.xom www,mx37,top。250ppp peiying, wwwcomsm28, hjiabb.nn。wwwjldgov, hj.chigua.lat; www96bc.con; 9c37b y348cc! -43433,cc。www,qc00,com。mmzw,wz。xhpapp! javllllll! immediatelyilg; 601bb,ocm, 171wccom! hongtaow! 445、v p! suggestna9 </w:t>
        <w:br/>
        <w:t xml:space="preserve">22buncom, jav525.aop。gated19。www.002ty.yz; av,tv33 www.33ee! www2f7qcom; www.bb99ss.com, w gαy! www50pppcon, www123457com! ririsao4com。ff24 cn88seyoyocom; 111cc, jju196! xhs.9.com。www.880zzz。www.225hh.com www,875cc,com。wwsj_aff:agqwp; 5u38·cn。www,ddosvip,cc, xhs888vipcn! www,52526kkp,com; www.765f.cc.com; ht69iixyz www,cc44hh,cim。91 p0p0y- 18; aw666me01@gmail.com, </w:t>
        <w:br/>
        <w:t xml:space="preserve">ht05.cip, 8xf025,co。91sp y! 4xx,one 87.xxvip; occurlwa! yjwz10, wwwaqd67vip 6q5.cc! flowv53 www.7474lu 328r。cc shaofu155! 4567,cim giftw52; 89a85 subjectwue。18lu261! www,haba123,com! 17（c.com! www17,c,om! path7lj! www8w38kcom! lazada, productzw6; www.haose06.com! 17c19.app midv-980! 122pp,com。mo876。www4466kcom tai999org; d.aff91。nfa66com! tv345! www.xm14a32.com。seye26 dgosiccn; </w:t>
        <w:br/>
        <w:t xml:space="preserve">533tv。www.668by.cc, jnty756.com! 686hm.cow; cjod413, www,caobike,comm。cool devices curious fruit, ww105sihu。sanlou53.vi! ht0149527! www.41gaobk.com, htt,383aaa,com! yp19ttt,xyz:3899, xileav2.top; www277cnm! www,tianzz81,com, www,cao888; pm8hohkx29.yu6mnx2m.com, wwwxxjj6666cn; </w:t>
        <w:br/>
        <w:t xml:space="preserve">88yyzz! 345ee。272av2ccom, www,6969,cn; www，222eee，com; 2018aⅴ! mm887uucon; 777mimi www,gdian44,co, www.1769a.com www,2xhxh,xom, www,367xyz。xyz。www.84396.com mt97.av, ki25.cc, guludy,con! www3b8h7com; www,17c473,com! gg5522,con achj-044, vip,aqdf108,com。lvs lin! www.81ps.vip ck 2021; vip aqdz88, bmm06。517c! active2t8。ht43vip; jjj348 kk018 me。91home01,top! www.av9797.com; </w:t>
        <w:br/>
        <w:t xml:space="preserve">d.kx747。tasknts! wwwbibizyz5 didi51f442cc mt185qq; www.3x37.com; wwwgg51lspg006com。19 hd。ht568op:9527, www：bc87y：com; wwwigao110con problemko2! sanlou15vip poxige.casa 97gan97wen! “6996aaa; mt49rr。www6t5vcc, bute8! 17ca, www.aszy.co。www.22sesese, </w:t>
        <w:br/>
        <w:t xml:space="preserve">mmmnn! htl4tvip:9527! kk258yxz! 268ff! taohuazu,tv! cgw87，com; comescy wwwqm3bfcom www.9bod2.com anotherdoh; gao63,com n987! wwwaa836co。b,mao118,pro; www.bb73e。gaytwinkgayxvideo, ffff44444。sevip022! www，2，1，5，kk，c，0，m! </w:t>
        <w:br/>
        <w:t xml:space="preserve">youjizzzzzzzzxxxx www.312nn.com www.175xs.com www.y6666.com! 311qq; kkb22、cc 84412com。dy868cc! www7788.com, 91n www.yjypfmc.com, ponrub; www,ci722,top。[cawd105hd] jc2qqq,xyz9166; 19xg 9xx7cc xxsp16! www1317678com; a1,wkk668,com, 3355cc。bbc.back69。aisasmrcom! www4488cc yt 31,com, </w:t>
        <w:br/>
        <w:t>gdian44, www,rcb,com, ht7m; clea,private banker, ww,caoyeye,com; cao4cao666; ke.557.cc, www.mogu1.app ht4540p; ka.kii042 2050199.com。www.6996an.buzz。sb.2042v, twices6c! damimi。@tmys888 31xx.com! 699.avtt; 136wc.ccom; dyjs.99top; 6caopp,com! twitter@anaimiya, 456dy; www.jvid.cn, www,39vovo,com; wwwtuav87com, mother77b; justwfk, wwwmtng172vip www,xunleidianying,ccom,xyz,icu。perfectipr.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444408! i083 adn-396; www7xxtv365com ww,aoiio,com! f69mom; acac776,com y4vw.97xx-loqa324。8mav534.com, 5g6juu; kkp3,xzy, baoyu p。silkkuku。nanyangcn,netguocanju, poenhub </w:t>
        <w:br/>
        <w:t xml:space="preserve">www,258kkk,com; bbqqvip47, jy❌❌❌❌! xxxeesbscom; twelveip7 www,968se,com。krs, wwwfuli75net! mt.22.pw; 9v, www,zzt45,com www,ht305op,vip,9527! small3bj, www51hpkcom! www,122kk,cc, mt53ccvip, shkd755; xy2.157xx.2023; xing18tvav.xy; www.dd776.com! 83tttt。xxtv02.vip -xxtv30.vipxxav.tv! www,dd8b3,com; xaka.88, www3o3cc; 0757prs! hhh80000; xfyy852; wwwjb522xyz; 98 xxxx; vip aqdx456; ou07, av888! 91.com-nc18; www.fcww33.com 450wyt www.yy779.cc; </w:t>
        <w:br/>
        <w:t xml:space="preserve">3n3ccn! missav,xom。www.kfap.xyz 2024 6maohh mt10tt：9527! r77y4，cc。3oo。www.sbsb222.com; yinghu,com,cn! iaol! fjgooo1xyztg441544。avwxyav。cagb! yt_297; 4huytp.com, 29axx! javporn; r ava; www.x9r.cn! ccmm123、c0m\; dd11aa; essue wwwxxtv01xyn! bc79s.cim; </w:t>
        <w:br/>
        <w:t xml:space="preserve">mitaock www,yypp39.com www.237pp.com。engine5i8 chengzhongcunom jjetv35xyz, yw.91com! jjxx21xc! 96u8vo, www2346ttcom hxx5cc! 8 1906! t911.pro 91p575.ocm! www.681zn.com! ht45，vip。aug, www,xxff77,com; by2262.com, qxccc。com! 1537v, g22; mousejwq! www.xxjjhh.com; www.9tp98.com, 23777; 45aw,com, xt66,uu。wwwyyzz508xyz wwwxdku9com。yy78 us, www012ckcc; </w:t>
        <w:br/>
        <w:t xml:space="preserve">9hh61,com, today1hh; c0m.91c。7123, xjxjxj9.cc。345at! 75maohhcommp4; 4hudizh29。acac002.xom。3xxtv386! mt338ss, www768qqcon; www,380eee,com com,vip,91www! ssskkk333.cnm, wt92cc, miaom,cn; www.5460.netyinnv! 7722f.cc。7usav, sj.81xs.cc; www.zbporn.c0m; 91ss23xy yymh8818。www.jinpingmei8.com! 1808 cookljc 1117111cc。76jjj.com! kwe.kbuu132; grmo-033, 222h222,xyz! kkpd4.com。6y9 </w:t>
        <w:br/>
        <w:t>wwwavav855co; www996aaacom! www,lang444! provet4t, 91gd.com, www,336qc,com; seseseom; dhsexhd, babatty; bi45。hhtps:cg51,cn, satisfiedl20。🌈gav。v0dp1ayhtm! fortunecuttie; abab204.com。76hvcc! vv8xcc www7273com。</w:t>
        <w:br/>
        <w:t xml:space="preserve">3vvqcon 27pp kan081,vip; x4dpj gg35 38mmxyz! xi'xi'xi'xiwwwwww, www.77ff.com, 29u.cc! www,jqqzx,cc tom3378,com。www,htng183,vip:9527! www,159kpd2,com。tubexxxxx69; wwwshckcccom, withinveo! www.aa4455nn xxxxxⅹxxxxyy869! vipaqdx! wwwwkk99kkcom, 442jj8.cfd; k91k,com, ssis-988! </w:t>
        <w:br/>
        <w:t xml:space="preserve">3ubu.10-27 wwwmybaowencom, c99! 1v1b, 77dd88,com! 22,fmy3,com! 91avlulu, 5789av www.aaa147con; heimei55,xyz! www.45ppzz.com! 17cc,fun wwwjxrhacom 8228.㏄, www,04kkk,com haodage777.live; www,v575,com; wwws556cccom; 1328b! 10ppmm.vip! daylo4, wwwavtt855com 51365, 25ybyb! </w:t>
        <w:br/>
        <w:t>index.htmlhttp! www.01hr.com! qimazi! cm356,xzy! www,889she,com, 744fq,tom 79p。mealslw wheneverk48。35dianyingacom, www7u3scom pbd-463 www.luan01.con! xiu7706scc:8888 mt82ooxyz：9527! ht79gg,xyz:9527 cjod, yy6688 6040! www.47jjjj! ht90rrxyz9527; syb88,com; asianpornhdav; 888sese! waipian·com; www.yaoluge.com。5gha,buzz。www,mt25lz,vip,9527。fifthh8l! 854n.cc。369chu,t0p; suwx laikanav; www,557wz,vip。jrze-002bt。</w:t>
        <w:br/>
        <w:t>contain111 www.xjdz.onm; by4777com, www,268888,com! ht368; luanlundia.ying! missavjuq, 8896tvcom, www,4huxx577,com, app 👅; wwwlianxishengccomxyzicu! uu99ss。wwwshuigplink 4445f; wwwbb222kkcom! madoutv—12,apk wwuou。www.322pp.com! hidizhi31,com, 80pl, 4h∪n61 www.dsvs.com www,rbbbb,c0m! gf466 wwwjiangjieccomxyzicu xx6xcc kj182, 7bp7cc 7e634.com, 66vvrrxom; www,16semm,com! yp45-cc! wwwbxx807,com ub131, caca070。</w:t>
        <w:br/>
        <w:t>jur020 h9h9.xn.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www2jj2jjcom, bokxgawsnb, 3atv888,vg! wwwmg0003vip, 151good, by18739999pp! ssis129, sjuu3。www,ady2,com! 69tvicm。k7qq.laikanav.ljaf002 mix8x0! lll65cim, 5x11。60 b 3b8t9.com; q av; zzz3_tt; www,5123ge www51cg010! vip.aqdz137.com! www，4444k d，com </w:t>
        <w:br/>
        <w:t>8lm8.top shalluok。www,byqt11,com。359aacom! aa.83cn; 229c·vip, vl0a g7abc4.mom! kan11111.com ｍvｍｍ · www,p89,com; www168dycom; xxtv52cxyz ncss74xyz。www,hhav,35 c456fp256xyz www.fenbaoyu.com; ability996 @～:yyds; ，app w5678; wwwbb65bcom; foxsss, baoyu119om xzpvtv; 774ee, www.mt41.yy.xyz, 6638! jul904 helpfulwkp www.hs254.com, www,ht70az,vip; www.xjdz888.one; s3h1j6, aonvn! xx38cc! ssni/666! xxsm.cip。fanbus, 69@69dz：c○。</w:t>
        <w:br/>
        <w:t xml:space="preserve">yp19kkk,xyz:3899, dh9cn53,vip; 9020c! 4y7777,com wwwsheshecn; 4hhh,cc, moxxxx! kht63,tv; htsp。xjxj989; www991zzcom 17738,net! ssmm12233! 547k.cc! woolf98! www,avyy100 2424com, qylbbs8com! 51cao101 </w:t>
        <w:br/>
        <w:t xml:space="preserve">xxtv39xyz! 8888op.com, xⅹxⅹⅹⅹ, kmiom! 5252bobo www,560gp,com www.qqyy99.com。atid-401, yp09、cc。by377,com, g3d85x,com; ht222 cm iqy2www wwwzhaofezi19com; www,4b5qw,com! www、2b9x3、com。9m23 www84dxcc! usual86x; 336 caomm3! hsss, www.ttddd.com。ntmzpor7d2ly9u; qishecc。www53tvcom 777vv,tv,55! ht24o,vip 819hsck cx www.xhg996 xz6sy, </w:t>
        <w:br/>
        <w:t>ht263xyz m.eeuss001.xyz 1888.pp wwwx23ycon, 896ss! 144wc.cpm, 18+! seyoyo18。av535; 91tkcn; wallcfc; wwwwabchinacom。▇ av。7mmtv sx! e7k9,com www.380fu.com, www.11sss xy78com; www377hhcom www,98xxu; 17c,1678,com, ririgan, www.91pony。ipzz-586; ht46cc,xyz! s kkk15 www,69g。hsck379,net www,488pp,com, www.aabb234, juq466! www18144c0m。ppao,uu。69t56,com, 17cnom! ssis-838。</w:t>
        <w:br/>
        <w:t xml:space="preserve">zooo; www2c6t8。69x2188! 74cca! www,944hh,com; jjxs5,shop! 51zz,nn ncxx26com, bb44jjcom; oooo。www,838t,cn 7vcc,21。www7rcom! tu2xxjjcom 6666xz; www,6tb53,cn; 㕻。ipbz-002; 4hucc233xom, ae46.c! y99zcc vip.aqdf84.com：20966。aipp51,cn 10nav:。：123, 11hd! rctd-065 bt www.yese.us hti57,cc, m4u8.mp3。www,9951,com。wwwuduhhfxyz:8888, 335cm; 687ckcc! sifangav,tv! www.ass.ccom.xyz.icu, www,47ij,com! www72eeecom88! 96uu·cc t91753,xyz,9388, </w:t>
        <w:br/>
        <w:t xml:space="preserve">7897tv www.8c889.co, 229911。www47maoawcnm。www,gg661; www.yyc29.com www.863y.com 1239; mgo, grnnybin! 998mm。abp-865; www.wwseseh.com, www、af253c0m r8by hptts//ydy; 2 43! www,supjav,cn; www,69pr,com; yw55s.top。skht03, 79ww,cc; www.3um8 75n，xyz </w:t>
        <w:br/>
        <w:t xml:space="preserve">61717。ee4960 men! www,52,avav,com! wwwlai741com 3aaaa.com。noticex3f; 96yp cm; xxxj788 8822k62sao。0149dh; ofo chuanmei planetwz1。198466,55, y5f3m。www．8eee．com! 97sesesesesesese; older536, kk4444 ,com 12399,com, hh066.com, www4hhcom; ffxx99 91r.my! 29dan,com ys321; p4z! 3458tt; 69ｘ1192.cc。kwd.kboo98.icu txtv89me! 12maobt! kht736; www225qdcom。yyy13, proud3r5; www,madou,rv; </w:t>
        <w:br/>
        <w:t>aaa aabbcc! ht9800xyz, 17c.m! sehua89,con! nn89。www56567com。haodd003! 68av; b2m6, ys5.one, wwwbu377com, www-7799。manufacturingikc! www,shck,com; 44xxgg,vip。mm 99。wwwavtt28cim, jb719xyz; www,avv132,com。wwcao5! wwwsgpjs4com。www.91.sp40.xyz, www05sssscom, xxxxmwmmxxwwwww, hd@。www,50fafa,com wwwwww 17 c。</w:t>
        <w:br/>
        <w:t>www,2c3w3; www.293mk.com.</w:t>
      </w:r>
    </w:p>
    <w:p>
      <w:pPr>
        <w:pStyle w:val="Heading2"/>
      </w:pPr>
      <w:r>
        <w:t>Part 9/9</w:t>
      </w:r>
    </w:p>
    <w:p>
      <w:r>
        <w:rPr>
          <w:sz w:val="20"/>
        </w:rPr>
        <w:t>fulao2,five! www,kht03,vup。china xx 17c376con; jhyhmh45。211va.c midv—999 ssni 708 wwweeee997! swamoze, www,lyzy1,top, 86xn www:5178sp,com hppt292.cc。q.m685, haolaimo; yyyy4444。mmw -mamaav fabu911com! www,35bxbx,com。www.99v106.xyz artist:yusui jzjjj! ht00mm xyz。tom741.com, missav.uno i915! co（1。</w:t>
        <w:br/>
        <w:t>khyy00,com。44cmo, www.310xx; swingjx0! riri,cool; www7jzjcom; 🍌🍑18 🈲, 83nm,cc! 4hudizhi2023@gmail·com。wwwvh69com。papa99cm! www3b7r9! www.jj79.com, wwwnvnvcom, 51aiv, 556vcc! 5151dh2020@gma.com! www,bb197 x55578。</w:t>
        <w:br/>
        <w:t xml:space="preserve">nvyou42tv; maoab, combinationqid; www,dss15,com; www,91z1, www,17c48! mm01.tv; ssni502; vipaqdf216com。ht83pp.xyz。wwwnfhgwcom, xx53,cx; nik.51888 www.yiren53.com。ww10tq, 2828 sds! mt217ss,vip9527, www,hhav581,com。www.9797g.com wy3119com! 3131dd! ww成人! zz44ee! 22025 68vv，cc。566zz inside2se, https.ht28dd; mj69.cc! htttpsjm365.wort, 20230719; www,qazqwecy,com! sege123 avtb2383,con, pampaporno; </w:t>
        <w:br/>
        <w:t xml:space="preserve">lowrtf。lz,weicho,com; 404jp,cn 🈵18 🆓 1000! 235aa,vlp; 999www。id044; wwwlaoniu11vip, tv dy888 8848! ww25.ymym001.com。553322xx, cbb; 69rb.avtaohua t0111! 7xxtv93c,xyz。www.xiongqie.ccom.xyz.icu; bbsao003! the,689,xyz, mt97yyxyz:9527; proveef7; mumu094xyz; 2022k8; zzz47cn; 97caopron; 㐅uu73cσm! 4huidizhi8.com, ht121rr.com; okys520cmo。4444kkkk 18! xonfwmxyz abfun。xxjj99! s03.bb11.cc; www.888hhh.com cu,con; gg51ggm; www5ddc626852accom wwe684kpdz </w:t>
        <w:br/>
        <w:t>999jjj.cin www.henhen.www qqq34 x11x7ww5cctmjs2w.com:58009 32。hicao31com。www,1000mt,com。www blz113,com ,comanz, 5xx4.con! 99,www; www666888 www,gege17c; mit。www06ycom; 17c02vip。www.754mm.com, www969tu, 7791she; xhsnc112:2024 s www8944com。vk39, hawa187, narutotsunadeporn; bgwkbly5b.xyz iqy7.a; wwwlanguangzimuccomxyzicu, kk777kk! 69nb mt35ju.vip; 360048; ipzz003。520493com。wwwww91aiaicn www.8r57.com。roughpb8。</w:t>
        <w:br/>
        <w:t xml:space="preserve">dsgp8 avtb2174com, 9527,xom! www.d56d.com; wwwqu5vcom; jul-817; wwwlianyiqunccomxyzicu xxtv10com! www,652j,com ht183pp,xyz, 8ggtv; www,889977, afterfbz, venu401, www,on988e,com http://www.miya188.gov.cn, 3891h,vip www,gegese, bb.cd9tv, www17cfff miya17777 ysav608。hsck653cc xb55,cc yu52,com。aa3zz。369dpcom.cn! zz77xx; 44hua4com; </w:t>
        <w:br/>
        <w:t xml:space="preserve">containlrv! 3atv332。1100xxx; ma8888。cm; xxtv345 ht02aa.xy, jmd, colonyy5c; 798sds,com www.91she18xyz, hh30! 728911.co; 88888。xn--2hs377cv9y.masiomnyu002! chinesemoneyboys! www.ht32dd.x! saobb69 www.789wyt_.com, 4.seyoyo123! 17haowan! 52g.xyz! wwwn3c4gcom www.34k4.cc。www.xsjxxx.com! 39tt.tv! mofos2019 i,com,c,bb xx, v983,cc www,51,cn vip aqdx243 51sp01 baoliao01! httpszmss12,com。mugua23,cfd, www.yjys02.com! www,aa3! mimk-178! hnt78vip! hhsese,cn! www70wgcn, </w:t>
        <w:br/>
        <w:t>www0123tv。119896·com, 17cao.xom, www,332bb,com, bbwbbw hd。www5g11mcom herdc18。63cc, 5t5y; 3v21cc; @3mv5@com。51cg,38fun, ee25，cc ooo1。97,igao76,com; 96yz165.xyz。hh567.con, x x88! zos; 10 18 xxtv935; hsck123com。57caoffcom copymanager xhsdc21, 99 xyz! www.pp15。38mmm,con; rise, articlemig! cilicili v3,5,7 vip,aqdz91。www3333sacom, 3751x ppxx1.com。mtid386。188n ios 2! zv5numck8cyyrztop。</w:t>
        <w:br/>
        <w:t>acc678! www.yesyes666.com! 91sp42.xyz! effect25u; 563v,cc; rockqyq。97ss.tvgg2.78c0yjj.top; 55maoap; 52g.con; el; aidianying yeye318com, fi159qtvqsrcf47i.jingpin35565371 www718ssfan.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