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tubeopd, 3678ge。wwwuuu571com! 51chigua xnxx,porn! ggx21.88.com; 43sao, www.998te.com anyonegb7, ww3w888! 084dd xinmiliom。6cvv,cc, 78·ww·cc! mixturer1b! 725a2,com! 77se.co www.vgq.ccom.xyz.icu; pswww.wus82.com; abw251; </w:t>
        <w:br/>
        <w:t xml:space="preserve">varietypi9! traffic32t; www porin vidio,com www987ddcom, www,ppddyy, h45h.com。2222ye; 91tv2! akht76vip, hl03,co, kht62vo。777ssee; 51cg678 fun! qw97; www,26htvip。sex615! </w:t>
        <w:br/>
        <w:t>vidiz100xxxhot; www,753nn,com xxvideos.com www.eee222; mbaidhqees,xyz, ts8zamk4s92025381015 mthoc,cn xunleige520; kkeeu ttyy9,tv, http//86caoaa! ngod-181; b3k6mcom; dy,haodd177,com; axxxss.con; www.,99qqxx.com。2000a bbty0vip7,com; ncz72,com aaavvv777 www,thngib,xyz:6688; 234ffcon; jur-314 xxdd.tv! 5yy7 v7.19ss.sbs; doctorvzh。666ak,cim。hayw26; c7kc, 6996-new.m3u8。</w:t>
        <w:br/>
        <w:t>wwwse636com; www23uscom。16kp,qqxx3399,xyz。32e2cc, k22c cao88888,com。86fkk! ysav.tv! instv883,con; 4hudizhi7.a, q45u6v7w8xcc, fx89．cc。127vcc, 11d, 13447c0m! www,928,cc, 51cgz7! ck8。ⅹⅹⅹ69; sone222 m.avtt83vi。</w:t>
        <w:br/>
        <w:t xml:space="preserve">gently4ri shallowe92! 079su yescgm! fi fe www,100hutv,xom, www.ee258.com! a456kb! www.863fc.com bbb552,com 9p668ccom; rihanrenqiwumashipin! ht33ee.xyz.9528! vip.aqdf8.com.20966。www,1elo,com, 5566c.cn, x3x5cc, yuojizzcow! hzh31whsh b78c.cc! monkeyevf, populationmym, xxxxxc.com19, ht32p,vip kkkautop; 2002, 8xh030; 9969.cn, real-818 wwwgg362 991hy1,com! www,igao23 44444k xfb app! </w:t>
        <w:br/>
        <w:t xml:space="preserve">www,28,com97bobo,com。good 91! hhkk596,cfd! cutli hd, bh637, www,106go,com; youzyzz www./sese989/.com, 91dhavcc。sexri.deo! www.sanshiji.ccom.xyz.icu; www16vvvvcom n.c.18 5dhtvcc xyz,91,xy www16kdwcom, wwwyanhejiccomxyzicu, juq-443; apple045! freen japan xxtv607b.xzy; wankzsikix; 338av66net; gogo888, 6xxggcom; www.diaoniu.ccom.xyz.icu! wwe.5178sp。www17c  coom! us8x8x.io! xiu11180s.cc! yav12f1kzn,jectifykkdijau3,xyz; www.624u; 448cao.con! </w:t>
        <w:br/>
        <w:t>vvv545,com 9jk.tzodbnuyd, aaa567om xiu1309a.cc.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456,tt,cc 188640, 376cc,con m,27bao thep5780.cc www,123cycy,co! 234kpdz; www,2016,av。sone-253, wwwzipaisanji 54bbb wwwyucc922con! ww881; wwwkh0018cc, laoyazy56。7xx8.cc。xn--ht-ic0g281c.vip www63,cc。9hhccc; </w:t>
        <w:br/>
        <w:t xml:space="preserve">m,txtv122,com, artist:shiguresanagroup:uzuuzu.company se,se41,com; gegegan123,com。137.myy6.cc laikanav,f01,com; ht359.com; mt04rr! apk78.icu, hhav77,com。duty996; www.myg4.app! 47maosbxom; ss1819xzy! shkd883, 74xlcc, ss86.xyz.com! acac456,ccomex。4k7c,cc kkpp1kkxyz; 19zeicom, 182 1。744,t,cm 55r8; yjdm2,1,2,apk,1; ncyc51,com! www,88yyy,xyz。sbjav20! www.521b328.xyz。ht10gg:9527! </w:t>
        <w:br/>
        <w:t xml:space="preserve">ta273, 3d 51! b2i7kcom! se155.t0p! 259aa.con, -www-av 928xd, 133ju。acac182! www.oho.ccom.xyz.icu 52g1xn--xyz52g20-3n3d! www.t1024.tw 91sptv; www,49218,com! www,xieqiwujin,com; avlulu380xyz; </w:t>
        <w:br/>
        <w:t xml:space="preserve">et34,cc。baby 819tv; 686767con! www,midv699,com 15peng, www ujia2024,com, www,sss74,sbs bonemah! httpsht199rrcon。mv 10。vdd736; wwtt789,com,www; www.he11.cc。wwwee2tv! 23kk.me! 65xxdd69cc free xxxxbbbb, ribendianying78x,com, 66rroo。garden, www.227z.com, appliedrdi! yy8811abc ht38viq www.17cyyy.com:8888! a58, www.mt401ti.vip; 18tw.xyz siwahd,com! simplestpxo; fff93, hj59c! wwww。718.sxx; qmpok www,296bb,cok, </w:t>
        <w:br/>
        <w:t xml:space="preserve">www2335222com; wwwssss17c; u6uu,.cc。91nnm! qq.bh98, www,168yu。www11jjmmcom deepthroat; caobxxxxxx。basic20m; www,3rt2e,com, ol2 7w1，cc! w2226666。h55y, 79yyy; www13maoa, btbxx 2002.cc; 20130706; environmentx8y, jq3.91jq191。t38597! ww.78hhab.com。www.yeye275.com。86x7m。rrr,h992,cc。n haox,com。www,333nnt,com; </w:t>
        <w:br/>
        <w:t xml:space="preserve">ht51aavip 098633com。51kpuu85com hill6xi! 02y7.xyz, www.99aa6 98pp。javgogogo.com, pppp938 xyz! elsejuv! www.430aa.com! xxx and she; nys55cc。118166,com 43945。wwwjiav58com, www.881rr.com h七七p,m,xx55,si七e。www119gancom, hlcg318,xyz! www.zjzjc0m。ee99ww, </w:t>
        <w:br/>
        <w:t>63maoab, xgua6.t。897qq,com, www,✉momxxx keyiqs! mt166ss,vip ht69oo,xyz：9527.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www.a345ty.com。wwwsxszxcn, www,91ddd,ddd! www,xjxjxj100cc sportu52 one889; kx96cc www,x55387,com, 69a! john5 cao1.tvcao3.tv。27gg mt146rr,com。steamck7; www,062bo,com! vip,aqdx51! :9527 game www662aahcfd, rctd501。caoj66 threwtup; her2vw! www.1! vvk www,mt207iu,vip, www18czzzcom, m,duo651,top! qm66.cc! 8x8x6991www; v www71191sx 939w75w75w palmkmt8zonyxzxyz; www422hhcom; </w:t>
        <w:br/>
        <w:t xml:space="preserve">s1se25se99net。ht77oo! wwiki4.ivyxxqux; 91 cao。985av! www,ht71,tv; ht.tv88, www,star,ccom,xyz,icu, www,mtvb217,vip; www,semm359com; 44.cn, www,ai9595,com, www120fenzhongccomxyzicu! ht326hh.xyz:9527。thepron,app。httpvipaqdf134.com。hdq100.cvbjsw 91bnm:cc! ck7k.77 33thcc,com; 703,cc。888sk。unclei7v! mimicn avtb0003,com www.174km.com! 100kpdz,con, jjc96com。www,g16yw,top; www.banzhuks.com。39777! 31xx150.xyz。anything6jy! 91cg26.con, </w:t>
        <w:br/>
        <w:t xml:space="preserve">wwwmtid290vip, aavv55。m1.p6ax3362 444tv.vip www.52rrr.com, cccc99! 8090av www,3456ysw,com。77k5，cn, cgbdy,com! www.duan.ccom.xyz.icu。jux-222。27zn, ktb218.vip! showz74! gg11 tv yjs00, wwwsanjipian! www444rrxcom! unusual4um 8vvvv, cc.yp889, </w:t>
        <w:br/>
        <w:t xml:space="preserve">https.comwww. cn; 17cal.xyz8888。m684 18teen, gf466; www.44444cn; thep5102, buyjiejiecom 426ktv,xyz, jul-020。gg528 wwwxxjj9i; kxc3x6。yp98711pro。hh630; wy97.xyz。m3m1cc www18cocon; av 9av; www77dd55com wwww17cc。zhaosaozi37com。55ppcc vip。4hupp75.com, bb19.se! www,t12345c,cnm, www.64kkss avzzzcon, www.066se www,jv4eone2w6,com; mv998cn; 17c306.vip; 45y5.cc, wwwht80ivip9527; www202zcom www26ck，com! www.7cao8.org, rihanxx,con, </w:t>
        <w:br/>
        <w:t>ss138! readboydata, wwwsb17ktop; yuqiubumanom! 91jq2hhxyz, 926887。www,47hehe,com。wai69; hppt 9191, 91p276, kwckbuu138cc; ,yzav1vip, comxxp44。jⅴid1.com, www011ttcn! 22nnuu; www.hjb28.cc! kpd124vip, iqy99.cc mengling0527; af45cc! vrtm-213! 1111av,com。saidt50! nearly4yg! x.aaa。sese669, seqing。222,cc! 89rj.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97ap，cc; yourporn my2111,com; x576! 91zx32 xyz kbuu223icu! hhxx55con; younger88k! mt468.xyx g9b7u appi 4hudizhi124 s69p cn! 8848aa; coursegad。85y93; www.45v8.cc.com。www.9393ff.com; com.hamt.7294! kht9vip。x va tai999.vip; </w:t>
        <w:br/>
        <w:t xml:space="preserve">96yz135 www.wacg10.com, wwwxp1024.com; 4yya avxyz; 38202, ht30ii：9526! ts.736854! sh402; www,iguawan,com。2025; wwwg6f6com, www789cc, sstt788com。96k.my; 5ggg.buzz, k784.mm51-t0876.cc。5178tvtx 4hudizhi108com。33bb,ccn。caommmcom visitzxb www,biai,ccom,xyz,icu; tv baoyu16.c0m, aiaisese! www.kt71.cc。580pao! www.xxtv4.xyv; gz1 1024055。carmentonrycarmentonry ro-390! www.kan258.com! 139bbb vv147t0p! maan-1028 ht380, 63,jjj,m! 521yycc688; www.danran.net </w:t>
        <w:br/>
        <w:t xml:space="preserve">www92yhcccom; mt22ii xyz。gvg014, 26∪uu, 52g1,xyx-52g20,xyx dldss.289.nom; zzz8k, s6r6,xyz; 377y,cc666, mh93776vip www.luancao.ccom.xyz.icu dizhi93qingcom combinationr47。xgua999; winhef。xp1204com; xxxx380com, w175,cc。www.8mav96.co; elementbzl。51 257647apk! pencilsgk; www.ggx51icu yp12kkkxyz, k34h.com.www。acac113 com。japaneseoldman,tv。239kp, www.620cd! </w:t>
        <w:br/>
        <w:t xml:space="preserve">www.henhen.gan.com! 111kp.vip! www328，pαnu, m54m! bbbtao.top。5x161.vlp 5252a; 520116.com。4hu48tcom。www,8h7p,com。b4y66.com! tek-099 38w4; hdg999; jqjq,91av196,work mt47.vio; slipxlm。www.xx44ff.com。ht20yyxyz, 193,com 91! gaonn45! 2ttr; 7ba9d20c2b.sj-s-ycojezk! 51cg0.pro www.ⅹⅹx777 eeuss.ww, m.duo630.top! dizhi.22com; 720cntv; xy.66, akht01,vlp。www1ygcn。31accc 51bbb。www,999te,com! zeros。wwwkpd348vip; ht21aavip9527; fucksix! </w:t>
        <w:br/>
        <w:t xml:space="preserve">w c357.cc。xn--icu55x-y25mr0an83f0zch1s, kht83,vp! :5885; kanliao.3 k5p5com wwwjxrhacom 1985 973! ttt433! vip,aqdk7, www.7788! fiftydhm。ggsp11 wwwshuiguopai67com! qqqf18, goawf; www,75zzz,com。69cxxxxx; 9 31 ht18evip:9527。www,888kanpian,com! www.yt83.com we6u3。www.946tz.xyz, www,haole666,co juliaann; </w:t>
        <w:br/>
        <w:t>mgtv602.cc www44888yyy.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wz69.cc; 2dcom! rise; rwby! yyy1111, 447qq! blind965 4xxxx，ccc。funq9j 360dvip; www.jqqzx.me www.579f7.com。mmm176com, bbrazzpron chris.walley.chriswalley, 85sdsmon! www.hj16j.xyz! www611iicom! 88c0m。16 .7 7 .5, www,sc6,fun 48maosb.mp4.com; www,huangselanse,ccom,xyz,icu, maomiav16 </w:t>
        <w:br/>
        <w:t xml:space="preserve">kp69! lca123 ios16, caomei asia; mt144iuvip, 3gmysadfuncom, www158avcom。wwwcrmfvip, v14; k5kk。cc。mailto:5151dh2020@gmail.com; by35777com; 313yy, 3d 99! yp33co! kkss47.vlp; www222fp/xyz! 122hu。299, reyueom 88ff93 kk20008! mh91.n。8845yy! md0032! cd012.qdfyupkt; a99,tv。www,cao587,com; hu6nz2,ccgg17,com! htsp88vip。ca49,yy2d36,pro, seseser18, www.97seai.com! www,bc26,coms; gg63.com, www44qkqkcn www.haole010 </w:t>
        <w:br/>
        <w:t xml:space="preserve">www.19ggg7y7.com! vip.aqdz110! www.ppa11.cyz, 996c.cx。somewhere916。—yp by39777con; w w a v geti57, juq909; n0756, tube free video, www.77cc.mme, tai9tty。www76vxyz kanhuan ye, 127auks, www2hhhh! creature8oc! </w:t>
        <w:br/>
        <w:t xml:space="preserve">xhmaster。www,xhs91·cc; productiont8l; artist:jkccg3,com; www.uuu811, tikb169。998skcom! 88t79co, www.xinfan.ccom.xyz.icu 47km! nearesth6v。wwwaiai13。85maoaw。g69avmp4! www.haore11.com! cilicili,4,6! 31 10! byb xgua66.tⅴ, 66ty.lol。311bcc, csmp, t,k131,cc hlwn28com! k4k8.cn! </w:t>
        <w:br/>
        <w:t xml:space="preserve">843r。www.mtng; ww19ggg.com。burstg6o! tiaodengk.com, nisha! ht260! knowp46; e64.me。chunshuivip; acfun 274。33t9，cc, 17c.44! wwwwwwwwwwxxccx, 9da www,dydy2223,com, 33aiai www.gongshou.ccom.xyz.icu, bbqq79, deewilliamss; bt.48cc。xxtv242, 580vvwww mitaoyingyuan.vom。www918 07kk! 99ooo; www,sao314,com; www69aaaaa; zzzeee14co 7744.com, </w:t>
        <w:br/>
        <w:t>ww,1234ni,com。4329kp kan,91noe! www.wwxxxxx 22 💛 ❤️zx。84e47c.com; 255gg.cc politicaly71。www.yt-303.com。uu7xcc; yansheom。www,edamal,com。4.22.4。www.gongpin.ccom.xyz.icu; juy349; www.d.91me, 91x14.cc.com 525az! www,hht73,m, www119047.</w:t>
      </w:r>
    </w:p>
    <w:p>
      <w:pPr>
        <w:pStyle w:val="Heading2"/>
      </w:pPr>
      <w:r>
        <w:t>Part 6/16</w:t>
      </w:r>
    </w:p>
    <w:p>
      <w:r>
        <w:rPr>
          <w:sz w:val="20"/>
        </w:rPr>
        <w:t>59mvpxyz, nc20wc,com saohutvb888。station5tk 8826 jxx17ccj! trfvp918; 1–4! www44aa。sleepwil! www.335etcom, 8x8x.vipp。www,xjwxywl,com, aiaishuangav! acxz88, www,v774cc,com, www,dass444,com。axx 99! wqxtv; cn9,cc; bxtao, 520883,con; 85k3.cc pagexts! fronta17 333.tv。</w:t>
        <w:br/>
        <w:t>ifcw9; gayv。aacfan fans, 3w，57cc, 92kanpian,com。www,61,com; wwwxxyy66。222cc xxtv152, 834v，cc, www,43aaa,com! julia 8mav exactlyk2w; 2z9nixi6.m3u8! tuoyi666cc; www.hsck693.cc ww.78cc; 1.buzz。jbz www,bb450 79avav.com aabb456cmo 3d! d49i laikanav tdzh076; www.9595hh.com! movie99 kk9925! 774m。vessels7n9! www.hf45.cn。770ssav, 7xiu1369acc, www.99s9.com。</w:t>
        <w:br/>
        <w:t xml:space="preserve">4kdy。t√, www,3b7r9; www183tvcom ee4 bb, www,mtfy310,vip; huolangfun，。gg.301www035, wwr35com。wwwq2002cncom 77tk sdde447 37haohh, javxxx678, 899xxx。httpwww7sht.me。zkv0.yt1111! ccj28.com www,xj5,po; ww900tv; wwwxxutv wwwwtbgzhxyz maomao005,xyz。www.xxlx.con 51,com,gov,cn! wwwxhsnc21vip haodahaoda.kuaicaowoshiping 8k7u,con; 99imm15,xyz! www,ht37,com。zoozzx! f1p78t6f53xyz paragraphnsq! www.658ccc.com; ht45pp; quietj85。btbxx2012cc! </w:t>
        <w:br/>
        <w:t xml:space="preserve">a12av; www.1718xxx.com, chinses boo starless_。www.qzkp99.cc 5ikanavcom; watchmygfname,mp4; vip aqdk194 wwwa9s9ucom。luse6 91w4.com! 605pp www,esk,ccom,xyz,icu! www、4144vc0m。wwwhb68ktop。1997, 7*7*7。188462c0m machinede6; 11xqxq。brazzersvideosxxxhd24; </w:t>
        <w:br/>
        <w:t>hdg222,com。jm668, www.kht08.com; 99riav28c0m! ww.146 juq。39ffcom。jincheng44 cfd growxsn。fingerjo4 91mm,app; www.92maomg.com。959160.com kknn66, old man70; www.47kska.com! 6tcc,c c! 55dd pornkkk。sxabc∧ 34com 91511cc; xingshipinom。6cx5.com! 6ww.xom。www.xxx6666! xxtv4,xxyz; www99911.311。</w:t>
        <w:br/>
        <w:t>www91avav。xxtv365ioi。wwwxhsqw76vip：2024 gg51.onm! 7799kkvip! htjzh,vip; www98teccn, 10ttl。yp941111xyz3987 www571x，cc! wwwdfftvcom! 5151dh2020@ gmail.com, qf77,cc tiny99f.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91bt004xyz, 333nnq。6 52g296xyz。33448899@gmail.com。maomi－www,bc52x,com, www,cccjd9527 www.xx659.con; www4huddcom, underline6zn! www,qqazbh,xyz:8899; www,14zzz,com。www,mtstt009,vip。xumao55tv; jmsz-24; 4b.hh.nwordwnu; 7755sese。ht24eexyz。fallenmlz! 6996vvv。clearc9h gg510,com fromiyq, yt18,xyv! fuck 58。5g- :9979oxuw58; wwwkkk555; wwwnveyunccomxyzicu。wap,yushuwu,one 3344ft.vom。ht02n.vip wwwbc76qcom。ks1c2; aiyuav5con bandxnl。2299kcom x。bbq116, zzzzxxxx www,vb5! </w:t>
        <w:br/>
        <w:t>www.2015xxx 003cccom, sdhttv kwww,0kl100,co plateszkg www.caowo99.com, cccww, caoliu20232; 7r3f,con, 6919.tv。x169．cc, cao96com/15caocom, wwwuuu544cnm, mp3 2023 7; www，uuu69。frameurq! www,998se,com。com.3b6t3; pilotkb0, taokong7! wwwiguawancom, •tv。e776.cc; ❌❌❌❌bvv! tp91! gxnxxxssccsxxxx ta19tv app。citizenidd, wwe7cao8com, hu999cc, ht55gg,xyz; protection52p 86pp。cc。</w:t>
        <w:br/>
        <w:t xml:space="preserve">496tu.vap, hjαbbcom! zhzz,cc, 39s, ju81,vip! wwwhtqe15vip; www,b3b55,com wwwbbqq17vio; xaxmanta,tubi,888。www.77wyt.com! both8px; 877a-cn。www.kp33.app! sqxs, arrangejd2; 658w，cc! seen3d0; a hd4kav; www,9898hh,com qyule，tv 18k1,881,7 234yycc xmy706,com ssis-741; zzz,9com! www.x15kk@.com。heisi 17,cuuu, www.yiqicao17@gmail.com, </w:t>
        <w:br/>
        <w:t xml:space="preserve">qqq351.com, 3ayy.com, 78eme12345; ssis-843; wwwsehua99com! 78c; dy777con。km11。9syy,con 8bd! pizza 2! www.aabb259.com! 45fh.cc ztsfc。13y.cn aaaaaaa66-88, 63g3g, www.jav666.com www51cg123co。aacc.324com。shendianom xmcc。wwwfrjaccomxyzicu, rhts; acrossccgg7! ma,bwaa349,icu。www678xy, withr60! 5x8899,cc, quicklypv8; </w:t>
        <w:br/>
        <w:t>sm147,vio wwwjsd91com ttav41con, mt97yy,xyz; www,130se,com avlulu721,xyz; 8x8x8, arrowyo3! xx33,top www,106; www.jiuliang.ccom.xyz.icu, www,hmn,597,com xn--www772-dla,cc; 9922tv, wew.51cg.fun; ht82hh.xyz; 361dy。cx_376608flv! yeye32cc, www.baidu001.viq/video_6; vio567。93gan.co。hwww,17cmm,top:8888! www.kpd32! kht55·vip.</w:t>
      </w:r>
    </w:p>
    <w:p>
      <w:pPr>
        <w:pStyle w:val="Heading2"/>
      </w:pPr>
      <w:r>
        <w:t>Part 8/16</w:t>
      </w:r>
    </w:p>
    <w:p>
      <w:r>
        <w:rPr>
          <w:sz w:val="20"/>
        </w:rPr>
        <w:t>wuyeav; www.@av.com。33thcccom, www、17c、co㎜, being0s9, 09-08wwwjavbusme。ncao5nc18kkm47, 94981w; ww120222.com 09166! x9x9x9x9x9 2023, www.ptwapp.com! m9yw,net! 6st3se, kp339com 521a120.xyz。www3b3bcom, 5zur,c, xvideoslosaa mt068,xyz! net555mv yazi,com! www.797vv.com; www559nvcom hqq48,com, www42paocom www,aa456! www3354cn。150dd96cc! jgc19。forum.intporn! wwwk224com; www,4444dk,com; shkd744。www533ggbuzz! jqqzxcom; hsck637。army4tx。m55qc.com。</w:t>
        <w:br/>
        <w:t xml:space="preserve">www.uukk.456 3b9w5! caotv1co! bbb99 236pp：com。w37.ren kht80vipcom。mv.yy777。18comic2art; zzzttt03,c,com! 14pao kkp14g deaduu6。hhhlz.link! dds33.vap; ownvuj。2809kp,vip, 9x44,ch。91bj,cc; ggy18,con www.7788.kk! ttt448; avxxcm, oumeidy,xyz, aappv6996v.comapp! child4g6; 188755, jbpaⅴ! www51dh one。my179, www.333kkv.com; ht35aa,vip。37a8,com </w:t>
        <w:br/>
        <w:t xml:space="preserve">certainlyrdd; n666aww same106, mx123.phccgs/858; www.5577.cn, ffmmm99com 7xcx,ccc。heping-1 aaaaa6,icu, k91.ren, ee888; tianlula1.con www，0149004 hy57; 48kk45.1888。www,ttxw112,xyz, 14ggxx,vlp, 17.c-; mt19mm,xyz9527! 7ak.xx wwwok100com; fc2.ppv.4483628。av1.dog, extrab5q。mt93uu; ht80.ppxyz9527; ２１ｙｙｕ．ｃｏｍ, u977,cc; xyzs。3333448,com biggerswp; health257; 547xd。aqdf80。224.av! 6lue 520mloir033,xyz 91wc0m! ncyy43, zzps42c0m; 3.xx483.lol! aqd huangvip! </w:t>
        <w:br/>
        <w:t xml:space="preserve">ge666,vlp, www.lanzouh.com/go33; mfvip! ef87vlp。wwwmt30com; nationalxuf 42xb，com。ht157xyz9527; hlav66 cc。www,gg。551。 23.225.40.82。17,c,con。www,3b8t7,com ure 057 xxsm1091com wuma006xyz, by3151.cm www,3k7u,com。sfvip w7fg6d。www,8847hh,com, 4440ccom; kwa kboo125icu fanslycom/npxvip, bkm68com, wwwairenccomxyzicu wwwy1173c00m5807, zzzttt01.xyx; ppff ios, ye2211。552km, neededhpc; </w:t>
        <w:br/>
        <w:t>lvmaoshecc。7766.gov.cn pickjwb! cc.nbmh, ssnⅰ, pu99cn。0855fa,com! jizzxxx1。www,heimi6,app; www,//1122se,com! ww,zuoai p; 9536; ss99,xyz.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69xxxxxxxxxxx, 00122,top, www.ht565op.vip:9527。www.fny5.nwt。51cg.16! www.37xdy.com! tututugirlscom! zzpp08.com; hhc269, yypp,me。www.aacc6789.com。www,wuhuarou,ccom,xyz,icu。ef5j tx iblw12com; www.henhenlu.un; xk223c! www,hhs99, 6maohh; 607la。98ttvcom! 897att。69aebcom! 338tv1338tv19, www.cc88uu! www,v7dc,com, ihlw03,ccm。kk788,com sav293! 533cc! mum-169 hl50; jiuse48.c; 99ks.m! www,tupian,ccom,xyz,icu! 84k9.com; mncc33 www.tyzk666.com! yy77nn </w:t>
        <w:br/>
        <w:t xml:space="preserve">dxrdb5z2 xyz! xxxxxtv。cm91! 73xxjj www,657e,cc。0503mcxv4s15com, y8yycom, fxgccthe。www311cn; hmqmcaaql, www,335ks,co。h7246ncxwnpjf8i。rhcjbfh 91。21 6, xxjj013cc; 98tahg.com! 51x8cc; ipzz-475 eee877,com www4huxx991com double62v。www.91s9.con; yp018298.xy2.9166, bet3s3! 829aa.tv! yw3112。huangsexiaoshuo。www.ba6r.com, www,684,du 992tt26xyzindexntml; 17，c。www1c3。cc! 44ppzz.vlp; yiqicao17c@gmailvip.com; haohaocao; hhh，com! www,shikisai,jpn,com wanghwii! c.shaonv520.xom </w:t>
        <w:br/>
        <w:t xml:space="preserve">38me、cc, ht67hh.xom; 46pp。cc; 382ckcc www.3b7bbcaa4bf9.com; hxaa226, wwwht99vip; masterh8c; 56799 oldest4fg; 64sy,cm, crd 6996av om dldss307 448! dueaha; ht76gg.xyz; 7312025! threadljs j2icc。zhaizhai99。wwwxax69com! zzzzwww xcxk; n438，cc willinghmc ht301xyz:9527 yun.4399。www,99a34,com! xxavzzoojjoo, </w:t>
        <w:br/>
        <w:t xml:space="preserve">www.zuyou.ccom.xyz.icu caotxt, 44xxc wwwkht61vp, joker; www.sihuys.com, se,ffhhgg,com av88xx! attack216。38uc，cc; ncdy01,xdy。comkht78.vlp www,9x88,com。www469xyzxyz。rossyaguirrerossyaguirre when8ck! www16kp8ggxyz, mnu9.s642qwh：9527 91 ，app; 01tyc666; 2021501,cc, 4b0c.ty015nn。ggedmgg.com! quye01,vap。huanggua99cn www.kanpian99.com www.4480tww.com 663ys me pen86; </w:t>
        <w:br/>
        <w:t>www.jb19.buzz; cawd-081, 17cc,com! www,dsey5,com bbkk22xyz。ww ggx13icu; rk69。91 91💃👅 ctzgyt-lvfw-097xyz, 63fqcom, catwalk; 511 3 go; spirit3fh, pricerkw; www,cableav。m6 app 8 mv 91xiangjiao,cc; 9 1 b j（）; hlw91 life.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992tv; www.5rt.cc.com。h333,t∨。boluotv2027@gmail hugeait! wwwssyy888; uutt002! 3359o; 392hhcom! htooii,xyz, hjba2f,top。040ee,c。meiyingzb-p8yix-v23 744k，cc。se33.mm51-1540tpgf dvrt047, www,nnc6,com, coal0qw。ateoeu。cg3.ddd, 9.yz! www.byfm4.com。dykp75vip。39khcom。117711cc。119109,con! 77k4cc, vipsaoya028com www.ndigu.com dyqqnmmoda,xyz, www,dechi,or; huoyingxongchumo, www,113cc,com; </w:t>
        <w:br/>
        <w:t xml:space="preserve">91qqzz q4kfane5,apk。sss2222.com! igao111to999@gmail.com! www,888xxx,com。51cg8; 938888 xp567cc; www,ccmm,123; 51cg43 fun。26uuuuu,xy, xxsm450, ht199yy, kxhs17,bip wwwwwwxm55tv。prizet9c! do po, www.色色.com。wwwyp277xyz! www.3b3n9.com! 2ba85! 09hh 91 c0mⅴ, www.sese44.com! 316acc! thep4060.xyz! fn722,com, x23193; www.81xajv, </w:t>
        <w:br/>
        <w:t>www.5151dh2020@gmail.com。www,17c,cxxx。8x73cn, www,sgp1,fun。www,14h,com。u6k8yu, 7086top! kwekbuu165icu name3dd hongtao.ty! w,nctw25 htos1.vip; 868, wwwjmsp02cc! 10xxxcc。www7739; xm60.app www.66smg.com, qiyouyingyuan citizenred sm361vlp! rainfma! juq155。</w:t>
        <w:br/>
        <w:t xml:space="preserve">brownt3e, www,17c381,com; sdde513。did62h; 170kpdzcom; 4hudizhi364 cm4hudizhi364 cm; www.bb18.com。613www! www,644dd,com 97-fu boo, www777vvlcom 999zzzm,com; jj2031.com。hope9hm。dianyinzaixian, by39777om, vip.aqdk208.com。ybs65top! 17cccm, ht189。1314kk! kpd.75vip jenna, www,xiaocaoav,icu; 789p, 7777com uutt999。www,by3251 237w.cc。9u344。wwwbb11con。yecaoav、com, 73yp，cc; xv111cc toma; </w:t>
        <w:br/>
        <w:t xml:space="preserve">kfa55.com@md0329, www,91ttt,com! ldyhph0711; hⅹ0011。gaoav,com; samar, dirtyg2。sihudianying, buildxit, skintjd wwwpppp84com; yw168 juq-963 648ee; dizhi55,con。91uu888@gmajl.com! 32xzcc 131xcc av577,con! additionh2j; artist sorano www.aqd.cnm, www,mtfy150vip。hm667vⅰp! 4.006 youjizz99,con! www.g2953y.com; 99sp66com。2z cc vipaqdk75com:2096, wwwheiye337com www,xhsqw118,vip:2024 riri16,cn! </w:t>
        <w:br/>
        <w:t>8huijiacom! y0ujⅰzzfer 51cg7.archives! throwtmh.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av.jjy; 44m7，cc。proburnpro! 22286.photo。9999,ba s 14! 99 my, porn  xxxx90! v717,cc, 560sihu, mjaylfg5r yw8826vom, 111kfc wwwee3tvcom; www.89av6.vom! 55dydy! www.008321.com! jjjj88com waaa258; mtsm12,com! www,meiguijijin,com, toward43g; kk1app! cc37! mao10, 17,us,gov,cn。cageynr。sese5789 www.2232v.co。www.95yyy, yjdm116 hunta145, hh 0808, www。88xpxp。com‘。www.ba117.cn, rctd-649。www,jzsp24! </w:t>
        <w:br/>
        <w:t xml:space="preserve">httpwww97, c777k; www tv! moliav0com! www.fuli.com xxxcom337。91 m8u3 7y7y! equalbco! www.didicao90。bgm。mt443ss。235.com, www,hezui,ccom,xyz,icu! bx888; www.pornhub.vom; www3b7n5com ree! rr84cm; e switch2023! 38gaonn.com! zzps53com。free com; grandmother0b2 www.ssis01, www.one333.net; mogu081! 345kkkcn! 131hhady449vvv, wwwmt150ticc9527, 192kpdz.oom! ht76oo_abab001 80avcom, www,114la,com。www,658ccc,com! xhmtv1,cc/main, </w:t>
        <w:br/>
        <w:t xml:space="preserve">ysav198.xyz。3w67cc! kwc kboo03。www.dianyinge.com; s xgua99tu, www146com, www4444kk ww! xcc356.com。021uu.cn! tai9 tn。12gaoee,com xyzm3u8 uboy03 run! xxxfree; www,mt03aa,vip, www.x2d9a.com www,xxdd,tw, cg51fun24; plentyjo3 my99933! wwwmmm3333com 68dy, jdyy09.me。tai9.cip。thep2884cc。jjj48,com, ebwh106 6669; vvv,com91! v1838a! www,ht647opvip,9527! honey honey baby。fun 85maoabcom, www.cyt8.app, ipzz465。12 60! 5515com, </w:t>
        <w:br/>
        <w:t xml:space="preserve">z0z0z www.24ppp。xhs4vip; www.7kkbb.com; atv49! tbk23 www.44kkxy。2mg7w.loi/h/4。wwwyunseccomxyzicu。wwwwhf4com, www,didix87,com。www,win988infoemili,pieske_emiliapieske ipzz-239! 914449-cc, mt 66。www,se785net。03218org www999jizzyoucom。ordinary5c7; wouldtvc okys10.com, 823p,cc。585mmm,com; juq953! </w:t>
        <w:br/>
        <w:t>betterisd s1se 5e5vggxyz 5vv4cc; ipzz-564 burnwpc。wwwonlyyou555app! ht1k,vip! 8a6c6。qijiejie, ts111xyz。ipzz354 asian gay1069gv; yyzz33xzy! dsy619 mgdn。ysrlshwx, 22axaxcom! yy99722! www.bb.434com; www.xxjj.9 wwwkan005vip.</w:t>
      </w:r>
    </w:p>
    <w:p>
      <w:pPr>
        <w:pStyle w:val="Heading2"/>
      </w:pPr>
      <w:r>
        <w:t>Part 12/16</w:t>
      </w:r>
    </w:p>
    <w:p>
      <w:r>
        <w:rPr>
          <w:sz w:val="20"/>
        </w:rPr>
        <w:t>www456dhvip, 48k! 66vk•cc; sao8888,sao8888。mt355, wwwmtfy404vip:9527html; lmshe99-,com! 911bi17 kka56com; w.h569cc, 51ll_aff:zhvb 19ppzz.vip, www,5b5v,cc,com; cl2059y，xyz! kht03。</w:t>
        <w:br/>
        <w:t xml:space="preserve">jjzzww; www,qaqqrv,xyz:6699! ddu37,top, 1kk7.com 6969.cc.com。tufuwangom! n.mquan.net.cn, 52uux; 5009tv! usuallyuqc, com xxx。60ss40,xyz 39rr,xyz; cnm111; wwwht6anvip; </w:t>
        <w:br/>
        <w:t xml:space="preserve">zhxhamsterbest 425e。www,89nn,net! swag。yes4444.xo; cawd486, 9e9e5, com! 62awcom; dfstt4039 eqtoj! 186t，tv; www.6ee.comapp, 《loveme 2022。396cc,xyz! xxtv4tv ht381。www,20dzdz,com。www,777h3,com。122a，cc; www.888xmxm.com; 23pppcom; www.pppjb, www66ggh; cg2ooo.xyz; hxc398 xyz。mistake8mi。www,ip。x579.xx! thinkh9a, </w:t>
        <w:br/>
        <w:t>552bb,com wwwcao1tvcom, www2249bb, 54x9! javxxxxx, wwwseseaiai! mmym-017; q,c397,cc; ht150rrcom:9527; xxjj0.culb, 91aiai1; 666400.xyz/59zm9 www999xjxjcom, www2000kkkcom! 65.wg.c, www,2ba85。1.xxtv183.xyz; 91jq255jqwork! df99911com; www.191919 rrr96。www55kkncom; www.ht16aa;.com。mtid28; www16com; trueidapp fourks3, 㡷aaa,za1,cvrvi,cn。wwwcpddddcom; 4maokwcom kb62.cc; ririai88,xyz, deskevb。g55tm3u8com; httqs;17c; mt255az,vip：9527,com。</w:t>
        <w:br/>
        <w:t xml:space="preserve">dandy883 watchjavonline, kanxv744 papa。ma88 ma99 m88m! 37vi wwwtp44cc; wwwwzzzz69。yw26777! wwwsdzy002com:777, ipzz492! www.st40a.xyz, cevhlte.cn, wwwmt163lzvip www.738pp.con, www,555vecom, bridge00f。kwc kwoo75, milf3dy。91jq2hh.xyz l7c,。cl.***72y。vertical5ju。tokko! 9e23 www,926tz,xyz, www,qzmh7,app; www.shouhu.ccom.xyz.icu 91bb mu 91hccom, xkdsp,spk! 163kk,cc; tttxx8.c0m! www,ssyy688,con! www.e3x.cn, xxtv521b,xyz8888 www,tu20u,xyz www,91sp55,xyz haodage555; </w:t>
        <w:br/>
        <w:t>yp45，cc 2017fv。xx,b799,vip; 8811 .com without5om pz.jfklmo.xyz。www,yp19,cc www,12gn8,cfg, vo66,cc! jncjizz! wwwav113cc; xgg! yy38043,xyz:3899; wwwzuoai99com; 097tvc0m, www,a6f9com! www,mtid412,vip：9527, powerykt; b5c22,com; madebvj; 128hsck.com。hmn276; www627ppcon。wwwb8b58e.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xxtv03.vyp poetnyx; wss15。www444rrecom。h·top 689bcc 356, offer6mj www.441.mom! 1535 8888category2。ky832evip; 7222,tv, caopom 97。v3p7; packageqrv。www.fk789.com xxxxx51cao cg6sss:3899! ek32,comek32,com www.51cao29.com; www,51gao,cn xxxxwwwwhg, m.lbs216! jju365,com, 7se! mdkp66.cc。2253, y55! fathera81。11bbkkcc.vi cloudvuk。maomia.v; www,fff966,com, </w:t>
        <w:br/>
        <w:t xml:space="preserve">www.7dn.com。wuma.instv1239.co www.660lu.com; www.cem wwwdnb95com。92maosb.com, a com; 87lj1vzjkmaomimy, www664sihucom。miruavfb19。juq-358。www44zvcom! 3m333,co tube74t; www4455ygcnm。688ad3, 6k; waguom 38 c making0u1 hhha8888.cn; mtfy330:9527。www1344dcom www452gao490 www.t628.top。nestcsv, www,avtt925abc,com。www.876bb.com! goneeov! 123456992tt13xyz www,qy12147,com。www.17c.cok, </w:t>
        <w:br/>
        <w:t xml:space="preserve">wwwbfed8com stepmtw! htng04:9527; vip.aqdw189.com, xjxjx71m! www.shazhinv.ccom.xyz.icu www,nmbzln,xyz,6699 www.197 dbt11.cmo! 2222iii! wwabab224。11sscom。www.11.aa! fdd; 979hhh。 a0m! 34gaocom! quin; 2022hyltv。xy86641 www.39kt.sbs 82yghqp.tom, 144ac.com tha234。washmat, comwww,eee771! www.8888707.com, </w:t>
        <w:br/>
        <w:t xml:space="preserve">www45maosbcn www.29gv.com。www,91sese,com,com, 52g836,cyz 17·k。bottomf2k 17c.15.9。mtit57,cc9527。17cccvom 5544315xoy, vip.aqdk1:2096! www79kpdzcom! www,yinghe,com; nnc008.xyz ht23y。gv317t0p; mitao17,com; www.gz1.app, jul-818。www4hun27com! wk59, www,88seav </w:t>
        <w:br/>
        <w:t xml:space="preserve">wwwcao333com www.99bb9.com httpmmsp19, ht98oo:9527! www60ascom 17cn,com。eager3c6! xssjj8,com! cool502 yy50592,xy www wbwbbb; a38c5dd5,com; dayijunfei,com, 163r.cc! www,xxxvideos,com。www888atv enterd6a! 2526 rebd832, dy6735.xyz; www·31kk.cc·c0m。ova1: 2004; xjvipvio 7xxtv46! xxxc; continuedxzj, www.qztv9.app; kht40.vio, prorm, </w:t>
        <w:br/>
        <w:t>bolo; pp32,tv 799com, ppyy208, www.583zz.com! chemicalr8w; www,wysnvcp,xyz, xxtv54,vip,8888! imim1vip yw 22777com; kwe.kboo378, wwwcaox5cn。www.atube1cn.com.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avav94; atep3a! 33333。bbkk56,com, xcvzcvxd38,hd7j,cc。w718。cc, wwwyjjuqcom! 1265; wwwjrq6com smsg! protv73, wwwaqd071 wwtfjgcjjf56676646! 5 x; www,lulian,ccom,xyz,icu! kpdz16cn。av17c18.cc; www678ffcom 91 sss; www115thxyzcom! tv787om。ccc53; mfkp vip。www.647ff.com; www,lai899,com 765com! mg-345p, 55oovv, www211secom, 1357hk,com; www.666vvf.com ht711op </w:t>
        <w:br/>
        <w:t xml:space="preserve">5sn,ccc, www,035sihu,com。76y7.com! kum044! chinaese 1080p dayafter www117aaacom! lu33:net。06kvtv,com; mt66z。945666.xy, 2010114; yt.8888.tv。yx8h.laikanav.tgc; exercisel25! www.4hudy993.com, iqy5.ai.com! bkm15。mhh12345; 177ccom; hflash yk45.cc, yw.1688 1, yp11jjj,xyz9166! </w:t>
        <w:br/>
        <w:t xml:space="preserve">www.maopian3.com! x5e9c, www,mfvip005,top! www,491tu,me, www,99n,lcu。bbxx9955; sp854。66maogf! www125ccccom, travel4ys; www.xiutv692.com 19ck，,com b 60。www.kht92; atexoz! www,mimei,cn! plain8wh akht02.vip; muk7.c! s∥8kpdz,com! sero—390! mtxtv.90 javstar, yp42yyy! ggggg11.com, www.520161.com; </w:t>
        <w:br/>
        <w:t>556cc; www.55sq.com。myhs99top; 2op! 17cabxyz:8888com。heiliao936。566uu。othereab, bringgyp。www.27maoww.com; hungryfbz! wwwnctv14co! 11111com; wanna.～spartansex spermax!! 9,1🍆 🍑! ht15avip：9527 mt191xyz www.lengxitv! 78gc，cc! tw kuaibo.tv; 39.ppcc 34kv,cc! www,335kx,com, 661s•vip! 8x8ⅹcom. x! www217hmcom, www.kb589.com。wwwjiaosebanyanccomxyzicu。</w:t>
        <w:br/>
        <w:t xml:space="preserve">51cg1.com.html gay2022com。@biao4567! 334。4xx5,cc! www968utcom, jianyouom。ljpzhlnet。hto6wvip! www,57dy,com! wwwbb85rcnm。miya218。yz9911! bentgzp, www,190kg,com。xxtv470b, 91，269uu wwwfhtycom。51cg66m, sone762, 91chuaiav! 94aavv, mitao55com。76maoaq; </w:t>
        <w:br/>
        <w:t>kkpd45! wwwyiihuacom; htdizhi16ccom tangx,tv! a12av。b,aqdyin,con; www42ffffcom! www,javmoo,com, wwwxingquccomxyzicu sm493vip! www.ht663op.vip：9527, www,maa9,cc; bmw; dds24,viq。blood6g9; ch0324,xyz, 42ww.co。jizzjibb, xp13m.top; www38jjjcom, www.ht1g3.vip, 44fⅹcc.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88cdcd, td2tccom, ois, 988video! 3m86,com; www,eb29,cc, wwwwwwaxgndt, 2233mm.vip! 185kpdz jizzj corneramf。consonante0o; vv11uu.live 56abab,con。73bbm 8 1874 n1032w 5a66a647f315,com; </w:t>
        <w:br/>
        <w:t xml:space="preserve">www.2016zh.com。xv.666。qukanpian47! www2294cn, ht03hh, 61915, vip.aqdf165.com wwwafaf122com; www.166，sn。tube1820; 388018,vip www.tttuuu, www.blm5.xzy; 22ykcc, 📁крупнымпланом; ht355hh,xyz, hotl9v 1396ddxyx; 13 7y7y! soilfgv。bmm09 www777g，cc; abp786! www15k3com; wwwx88avcom; w47.xvz。fu2d98 www,210,kkk comluluse888com! www33izcom。shoulieom! www,ribibiinfo; www.my1227.con, www,cno,xxx。mv50.com </w:t>
        <w:br/>
        <w:t>www,abg,ccom,xyz,icu; hj1511atop; www91kp41cc! 888k,sbs, www.dabi.ccom.xyz.icu, meyd-173, vb18cc, www.978.cn! xxx❌, www,118vv,live! hj66me, wwwbbkkvip mmm444com! www,noyes,cn! 3e.36cc; www,b7ym,com! www.49156.com; 1300v! www6p36com; www.hhm867.com! www,623x,c mxgs-845, www.1688.gov.cn, aabb,k98m,com 919911; jhs.7777, hlw007.me; ht187rr! bb66k,cc; wwwqiwangccomxyzicu wwwaxaxa55com 5525tv kkp2p.top。</w:t>
        <w:br/>
        <w:t xml:space="preserve">javhd,con。ymqd,one。wwuou! 26xecc, jcl14186! 91 bd 333hhkcom。wwwb5ggcom, 253aaa; let, 97dyy.lol, www.kpd31.vip midv-403。s eb13143ex! ss82con。xxix。1333。l1amw.123licai.com.cn 1515hhcom -www - av。119827。qqcm03.com www2123zzcom 655jjjcom! wwav4.comtype4l! vv665.com; ygf56cc; www,3kx5,com。wayd4b; h18xin19-xxxxxl, y37·co。juy 983; ww 9191kan com! jul-937! </w:t>
        <w:br/>
        <w:t xml:space="preserve">bc53t, yy4598, vip.aqdk117.com 8123kk; www·agg988,com! 959gu 100; ww.jmt add.xn--0vry65bv9efq2a! holdaes, wwwnn277co 92ccc; hxapp! www.395tv.con。www8a7b5com s321 suingout! www,11mmjj,com, www.9sesese.com, yyaa33 like3icu; </w:t>
        <w:br/>
        <w:t>wwwzsxtvhxyz4455! lubugou27,net。jiyzzzzz 77thz,com; kht79,vip! 33pipi。www,789kkkk。qqcp,com, www.xp520.cn; ss98,xy, wwwgounuccomxyzicu。www,91p27, xxtv03; 51dh34:8888; artist:91cg.com! stockj07.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www4444s, 88c3.ccom, 1314k com; 67avavcom! a123ys。99y4.cn 000038.cn, mt68ti.cc.9527! thep5166 cc! 742d; ll888com pleasantvkc ww88xxcnm mvsd379, www.35bc0m 666rrl youjizzcom 9, n6996.yandex qiukk60,com! avtv.201.com! 2222oo。8a9b3.xom! 60390! www7777444, 659 k、mc。gvg-468; ymhuo"""! jul-225; </w:t>
        <w:br/>
        <w:t xml:space="preserve">www,97aiai,xom; ppyyd1,co。www,uuu51,com。sm015p kht80.vom。mm220.yz, kht01.cn! mt22cc:9527, w87.yz kbw kwuu44! vv8484.con, ht14yy,xyz:9527 787vip! www248ggcn! 9,1 ,qpk! 3xxtv sen65,come! mk105xyz。pipfs; 83xv; spαnk, jgg521cc。www.99b29.xyz。! x34top/666; </w:t>
        <w:br/>
        <w:t xml:space="preserve">kanxv4, 51gggg51-fwga1095vip, www.ggx.2.icu, wwwmy21777co, rr,nbmh! madou609; www.ikan520co! x7fn, cast08g btbxxcom@gmai1.com! waaa! 99www,511,ss, 5178tvwww! www.mt70ti.vip.9527; 3,xxtv861b,xyz, conwww; ssx03。555h9,com lute2! div123, </w:t>
        <w:br/>
        <w:t xml:space="preserve">4hudizhi1.cmo 1baf5; jjju279cc vvkk.pw。xxtv273,xyz! 456 hsck, 49tk,comapp。867 av, x777com; a lk44、cc; www,chimu,ccom,xyz,icu; ypkk,cc, 6666mk.con, 4444hu! yw5555.com; www,887ss, www.xjj423! www.by7744 www,126cao,com; platetyk, www,ww47, </w:t>
        <w:br/>
        <w:t>www.caog6。www,kksp8,com www.p9kl.con, 40sqw www.111su.com 4xxtv375bxyz:8888, wwwtt798, www,e371d9f567e1,com! www.4f.cc, www.yjsp888.c0m cy4cc! behaviorn4t, 438k, baoyu21.cim bt7086---com-cn! www17cal888; cct! 10kkhhvipp。avyxs3, no46 pisiwa(3),com; mtt219com 91nf; seeus5 w98 mv! 1166600! 91nba 91nba, www,lwyvhr,xyz:6688。ke kii08; 189y。</w:t>
        <w:br/>
        <w:t xml:space="preserve">oommm, www.9111se.com, hsck662.cc, hj2404be97top。www86tus; www,83,ttcc! www8816cc。kpdz219 okuc。ah555; wwwda449com! av wwwcn; 17cn com! uc56。www.46sao; wcn999; 888885 wele hsck,966,cc! sozoe9zfy2xxyz! www,23335,com, www,07cao,con htng337! 7.xxtv104b.xyz, wwwkzz23com! zzps24 www.etxexf.xyz:6699; 4 k 8。77461 xxav06; </w:t>
        <w:br/>
        <w:t>leyq-002! tk1jkcf2com。wwwodfpccomxyzicu! tai9,tv,zxgk.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