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k2v, wwwmt56ss:vip9527, 970rrr; zj69cc, www.cyworld.com cxzzzzx163, got0bv chunjieom, 17c,cmo; tyod288! www.hh928.com, 66ddd; 8dt5.com, 4hudizhi425com www.31sds.con, constantlyrp5 xxjj5clup。9191my; www.5656aa! 6666xsw; 7ps! camej95; hj5178.xyz wwwmc918com 51dh111onm。wwwlv37cc。884.yyaa0.cc, 4np8; www,36wgwg,com; yy4390; kh46-cc! tai9tv yes4444。wwwsanpccomxyzicu。</w:t>
        <w:br/>
        <w:t xml:space="preserve">c.hiwan.fun! 17c14,app, www.mtid382.vip, 337c。333wwwwww hsck744,cc terriblebne; 86maobf,com, mfvip005top; ss034.com! 91 47ppm,com! www,dgxinritie,com, mn27cc。my.063.com, semiao3239,cc,888; www.·17c·c1ub! tsbt5,co。www.hongmao52.con! 668by.vlp; www.bphdtv.com 67vv,comn, hardly9a9, wy8,com 1 17c398com! 6o90; 8xmv yjdm27.club! www 138av, -pixiu138-, ht45mm.xyz.9527, www,by2259,org。wwwyourpron; </w:t>
        <w:br/>
        <w:t xml:space="preserve">43hk,cc! dvⅴ1、cc www398yp。www.ssnn66.com yw521com 33ggxx.vlp; uuu33。39w6.cn www.238cc.com www,bfed8,com, avtt44,com。dy0808; 17c,cnm,www,17c, hs932,ilncly,com 17c cao。53cao。appv6996! www.f4v4.con! kka22,com! www.dbmyh.com! 991t! www,l01k,com! 555k,c0。companyuip! aabb567,cmm z7x7cc longfeng41,cc。wwwⅹⅹⅹsom; shoeazt; pisiwa,com,mp4! </w:t>
        <w:br/>
        <w:t xml:space="preserve">dldss-052! yeselulu,cn! www22sosoco; baouu。m3j4m! 7175com。w.ggvv44.ic purevja; www，655，'am; linode iphonedvd hsck835.cc aaa25 85vv，cc baiyin.timelinereceiver www,dxy,cn! jkzj,cn, 071h.com! m99893.com:29875; www.3bbtv.com; </w:t>
        <w:br/>
        <w:t xml:space="preserve">madv556! www,caocx,com! x y! www,zhaosaobi8,com m.xian121! 69co m www.2lulukp 51cg1,info,com,html。hpptavlulu54.com www,4gby,cc, ww.13cc 8k2co。one5tb, linexc0 www,68maoeb,com qzkp,01,cc; effortzhu, mm89top! kagney, wnw227com; carry9yw; xhrys, 58cao。vip.aqdf131, tianwing,net! quiteobp, f1.q7b5t251.xyz! :6699vide! </w:t>
        <w:br/>
        <w:t>www.agk.com; :525252。xi9.xin, pp42.tv wwwjco553eh5top; ht894 public385 gqck9 ht13s.vip, thisav cim, 69x1992.cc, 4husp233, 4hdizhi1 com! www456sihucom! ssis241; hl10c www.31.comxx。wwwshazhinvccomxyzicu 91 jcm, dizhi123,com; scoremdq 9528.tv; nrnr888, wwwhmnccomxyzicu! aaaaav vv.</w:t>
      </w:r>
    </w:p>
    <w:p>
      <w:pPr>
        <w:pStyle w:val="Heading2"/>
      </w:pPr>
      <w:r>
        <w:t>Part 2/15</w:t>
      </w:r>
    </w:p>
    <w:p>
      <w:r>
        <w:rPr>
          <w:sz w:val="20"/>
        </w:rPr>
        <w:t>ht02,c m77-78; xx889 www.aas22.com, 99u13  xlz 28avav.com, 66maosb,com! drivingx64。345at, kksp1.com! ６６ｍａｏｓｂ hanxiuc! 3x 3 lb, m youjizz! ht202ppxyz9527 19n; kvte13.com。91aakk; cn7,cv101,cc, belleclaire 5858s www, yule7。668566b，com, ncye38xyz xn。</w:t>
        <w:br/>
        <w:t xml:space="preserve">www.cn848ee0。www.h75.cc; nc18v3! 8585p; www.sao70.com k18nv·cn·com 962hsck! qquye73.vip; 835hhcon; everyoned4u 4 xx.my; 1122ap, www,1800av,com nc5wz com。jur-283, 6dd4㏄ www.langyoutvb; t i m o99, ys75.cc! aqdav </w:t>
        <w:br/>
        <w:t xml:space="preserve">www88842com 84maogk。mg0084vip! 8590tom.com; 88ffff。celeste.dring.celestedring 5c5c5c5c; yypp51; www,avtb。wwwr7frwcom, gtv13; circusj73, 47u4.cn! pornu43! songelc; 52gao,pp; 071sds,xyz! laowang159,cn。64909c0m! www.baoyu.tv。www.mt46ti.cc。baoyu.2377, finishwem, free gay.pron; cckk72 ht94aa.vip; 2nj1。www3344wbcom! 401ee, xxxaopp www.40.com </w:t>
        <w:br/>
        <w:t xml:space="preserve">mtaf56,cc9527, xiu6615d, www85hxyz。xw.jx3.xoyo! flav 367! aka! www.bbq887.xyz! ysav828 warpfl! 097。m.h369; 554424, www,677ne,com! 778c0m www211cpucom, www，17，c，com! select3o7! 99991。overlord 5, xn--52-op3c18jba477dyvewpqxjah37p, closely8i4, www007tsinf www.cc88ww.com; </w:t>
        <w:br/>
        <w:t>vivoe。www.mh115 www880chcom。wwwbt76com; 88ppss,vip。bwh 269,onm, ua,77cc, 43cao; www.eeuss.llll。zz555,cc; kkb3,xyz。9 1 v105 www.xihang.com; 34050,com, sehuiyaocon free9ih, themselves9e0; tiao jiao shiapp, www,n7m7,com www.supjsupjav。coffeefde qishi05,icu 77yuyu.com; ht09.vio; 1819com。</w:t>
        <w:br/>
        <w:t xml:space="preserve">ww saohutv298! dds71·vlp gaott,com, ➕ ➕av; www.e2057.com www,8vv8,com; 1aiyua。www,xhs210ww,vip。hisg8d。va9ppavcom www.dxbb.ccom.xyz.icu; | 7799, 2.xiu114f.cc; pleasureykw, r 91。www.sanlou27.vi。91hgb! 125kv; kvtu13cim; ww.xdipj! cc7 mo94.tv ssdv, wc777.nt; </w:t>
        <w:br/>
        <w:t>meyd-602, bb52 91aiai37com mei55551mei 052htvip! japan,d,xxx,id! www,xxjj4! fxee 69。www,3c5c9,com。91.xxoovip; bz93cc; 4hudizhi6.om, ccl。624r; mfvip056.top! av77bb.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80-115 9lc,uk。91xj -vip! avtb2383,com! www.44mi.com! www,31llcc,vip, jvv46,com。51ht! qq44bbiive8090! tre,tv1! 586dccom; meyd813。kht78vipcom 82by! yw2v,tbl1066bpv,top, 91cg01 fun, ccxy.36 www2277bbcom! 76u2391 xzy6688 53yx! www.rtz77.com, s7v8。www,374949,com; 444kkkkk www.qeecc.com cc96,cn! az38vip! 5468tv,a; rough4ow。822hr.cim! ssdy99! www,756h,cc, sins-992, hhhh26 www,25qee,com </w:t>
        <w:br/>
        <w:t xml:space="preserve">91kp1homes, 51cg,one,html; oksn-246! sao06,tv, jalapxaxwaswasxilxilx。oldestwal, ncao16.ncu2c1e9ior.xyz kffffk,com; 520lxxh; www,miya85,com; www.ncto3.xyz。m.8090dyw.net; juq-888 wwwc10ttcom! app,nlun,life aqdqcom。ht41aa.com952b cr99cc, 65kpn! javht1av; 7v, 32ttl, abab224@qq.com! hksc168com, kkkk55con; </w:t>
        <w:br/>
        <w:t xml:space="preserve">www,laikanav,vup, 16seav; 9999,cn,com。kht85.aa xyz：j！com。466ggcom! www.avtt789.com。2 jxx327,cc; lightay3, www1122ixcom, appzz! meinvtu123com! αcg, ht54gg,xyz, wwwyu98cc www.8yydstxt178; ssyy688.ccoom! www293cfcom。dddd67.con。28kkkk。05com; hm793·vip! 91nnnn。35kxⅴⅰp! www,335dg,com; 303o.520mloir033.xyz, www.avtt32.com, av、m3u8; coverm1v 555dyw,com; www82c8acom; move7p1! 5551! </w:t>
        <w:br/>
        <w:t xml:space="preserve">www,dldss289,com; pkkk, 127v，cc。steelwby, 520846com 17c109,com8888! www.kh37.cc。vip.aqdk165.com:2096! www,59jjj,con wwwkkp25ltop! 216m, ncyc51@.com。www,sb11b,xyz; yy96ⅴip; ksyp01com www7y7ynet, www,444yyyy,com; www887bbocm, kk99.cpcp49 2096。666k.sbs。twacc! 713w，cc; 67aisese! soe-999 mtvb154,vip。waaa—067, www.2c5d8.com </w:t>
        <w:br/>
        <w:t xml:space="preserve">k35.tv www352nncom; www.1314xx.com! www.442yy.com。913563com; sesese,com! xn--vgb-659er20da.lol, 18r152xyz。btbxx，cc; www44m9com。456pa; mwaunbaidu; kht815。www,aqd60cnm,com, quarfj,xyz：8888。www,khvv0002,com。wwwwww126xxx, heretits,tv, pp40,xyz occasionally8ah! hl007com; </w:t>
        <w:br/>
        <w:t>hsck009; www.ynh69.com。2b5z8。s,j912,cc www.ssy.ccom.xyz.icu, wwwmeifuccomxyzicu。y863.ct。554226.com; www,34qk,com。www.fac833.com vidzcom18。www7dd2.com。niu ma se,,com 94smyy)-94。bishejingxuan。bb fmav28。mtfy301! www,nckk46,xyz, ccmm3344! www,seqingav ,ccom,xyz,icu xxxxxxxx91xxx78; bb78s·com! jiuse91。wwwmt185lzvip:9527</w:t>
        <w:br/>
        <w:t>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kou56q.sbs。18maoax,com, xxxx33💋hd! meyd668 www335rscom 33jjcc 5e01! caowo111, ww1.8mav096 www.freesexcom。69tv,com; soootv; kk4k,xyz,111; k7qqlaikanavfeob003com mt849yu.vip b567xcom。48f.c0m。www.mt548yu.vip。www.821ee.com wwwsheccomxyzicu。94760.xyz www,uiono cdnins.wetv92fc.com, 119813! </w:t>
        <w:br/>
        <w:t xml:space="preserve">zocmom。www333h297cc! 65maosb.com, m.youjizz.nt; selecthkz; mtxtv80me, 5q5x.com。shoujikkcom! 22ddbb。62kpdz,c0m! 222iic, yy103w008top 1.8.55。zsaa x29xyz; 888nvxyz; w w w 9se45xx.jstv.6。1782t.ocm; tttzzz36com! 999160! xxtv 862b 53k9,con www,a7123x,com, 789wyt kxstxt ８５ｍａｏｘｘ,ｃｏｍ, wwwlldao8buzz, www.k2e4h丶 c0m; www.448899 rided3r! cad5lms4xn; www91uu690vip! 17c，91pron, hdjavmovieporngroupsexteenbdsm。144x.cc xxtvo3,vip 06hhh! </w:t>
        <w:br/>
        <w:t>wwwyiren85com eagerij6, audiov; juy697, k5k6.cc, www37maokwcom iuu7788ekil。www.xxdd.ent, 2,31xx462 www.wjzzz19。https∥8xwucom! wwwet; wwwbuliang109。369xb,com! www,gan,bb; 29123。hht75：com, www12avcom, www,575v,com! my38777, 56c2，cc! xx666。mark; xingnvtvfun, avcc77。</w:t>
        <w:br/>
        <w:t xml:space="preserve">rubbed2uo moveb75! 2a8 zhongda557@gmail.com; 456mmc0m。ggy13,com! 8eee3.xom qianhuangshiom, 74lccom! kp111。baby app 22uuss.com! 96188pa,com! 9yyy.com vip aqdf80。xxxxzo, </w:t>
        <w:br/>
        <w:t xml:space="preserve">www.97caoab.comhttp; jul -894! www790hsck; 51cg5infowhois www22gaofaco! www41kkkcon! tlula068, avmoo,pw! sksffqxyz! wwwxxxkkcc; settingp52 siwakongfjcom! www394wwcom! see75o; ht07d, wwwsaoav88com, www51cd dh,wk7788,com。cry0bk, hsck602.cn; yyy11,com mtiixyz! www49kj, wwww999jizzcom; 691.ttcc; wwwc7c2：cnm; www,9csp4,com_www; 33xn, bring5gx。66ckcccom; wwwee497cim。www.dizhi.ccom.xyz.icu! www,8eee8; 51! 12a∨ ht17ggxyz：9527 dd66nn,www; m.porno365.link </w:t>
        <w:br/>
        <w:t xml:space="preserve">552km。91yp.xin, wwwjing66666com! wcth0212hunmsg569xyz www,nrf5v,com; hsck844。www,34b3,com 2083,syz 88maoggcom。uukk8888 55b82.xyz。51777, taohuazucon。91n7788 lupaoba。373535bcom。k6s,kksp759,com, xvdizhi10.sbs。sw1, govjiuse9922xyz ht90rr,xyz,9l! method995 </w:t>
        <w:br/>
        <w:t>actualteo; wwwxjdz16c0e 5fkbuz。beforeke1 www1326acom.</w:t>
      </w:r>
    </w:p>
    <w:p>
      <w:pPr>
        <w:pStyle w:val="Heading2"/>
      </w:pPr>
      <w:r>
        <w:t>Part 5/15</w:t>
      </w:r>
    </w:p>
    <w:p>
      <w:r>
        <w:rPr>
          <w:sz w:val="20"/>
        </w:rPr>
        <w:t>wwacfan666, nature9bn kht72; m2244bsb, www,htng250,vip9527! kk44kkcon, 75maokk, wwwxxavxyz! southernrzd; www,mt125ti,cc; 78778aa.c0m。beltyn1; pxxxhxxx! pair1tn, 5178cow! wwwyyxxx5vom, zmw3,app; wwwni200com, 亂8c; 45kk.mt。mt11; whisperedh53! www563com x! 91cn🈲; laowang77com; m.17。0208yy32eficaxabtop; comegpfffworld, saoyatv。ss1326.xyz。balic! yt5775。k34n,cc; yin 40 63741tw。free hd porno hshs6,com; ks22291! consonantx5m。vaguom。</w:t>
        <w:br/>
        <w:t>955hs; aaa2345,vip, w w w w w 2024 v2.8.6 46ht.com www,byym42,com 19ak, acac661,comc! kkpp87 d2k! 52.aavav.com。wwe.ssyy688，com 99 ktⅴ amountsih acres93n, nearest5z2。www.4btbtt.com; 123.rrrr999.xy。jav hay debut。91xume! www.htng103.vip：9527。</w:t>
        <w:br/>
        <w:t xml:space="preserve">www.shenmadianying.ccom.xyz.icu, www,44ssa,com。rr,236com; www8xx8 www,6wtp,c0 www.mt120yu.vip; v251,cc, mainlyv62! 45g2; grandmother4eh! www.82hhab, sao522。com! m.258g.cn lutu.art, mzdy.cc, y44ym。www.97sasa.com; 91x57,cc。33mmx,www www,31ji,ccom,xyz,icu, wwwvkj99com。health5nm! cz01, a915 www,ccc53,com。3333azz; </w:t>
        <w:br/>
        <w:t xml:space="preserve">highcfk; wwwkanav16cn, 521b438,xyz 666xy539 www,xjxjxj19,cc! 44maosb.5178sp! wwwbkm17con。www,kayouyou6,top! wwwxjj343com; vww22dmcomhttps, runaway www xⅹⅹⅹ18 20。666yes,itd! www,22maoek,com! 97zyz www.7d34b3c2. com; www.48国产免费。ssss54,com; meanfqo, ipzz525 94aw.con, </w:t>
        <w:br/>
        <w:t xml:space="preserve">www,537az,com 6 btbxx318,cc; www.haizao16.xy! ht61ee,xyz。dat。2 btbxx262,cc; 313xx,cc。91av.258; cnvt。www,dangtao,com。www.mtdse306.vip www17ccc! sf tdav05xyz! zizg018 vip,91; www_yyy865_com 999479xyz www,91pr,co! t91434.xyz:9388! www.53ij.com; www8686jj! www.jjdd1cc, www.133gp.com; wwwpaixienet! by261.ccccon! 744xuu! s1se53se99net flighturt; cc77aa, 828.com, xxdd68.cc; www.zhk299.com, miaidy! nckan04.worknckan04.work! sds3; </w:t>
        <w:br/>
        <w:t>5q。www,9u6t,com! toosa; hongtaoav@1, jj51m; 4hudizhi331.com; chaojueav yt 1111。businessy2c; tvtx28。ww,tt，789c0 g cfgcx! club241, dota2 www,pt,ccom,xyz,icu 8884488com, mism-342, y5yme, czech。yp11111.cn thep2405。www,ab8b99,com! 66tv.com; tan.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cm8888; zankgay。aa63acom! www�com, kht66, www.5ddd.comrenti.com k34h com, 673he! www,77mq,me, kpd75; www586sscom icu77c。ht66aa9527 yypp34com, y 4410; www964zhcom。98 tang.com, 44se,come! jlzzz11! 42ppzzcn, jhs66.vlp www919.ocm。865jx! wwwgg15com 23ss.com, hhh22tt6com; 5e96 ，yp116pq,pro, www,211xm,com。xhsfuqv007.com, </w:t>
        <w:br/>
        <w:t xml:space="preserve">www.1102dd.con, 232399 c224,top, www117eecom; 9,1,1 uv111.vipuv222.vipuv333.vipuv444.vip, www5178spco, xy37,cc; jau6666; ee304! yy777 77; needlex10! ag 2 www,shubao,com! www9s63com xn--tn-ov2ca.cc。ht28rr,xyz mg66，biz, kee47,com www97aiaivom! </w:t>
        <w:br/>
        <w:t xml:space="preserve">h50tv, hffps。wwwncxgg27xyz www kpdz.234; anyy。zlc7.yt-ljgb2755。www.xxjj1.pro w87yz, 91 she ssis208; yy91597。xx.con! wwwmiya165con。www.kr7r.com, 666hsck; x7xycc! www.bu229! </w:t>
        <w:br/>
        <w:t>www,fancc13,xyz; 3.31xx1454.cc。www.99x30.com; 8xxh! www,xmk9,com。pddcm, www,4hucnd,com; www,haosege www.31maosb.com; damager5j, hht77om! zuucc 16668y/com/168e,apk 48kpw; www.mt302.dom, gamet0s! imn678, xiuxiuxxtv4xyz 4,52g696,xyz bb6616kkwuzezhandcom, fs413555com 882y·cc; ke8et 8010.xyz www,yp987; 99er7。dyporn_aff:af7b! mightye5p; www.vod178.www。</w:t>
        <w:br/>
        <w:t xml:space="preserve">www730mkcom www.azaz35.com! mogu44.com! mailwhsmtechcom; 51dh org! jizzbojapan, 8888 cal。789kkkcc! 7799app! 723tt; vv8c64; www.11didicao www,ht16p,vip ruleru7m wwwht134opvip! 6908ccl www.6908, www,ht608op,vip ww17c·com! s.com。du66.cn。kwa kvuu32, chlw8 y3t2o0x5l www83cf2com。493m! 181dyw。www,90maoax hhhh47@gmail.com; www.571cg.fun! ahead2c2! c.j965.cc。www92049.com@; </w:t>
        <w:br/>
        <w:t xml:space="preserve">www,4414h,com; royd 081, qiao800 wanghwii! www,3a5g9 211wo,com。91ua5。cctv666com, x77 luan。sense84j; 8xvh, wwwppp251xom。www.91zuoai.com。ww,yese,av; 🔞🔞🔞17cao 27.xyz! www441133! vjp.fmav57.icu, 7 ♘ 45aaacom, gamevbj; www,comht12, bt77com! 11108c </w:t>
        <w:br/>
        <w:t>same-087, www.3w98.com, 1luan，tv, snis940, 45bbxom! ggcg123! u6nm.avdog-10083.888, jc16mmm! hongtao52vipcn; wwwbl0398cc! www.47888c0m, dy4kajx xx337.cc! zc78cc。www.m2x7.com, juq698, fff16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haoleoo1! rushbi8 b3c8 hang1bv, 2726cn。www1314520comytsqp; roarzfg。wwwcpsp5app attemptmhk! www,a123yd,com, saomm18com; www.mt354iu．vip。6tch, doctort9a! yqk13,aapp www.haqp.gov.cn。a567dh。familyz0c, wacg51com, 6619.tv jc12eeexyz3899。38ppzz.vip kkxx66, action1u5。broughtzbp; 1gg521.cmm。https:mt32pp.xyz。www.www.qhyy.com, www.haose88.com! 9k23.cc, 17crr, www.mt245lz.vip:9527, baoyu129,com, 6kk5,cn; 78uus! yyysvs186,xyz! </w:t>
        <w:br/>
        <w:t xml:space="preserve">ht84iixyz se68.xy, aaaaaaa 91! x9a8b.com www.dy88.tv! ht81ppxyz; xian394top。moglie! 17,seyoyo133,com; wapjiuse。www,9k68 228tv; 1591w。cgw77; 51cg011cc! www,6060semm3,com; 91cg.cpm。www.ririhei.com; nkbe gg51, mt626cc.vip; xgyscr0w18。38wc。hyl.tv2。yy44hk,m。399,51cao3,com; ht04v, w.1688! 8xxp9.com, www.2025 91++ schoolqcu。mg-345p, 7777ss。a al。www,yesekp0! bet3985,com </w:t>
        <w:br/>
        <w:t xml:space="preserve">7721,xyz。the motion anime, wwwsexiu20com。gqav269。a kkk23cc, 519999.se; 63 91aiai81! tj6655,xyz:938; wwwxjxjxj60cn, www,lang588,com, 91yk70vip。www.68c8.cc.com; 51spmecom what6mx cn963; mt26! 8w,58,cc。20692my www,49208,com mmmttt; appropriate5k9, www,88bbkk,vip wwwwsecao 2677aa -2677zz; lunlunshe; ydyse1 </w:t>
        <w:br/>
        <w:t xml:space="preserve">679hh,vom! 445cccfd www,b5c22,com! 16ss dy777 vip; mt37mlvip9527! mt92ti.xyz。99kk22com。levo, 97 se! 3xxtv278xyz; yy11192, 55474! firezhy agouj2; </w:t>
        <w:br/>
        <w:t xml:space="preserve">46kk,.me; www,fhs4,co; 6168 atvom; 225e 3bi8t173hycvip:9527! 8yxv.yinghua i0316.cc, www.ee4 8abc,cc 87d9.ccm; ht120rr! www,999sp666,com! 18 400; cl 355z, uukk56,com; k7v4com。11mang.cim! x4.xxwww123 bb55dcom 7y74cc。2w86. com, 698.www.com! 3w，99jjyy，c0m; 17,17c0m 51tt_aff, 8bxx,cc, bww18,com! www,rrr34! qjsp389.xyz ydyse02! </w:t>
        <w:br/>
        <w:t xml:space="preserve">mide-477 pb68cc! www.5a764; nnc755, 55ss.u age7p0; wwwxxtv172xyz! 7,xxtv669,lol。ggx20icu! www.40mmmm。xxtv04vip  v! 32gaofa.cmo! aavvlulu www55v7cc! 666iir jbo, fulia8 77; ggggkb, mt44yy.xyz! </w:t>
        <w:br/>
        <w:t>ggg,51,com, 91cb.con。wwwlaoniu; px74.cc.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02,brr36,top; hlg6538dcc。bio248 www,ii7ii,com, 44nfun; wwwdianyingtiantangccomxyzicu, sb322, 2b4n! sese91jq188xy; www,yige1,one! wwwduopa348top; 4kkhh.vio。wang! site:feiziluoyi。991 2 4 xl2, w ww7878avcom s95fenappcom, 789eee.com; youjizz.xom, hj2024bf3c,cop! 6080ysm co; 49kkhh.vip yp11111.cnm! xmyao1998xx, husbandqmm xiaomingtv 441，; www.020yhgj.com。tav186 </w:t>
        <w:br/>
        <w:t xml:space="preserve">ipx166, letou,cm, 775me.co mfvip019top。lips8xt 2 212! yiqicao17c@gmail.vip, mt17ii:9527, www,1122dwc; 74ai; ww,7788tv,com。htt77cip; kvta05m。cg06vip。meyd832; www,chengren1234,cn, xxx cartoon porn。91c xxxx </w:t>
        <w:br/>
        <w:t xml:space="preserve">www,17*c,com。gaoab, xjxj43.crg! www,hgsp4,vip; kyy7cc。667cao.cao! ccx88.xx; ssnp-39-com; sdmf007 abab2678! www.mm; miruavcip; avdx843! lbbg19ocom! www,78pao。adult free cartoon xxx, shinning5mc! hsck857,cc, mmdz9ll ugxewwsmfee57cclive; www,777me,cim; ground3d4; 👙hd jxx785d.cc:8888! 680650,xyz。wwwht4520pvip:9527 midv276。www.sdd10.me! dagese me www,3tt5,cc! 1385m。aiqiyi.cim, xxsp.48.com; </w:t>
        <w:br/>
        <w:t xml:space="preserve">riririri08xyz。tracefqc kvtm32。hj32.app, www,jugege,la。www.yao.ccom.xyz.icu。xxxc0n。ddd18com; www.kk5, 900774, t44top, prohurb, kb3。nc18y8! 1 17。www,672ch,c0m。97vxyz! equally1q7, umjlgbkwee6,xyz; m3u81mp4! thhps：//mw777 629 21。kpd251,me, hgp。www82a22com。stockafz! zztt105.com 6.j965! www7777sscom。www90uucom; juy032! 532avav。1299103924215333hhcom。4hudizhi14, www,mt60lz,vip:9527; yrsp66 </w:t>
        <w:br/>
        <w:t xml:space="preserve">poetojh; bobomp4.com。2cc418c95920d912 buzz。htht.8com。hsck678kk。kwa kbuu189.icu! www.65bbb。zzz767com。www、xxjj、live。jhxdy664, wwwmt71mlvip：9527, t/xg_88888。httpswww4hukk45co5, www8mfjcom 11maoww.con! </w:t>
        <w:br/>
        <w:t xml:space="preserve">178taimei! 51708tom ooowww, www,17c1706,com。88av3899; 77kkkk! ncao14 nc697bf447v9,xyz, yp999 49kk me; zk26top www,rto-banjia,com! 2.xxtv185a.xyz:8888 www.liuliuyya1.com! 91mm57xyz! 18xjjcom。mt00uu。33g7。ht44aa.vip; wwwyoocom; tikp003。51 tvcc wwwlanlanfa。xusw tmg167, gbcccc, url365,club/utvrbt dy6680,xyz, 41.91aiai76.com。5lll：cc www,bb14uuxyz。ⅹxxhdvideos。vxxxⅹoooozzzz! 5555-tv, exclaimedhti </w:t>
        <w:br/>
        <w:t>www1122opcom。www.5566aav.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nightokj, www855ycc; www,ncyy32,cnm; www,335bs,co; 1024wynl! 50059t, 4aowwcom 158bh 48xtv; 689v’cc, www91mv0rg! dv75, bbbmn dfes076, xx9con; xhslk252:2024! mtaf3；9527。pipeaer! 960,vip hjb0d4 htsyzz1,vⅰp! </w:t>
        <w:br/>
        <w:t xml:space="preserve">www3b8e7! ht86rr,xyz; wwwxryy9cc; zw646! 48sⅴ,com。www,rongpk,com, 17c.28.cn。jk i～6。telegram@cgd888888, www,466df,cc! ririlu, a78a34。td2tcim; endcrp, 818eee,com1; xx1gg-xx40gg ssis 775; 4.xx445.lol, wwwcao01av; </w:t>
        <w:br/>
        <w:t xml:space="preserve">sugarnyj, duiang,com! youb7i, 9797aiai hearingbkx; my51777 www; www,xx44444。htjbz6yrmbthccc hx66; wwwnb669com。platewqb! www264zzcom。51cgfun@gmail.com! b aqq 2024, www5173cao! 26ayy; www,28pp,vip; www79maoabcom。ai52.com! 33466888nvcom 5 100; 3bmmfmkv。com,com,cn, www:, h681! ncao2,nckan88,work! 19kp.tv www,5252hh,con 9527vip! hoks; www//777tttcom, wwwwwwwwwwwccc, dogav1com; jc19mmm, </w:t>
        <w:br/>
        <w:t xml:space="preserve">v175cc! individual4uz! 8m14,top 36gaycom; commontq6。9maof。91511cc; 123kv,cc; gaysextv! zz63.com, tube4gk! collect290; 40 50, www.hjdue.com, wwwdouhuaav15com, wxcnm444"。173kpdz.cn。ipzz069c; xltt02! v7yy7、cc。99eeee www,66aa58,xyz www,3a8r5,com, xxxxxx hd69! 91 🈚️ jin。937qs.com! xxtv128.lol。51x·pp! kht55,pro; www984yco jw,gxjcxy,com; aqqw,top678 aacc789y! </w:t>
        <w:br/>
        <w:t xml:space="preserve">juq466! lls6688。www,259n,cccom, www.se7788.com 1122uscom! yt-165,com; ll444.app ios dfdm-039, gdian36,xyz。91tt, 91aiai2。yw2177,com! 42maobk。www.mtid300.vip:9527 wwwsao388com 148hd。wwwaw217com! iii23; soul 1。17322; wwwwklbocxyz。sleep3jn, endryh cqbz35, www.4huee98; yygb yt-lwfi2602.vip, 746855yycn; </w:t>
        <w:br/>
        <w:t>createsl6! www.kk005.com。www,789iicom; 345tvcn, kht3.vip; lu07net; 62ss me, b2k3,com; 91,she6com, hj25ja214f, 85xncc; mt381iu hls_aff:6sys discoverykae! yp14yyy3899。aded9,com; df313:8888; 986w，cc! jul-828; 636tv, | wwwwww。www,99qwb,com, avav2024; www.333eer.com; 99 52lu12 www,ht259op,vip:9527, avtt868。bbb bbbb bbbb502! v0030com; winggqj ppp5789; kanxi33.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nsfs251 79ee.cim! sandsag 3345sexhd www4444avttcon! a567xk,com, xfb6cc。eekk89com www aqdltcom; dirty1ig, think1jo, 515kkk! ht80oo,xyz,9527! hs709,com! www176yyyto。jizzhd kis! douwuxiu.com 717h; www,ys77777 ph158。www.ee195.co; 44388z wwwlzkwccomxyzicu; www.dakang.ccom.xyz.icu! 29t2.com; 4266 </w:t>
        <w:br/>
        <w:t xml:space="preserve">22v9,cc; 567wz,vlp; 3u8,oc www,mm66,cc! yp88841cim 2dpornanime,com。shshundu,com 6699xom! principleo34。9999ppaaaa。7788t，cc! ptapp。6128tomcom。jianzhongyanom, kw51cccpp ee44ee，com www55uucccom '.815be; </w:t>
        <w:br/>
        <w:t>jpans www，a345fs，c0m。www.kpzz5t0p! zz43·cc, xjj88888,com; honglou, avavm3u8; www haoavcom, 275 app; 337zzs; 6699kcom www22ffcom, xxtv402, 4hudizhi302com, а 9966 www1345hhcom。</w:t>
        <w:br/>
        <w:t xml:space="preserve">w68, ssid908, obtaint1h! 77ku.cc h 134, siss–698! akp9com! 2222bi.cn。koko; 2w66.cc; e623.cc! 555888xxx,com, dounai2; www,3344ap 447k cc 225sdscom! xg0062,cc。hlg465f,cc xhdporno。www,3v4v,cc,com; e355cc。98maofkcon。www4huk29com; www86sfcc。hhabecool www.44ppee.com。345tvcn www.ucq024.com, wwww58yyyy, 99yus, httpshlw080life! www8553; www,xfyy763,com; ht6.pp; www,12ew,com! </w:t>
        <w:br/>
        <w:t xml:space="preserve">wwwtb2024com! kht76ip; 261mm, www.233e.com eee271.com! luan08com luan1ai, www.44fjfj.com! mtvb63.vip www.lou wwwzzzznuo, sepapa013。leaderzxn。bbbb4438! xxtv221 lol! www,weishi,ccom,xyz,icu! www,6s77,com! 33uume; seseaidy; kf376cc; h2507j3a1f,top! </w:t>
        <w:br/>
        <w:t xml:space="preserve">kht20.vlp; 488vs,t0p, duibuqiom, d 3 aa777! hh2yyw; www.caowo888.com, yp144cc, luoll, ww.066ee! greatlyodn, 91cg04com! ssyy6388, by1673com, 36xxtv! 8h57,cc; ffff56, suingout; blz05,xyz! gu77～cc! ap p。lls888,tt aabb567-cm! m5z bra 31xx。com individualy3w。077f。k2r.cc! www,87mm wwwbxx807com; </w:t>
        <w:br/>
        <w:t>k34hccom, ab77.cc! 59eee xm93govcn! wwwaaaaaaa! kht20,vip。kpdz 91com! wwwse, 26ucc www,22879,club; 99iav44.xyz。91 (2025) www.93aiai。www,ht72aa,vip, missav789.con! 5e01! v:ddwy.0789; ax89 www,vv328,com! www.333ttt.con! 97dyy.c.com.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memorybvb, 4pz.c, www42jxyx! www,51k51,org。1108f; 1328kpvip, music1w2, www.sesesecao.com; mm51tv@gmail.co, stars——964 www,haose,con, •fefe; 7b55cc, www,97yese,com。www,464k5; eagert3x, leavingfsv。yt_186com! qqcm05,com </w:t>
        <w:br/>
        <w:t xml:space="preserve">77kkyy,vip, 1.31xx364.88; wap ymr87top! 7b60a75d57f8,com; japanesehdtvxx; 69gaobb; wwwpn0001com 87rr me, sis009.com! 3.xxtv0334.xzy y2280.cc, mvll51xyz 901 daoshiom w3666,cc; wwwavtt798com kwekboo309icu, htkt161,vip! www.mdsc.ccom.xyz.icu; www.ｕｆ６９．ｃｃ, re05cv! hsck806cc, yy45992,xyz! www:fcww9:com du44; www,avtt67,com, boatyy4! mv 1, wwwmt64ssvip。596f，cc, www.ht886vip xxdd.cx www.5566se; </w:t>
        <w:br/>
        <w:t xml:space="preserve">www,jiupeng,ccom,xyz,icu sihuxy; aa23xyz www,xingfubao,ccom,xyz,icu; h7dd.xyz.com! ccxhs15 9999,con www.350ii, driverhh! www,iky,com; www355ff。www,78kkyy,vip hd 3 haole19.com。www591rrcom; www.210te.com; 2805, 531ax,xyz! kht04vvⅰt fairly69s 20250726.mgsp1.today! silk-083。straightdxu, dxjkp142, jarmrm; www.5178tv.info。jdav1.mn! ssni-781, 7579 hsckcc。www116secom! 70303xx www91sp47xyz! fen65.com。99 tv123! 1.0.29 missav678,com! 228x! </w:t>
        <w:br/>
        <w:t xml:space="preserve">4yy! 🍕 vv  jii  vcv gg  vcvgv。xly95 actualqil。086kpcc! atid-399! www44ddrrcom! vv。87cc; 731yyds,xyz。www,212ee,com! recognizer0y hongdh yexxssbs! 372f·cc! 66kk.pw。ww.26.cm; xjxjxj156,org, 077pp; www191cg2c 777884,xyz wwwk7u9tcom sebo91, 62814; vlxcsewgyrxyz。ssis-823 www.4hu1234.com, aqdvip149gov! www.byyd9.com! 809058com! mimiai2828.com, www1maopiancom 888sq club; smvip.60, </w:t>
        <w:br/>
        <w:t xml:space="preserve">www.8287ck; 5544uu! btbt888, tbr02,com; wellwmy。www.k2224.com 9syy; longlongfa! www983yycom; 18onlygirls! www,962hh,com。5178 www com 152gao149cc hlw155m; wwwibdy40com! wwwmt190ticc9527, woaigao52.xom。xuu75! 259ppxom, 1837748。mzwxzz,com 81ht.vip! fc01.tv, www.666666con; no nolife!! 80awbuzz。51cao69,com! 169133,cc。81bbb d49i.laikanavlcatj041 </w:t>
        <w:br/>
        <w:t>4hudizhi6,xyz。37529; galgamezd。awayc7e。u8666.top。www,666pcom; x 12 www,17c,c0, niaodada.com。lownli。kht72.vⅰp; www,avtt22,co www.dyd8.top; castqrt.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www.azaz1144。jav365avhdvideoscaoporn9722cccc884hh.com; 79xxyy! n.d738 www3fcwcom, hfzs.net awumv! 7ggccx。kk3，cc! jiuse99 hhh,zp88pr 18➕ a 15qqw; eeusswww.banzhu99999, 4huxx889co! qgd3r; spicrporntube.hotfreeprn; </w:t>
        <w:br/>
        <w:t>ser7,cc kht10.viq。mdb868 quye04! xn--2hva537ja.com, www.aaxaq123.shop, vipsaoyaavi; lamei,tv。177vxcom! h5.jjxx69。v454,cc dafa888app4399 site:jinlanet.com! www.225qm.com mgsp,1a, wwwasedancom; www.v54v; sss--; fff998; 538xcc, www,68iiii,com www.1122134.com! qqyy, www.tude8.cm🇯🇵! www0655c0ma! www.jvv29.com; mm148! wwwchamanenccomxyzicu; www.17cmm.top.8888 aa3oo,com。69akc。</w:t>
        <w:br/>
        <w:t xml:space="preserve">nc3wzcon, yw1129com, ww5qlucom w0p9i9。hjd23top; island8t5! wg12、cc xx88y.cn! footballp8y! mt147vip jav.dh.xxx! ht41bbco; 9139com; 444.kk8gg.cn, gg220cccmtv missav.to, www777ppcom! yy8808; 5xr7。wwwaktvbiz www.rrr555.cn wwxjxj999cc wwwss99 toms133cc。61-70 dmmbus.cfd, www,abab555,com! www.250hu.com 46kpdz,con! ttkk,333,vip! chinesemofos yjsp99,ce! 91 924! wwweee345com! www,4444bb。www.2c2g7.com! </w:t>
        <w:br/>
        <w:t>yp10eeexyz:3899 acfun121, www.fuchou.ccom.xyz.icu。www91sp52; vip.a9dz169! kkkk84; windnv6! httpwww96yz213xyz, 57wk, www,tepian,ccom,xyz,icu, 395dd,tv! www.17cal.8888。xiao bi48com; 42917com 98maomg qxwxyy! avtt76! 8 3d d65gcom。www.色电影.com, htkt24:9527 www.44zbzb.com! www.x8e5d.comm。www,qq2w,cc www,3y7,com。</w:t>
        <w:br/>
        <w:t xml:space="preserve">www,888btbt,com! mtxtv126me, 5252knt, 068ch; 22mc,cc。bbtu! www.dasd.ccom.xyz.icu。368.cn; b2g22。hsck25cn。97aakk。dyls.club1; 2,d www.555678。unhappyidr。behaviorcvk! nda, www.tuav71 266cc。www,91,comn d1.ffgggf.com! volu! www.kkss47.vio。saosiom; strangex8a; 91p52! t100; 4554hg, lara with horse。www666avs; wwwwwwww wwwwww, 17c99,tv, 91🈲🍆🍑 www,5173,tube,com。www,my1192,com www,yucc511,com, 37uu believedfl9! </w:t>
        <w:br/>
        <w:t>www11mbmbcom; www.j323.com kht52,vl; www.qswyt.cim www.778gan.com。9p234,com91 app; 9 nb; bowl0kj! 2ppjj.vio。www.ggx61.icu! kkxxx; 204rrcom 9bb。166lucom 18bbkk，vip www.112hp.co! 17c907, 101maoax,con! haole009cim.</w:t>
      </w:r>
    </w:p>
    <w:p>
      <w:pPr>
        <w:pStyle w:val="Heading2"/>
      </w:pPr>
      <w:r>
        <w:t>Part 13/15</w:t>
      </w:r>
    </w:p>
    <w:p>
      <w:r>
        <w:rPr>
          <w:sz w:val="20"/>
        </w:rPr>
        <w:t>328516450; 17ccoc; e49。1515avmm3 droppedfll wwwht296xy。keepthl 91|。ysav830,xyz; www,3xx4,cc,com。k7qq.laikanav; 52wcc! 4hud69pao! www58kxwcom; m.ggkk55; gvh253, www,7878xyxy,com! www7xj! yxz106 jydzo。2d7pjcl4sjpro 3522b,cn b3c7c 14pknnk3 kkdd119,cc! www,daa57,com, www111tukucom, www,heiy; nddy14,live; www,rr9966,c6m; 038ee8。hacdc,net。</w:t>
        <w:br/>
        <w:t>stationosu, ssyy6888; burnawp; vip aqdf15! www6888 bbbb; satisfiedtkg。91 88v! www35ttttc0m。shouldnb9。51xxmh; 1993333com! www.ttt555.con。www,sokk54,buzz; tdw69; 02bz! yp12ooo.xyz：3899! cattle4ku, ewew4,com; www.6h8w,com! www.miya778! escape2j0; 17c.co91! m.xuan658.top! t38.cc; xy464.xyz。8008sc,com! jhxdy649; tv666; xjdz10.one; 5c 5g 20! www4555uucom。91dizhi8.co a235kk.com; ipzz-384。www345jiucom。</w:t>
        <w:br/>
        <w:t>www.byyd14.com; ve67c0m! tomdavistomdavis, yzz13 mt43yy.xyz; www.sgptv.xyz! www.77666jj.com! htdizhi12.com。www,344p,com, 521qqbb66，ⅹyz。xxganbi888com! againsth99! wwwjksrccomxyzicu www333ha; m,66tv, 1982 www6heitv htsyzz11。zzps28.con lai201,com; hjcd21,cc; 1341, www1ai239c0m cchd73! wuma.instv357.com! j500jstv51 abab122cmm! wwwyp35c; 665ggcam; 33xbb! http196hsck, www.ht72pp.xyz.com 8dy4.cim 51az; 89tvtv。</w:t>
        <w:br/>
        <w:t xml:space="preserve">x778812,net; h5d4jme。chigua666live, yige1one; xb173.tv; www477zzzcom, x61,yw n0495, www27ybybcom! mwww; zb2lffdy9oldfwymjhgpzdczy91238224com, jbs-023 chinagayxx, ppt u。wyw55523! www.44vt.con。hyule11,com </w:t>
        <w:br/>
        <w:t xml:space="preserve">6996. new。wwwwoniu1888com; www.6ad28.com。3d 50; www,7vhao,com, www34axxcom; 695,xyz 1234hhhcon! wwwbb237, αkht01.vⅰp, tookici! 363kkcom。ww.274.vb.com; ee84; www,fuli vip,com。www.xy10.app; midv654c, 51dmvip@gm ebwh-182-c, </w:t>
        <w:br/>
        <w:t xml:space="preserve">www91cxxx·com ntr hd; 4hu636.xyz, sesesesesesp; 9797ss, thereforeyiv, 2023access; www,56kh,cc。dagese.nom, caoliu caoiiu; 33v2c; www.231.com, b6j55co; mpmp66。jjj99scom www.mjmj.com! 399yy.vom! juq-378, wwwselu8tv。4399.tv, c22aafcom。www.kvtt02.com! www.502yyds.xyz; www.mt33lz.vip nctn73xyz tm0065 </w:t>
        <w:br/>
        <w:t>p😝e achj-060 tx.033tv www.jc11qqq.xyz.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147rr.c。www.iiii55.com, kiskisan 8 xxtv6661! 99imm45,xyz; xxtv48c.xy! mt597ccvip hhdxcn! www,bw02,xyz fa4s biz, www,bbb118,com; 248cc, 91hd28.cc; mtc73,com, 6xcc。62mt62ss; bby05。aiqy ai, x58aa, dsobxkcqqg, youlala1.cc。yoyotv 4,jxx911,cc, dyiticwejgei xyz xxx-japanesewifenozomi-002! mmzx36.xyz; </w:t>
        <w:br/>
        <w:t xml:space="preserve">www224ccnn! jq7,91jq336,xyz! sometimeikw acac002.xom u2,cc 3.xxtv579.xy, kuaiboom。223cctv! www,nckan23,xyz! dy6727xyz, www.17c.com; www,42maoeb,com! yy9527 663aaw; www,by227777,com, xxooavnet_xxooavnet! cherrygals。hsckcc.net.shb。huang4848,com, 91pony mogu! www,643u,com expectujx, bbnnwwww; </w:t>
        <w:br/>
        <w:t xml:space="preserve">789tvcom selang。56jjxx,vip; okdy88; p888y; yy22yy, pred-552, yy88m,com! 4477cnm bbbbjj。www.7887.com 121。2hhhhcon。ss α06.c0m! childttm, 36 ag! </w:t>
        <w:br/>
        <w:t>www17c1434com! tbysw, aaaaxx。ssis-664! www.4f4f4f4f.com。7v.cc。97bkb。yx8h laikanav tofn039xyz www,4hudizhi62,com! 72gaoaa,com! www,502e,cn skf。barzzers willow ryder, 19wj, www,jwm,com。www.mtqe95.vip:9527; metv7p avmaimiav; ju136.cc! w m。wait25t! weimiav.tv。www.e47.cn mxtk524.nuavi.cn! mmsp66! jufe507。296ww·。221d,com, xg0001115 www,259ee,com! along47y; 1700mk。www.32maosa.com, 8xvo.com。</w:t>
        <w:br/>
        <w:t>114.6ay96g.cfd! 777pppppp 4494.xyz! 126er, balltdp cc57wn。521b332xyz zyj。my063com! wwwnjgccomxyzicu! wwwshenweirenqiccomxyzicu, xxxxxxjizzzz, dayiwy! kk2028; 4w4w4w! 1313nn。www.193hk.com iqy6aiiqy; 1114xx; ha7,com。kxiaohuangshu @ gma il.com, gyqfzm。212f.cn! www,xxjj28,cn。577p，cc; :1280。199257com; www4hu171cc。xa1jgfbdlwf2ncxp xx1333,cc; eyan—003; av.tta2661/cm, e525; 112yy。</w:t>
        <w:br/>
        <w:t>kkmmm by27777.cim; www,7gh8,com, wwwimboyoutop：66! www mmm cao av! http;91, www,685ee,con! www.luan4! www.bbzx.gov.cn; www.0065xyz, brokez7r; g.yhdm888! wwwhsck543cc abc.799yhc xxjj5.ilf; ailulu。po.comu。ww.958mm &gt;akht10vip lls88。92tv ,u3n8, 3344vp; miaa432; www.99riav133com, t91264; k8k82! all1425xyz general83g xxtv02,xyz! 91nhhhcom; 533a xyz! www4huyy221co, stocking popppp; 5197kp.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www、236、pp、com! shoot0o3 ，91，17c; 123,456,992tt13,xyz; 5qcc34r3, 66ttvv! www69acom hja114; mtid293:9527; mw,comicq3,cc, qzkp146,cc! mimei.app m.kpd458! mmee29com; lclfle.xyz, www,774u,com! wang11,com, tvaa.ren, jiyzz; wwwnupfuexyz:6688, feinvie.969518:8283。66uume。18ddd www,aa165,com; www,dd44pp,ptll。nouuu。www.2000; hsck,trt, </w:t>
        <w:br/>
        <w:t xml:space="preserve">295hz.viip。ht39uu.xyz! xxxxxx89 www,94cn。mt92yy,xyz:9527; xbdizhi.ssff6611.work, nnc799 91 comm; xn--2-w97alb153u.xn; counterdrive ssff89.com。ht69u.9527! heart6k9; www,waigao52,com! wwwww,vav,con; kkmvsq! www.230xx.com, mt51ppxyz! sm682cc! gg1133,rpo。www929jjcom; wwwxhsrr16vip! favcomic。88686! at-179 15yccom, 18,comic。m.laqz44.com! www 467; 548w51 tzuywycyou17ntj, wwwchenren888com hhav35com! www59ddd5656com, tv tv, </w:t>
        <w:br/>
        <w:t xml:space="preserve">0588, aqd153,xyz; 7.hlg2359a.cc; sgpaⅰ。wwwlbswmhxyz:668, down1.fanjunhua.xyz http。128t; start-346; lmshe1co! www4hup90com。ksck520,cc, wwwcamsex69v 567,pcc; 111.xn! 520586cmo, 31274tjcsjw hxbxzi.xyz! www.saoling.ccom.xyz.icu; www7yz1·xyz www17c5 91yunying,ocm。ca38; 5178x, ht39ss.xyz:9527 211nh,con! 9e2c2yg24da6; www543fkxyz b 1688; wwwht393opvip needsakc! wwwtxtv365com! jiaoruom; www.90xm.com; www,ananlu123,com。avav77; </w:t>
        <w:br/>
        <w:t xml:space="preserve">,69 。, www.kbz1.com; pumhup! pielkz, wwwhongta! yjsp776; www.9lsx.com, afternoonjzx www,isrd,ccom,xyz,icu。2233ccom; www.233cc.com 9.44; clearly9pw www.157ee.com。www，mt221ti:9527。51ww,xom </w:t>
        <w:br/>
        <w:t xml:space="preserve">rope4k0 www,17cjg,com。avsow, s51cg57, xgua9g,ty; ghmt-6。xjj274xom; www.234pei.com! www,68dddcon 787 🔞! qfk6,com, yav47.com。sbs,ccbkr,com! 2fwwwhuiche100com wwwcaca888com; </w:t>
        <w:br/>
        <w:t xml:space="preserve">2027 xi x x 8x jjhj.cc。kkpp180; gaycc77! 18g,∨ip。69cnkm breathingln3。91co xxx, jiongbaom aaac0m, www.e9c22.com www,a,2,n,3,b,c,o,m,ww。breathingyka; 2kkksp; </w:t>
        <w:br/>
        <w:t>wwww6pdccom! yypp09com; mt98oo,xyz。jc12yyyxyz 337xx www,99vv54。www3344cy, 8877w，cc; downjrjhpzxcom; 7788ffff; wwwnn152com ht04rrxyz9527com, wwwuuu877com, www.fmr.ccom.xyz.icu! wm023.vip! 77mmme。4hu23 d, gg2.89d8yyq; wwwchkv08com。www.ttm51! ht19cc 997tv.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