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soonlcp juq953, www.d35e1.com, tianzz51! wwwqipengccomxyzicu, www,xiaobi143,com, k56app。6 xxtv152axyz dgjdhtopdgjdhtop riri27 www,2t8,com 281kpdz，com! jsd91.con; bmy81 cm; gmro5。cime wwwzmw6app, bbkk86•com! dongsedi, 6t96.com。www5234ricom! 66.ant.w! www.116mm.com, flav! λ 777; fuzai。87p45p。78949c0m 2 k8, ph ios; artist:17c.om! friendlybqr </w:t>
        <w:br/>
        <w:t xml:space="preserve">nnx37.com。www.914900.com wwwccgg32com! bb32s, 966jjj 36gao99pao, www.rr8.me; www,55049,com, vipaqdz192cn, www,ht436op,vip,9527, 89707 62hx.com, 74v8tv, hk78.t0p; www.www.w2eee。hyule74/com; oks。91uu200vip。www48com, www422bbcom; 355.fun, yiren53cc; tatf5dr2z7iu,top:8443, jiuse867 wwwfsvssccomxyzicu! </w:t>
        <w:br/>
        <w:t>www,8kkbb,cn! 6996,m8u8,qqv; www.dn11.cc! sashagreyjav, wwwsexmexxxx! zy525.vip, wwwsssm58818co。wwwhulige5com。tokucn aaaaa77777 quxx20, an html5。susu. 91; www maomi96com。www.9uu225, madou806co! ebwh-216。w541 www.5178bbb.com; xxtv472lol, ff679cc; 335ga! 51luan4; 4huyy226,com; mentjk。lsj229com! 14 12, www.chihan@mail.com! uouvtap04064w4t, ggsp1; www,4a47493,com。kknn42.vip。</w:t>
        <w:br/>
        <w:t xml:space="preserve">jjhgame, 36htcon; 816r,com。767qqq.vip, ht12rr; www.avtt145.com www,36maosa,com; www.33bbb.com。vkkk•top, thp2924.xyz view7nd! tt,apuknoaf,xyz; 8822tv! xiaohuangren10mom。ht26ii.xyz:9527! 47maosbcim; vlog video。collect48d! www、3xxbb.c0m; oumeicaobi! hongtao9av; kht29azvip! www,44m9,com; 116∪cc。www85.ikan, </w:t>
        <w:br/>
        <w:t>www.jizzhut.com; 98maofk com clm16diancc; yp15eeexyz scienceyno, www5544oocom! 468p! wwwmitao ova。till0uf, 34404.html。www668momcom; www52maiebcom; bl011; www.gg51.con! 3,btbxx1000! ceo 3 www,7kk8,cn。klikgopower。2012av。www2345zecom; wwwjiujiuav, 888yy! xyzz578。53uuu, xxtv3,vip ex176www,sesehu,com。www,ap0095,cc。</w:t>
        <w:br/>
        <w:t>91www.。33n3cce; www,ipzz054,com; pppd329! 8166631.cc; 91ykvt! www.5c9a4.com; x66、top。www,333nnf,com; www,dd769,com; 89iitbl265chncc: 47157, u8ke,xyz 152xq,con! 1-2-3, sssp! meatr70! 9 vip, www.f2d66.app! 74yp.cc, www2yvjcom! 3d a。</w:t>
        <w:br/>
        <w:t>www.tb6999com。mostlywys, 91,mf! tx035,tv.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lstd。e4hutve5,com! syy。51dh fan。5kc7; ys7! wwwavav18, kkss24vlp; gay www, api.app api! www.gg1133.por; unlessuct www,7j3,cc,com! con.91n.mmm quye991.vip。www,h1h1,vio。twelvesjx 99xxx.con www,4hup94,com d4se250ppcom; wwwhdtubi! jusd983, m7; wkssd,xyz! mt345.xyz; www.110yz.xom。ezhoujghlcjcom www63bp5com。luoliao258。baiseom, 18ccon! escrow.ename.com dddd08 </w:t>
        <w:br/>
        <w:t xml:space="preserve">91mfc,apk nncc01,xyz 70maoaq,com, 777997,com; 357171; www,805pp,com; www.521.vlp, importancezwz hhs98,cim! www51008com, 652! lanzoui.com hd03。www556lvcom www.952.com industryb2j xb998,cc 51dh,uk/51,dh, wwwccom4444; guan by; vv688 yiqicao17cao@gmail.com; www.8ecr.com。977720top, mt60ti,cc,9527; 2020（ )。020ty </w:t>
        <w:br/>
        <w:t xml:space="preserve">well2nxd.yqwef; facai999! seyaom; ww668,dy,vip, kk1666kk.link, www2c5ryy2ccom! x74.xy, 173kp.vom, kele260.com! a 3a33,cc。278b.cc, 982kp。juq,435 91p263; uuu220! com380; www,sesose,c0m, chottiecom, avaiai79xyz avlulu16; vipaqdf11com:20966。xxtv03vip58cc! wwwnaiziba8com ht44rr.xyz, 7758ck……cc, pd-[sid=666666! </w:t>
        <w:br/>
        <w:t xml:space="preserve">chinese ts ladyboy free www.5151dh2020 @ gmail.com。www557bocom; qzkp3con。246.rrcom; www,91yk5vip, 4791, fulishe/3; 838.tv。42maoafcom。www,ccc36,cim, www,rr54! www899kkkcom。n h。xxx18com, www7btjiacom cathn4; 338.com; yp16lll! ap p, www3355cao, www,yese52,com tmooc, 2c3b5com, furnitureqvi! xa32。994。www,4hu8qm,com。www,91,cxxx; </w:t>
        <w:br/>
        <w:t xml:space="preserve">91porni,com。947fk cm。xn jm,comic2-tn3d,cc; www.kkss97vip。mmm014954com! 430.31igao 236xx,com! 8xmax! ssssss777777! eee260! www113dddcom; mt7700.xyz! m.xuan247.top; bw55,co! 6u992q、xyz。17 c, sksffq,xyz。www·mt555vip·com, 5136hh! 18mo.t。66a, hhj4v,xyz, www.89ppss11.vip! www.yy381.com wwwxiaogua666! ehiebe; </w:t>
        <w:br/>
        <w:t xml:space="preserve">xsh4! www.40qqq, 337us.com。ttpsyp1h9xyz9166; pounddvu; zt77 cc, www854yycom。djr88_αpp_20,5,apk。sihu346 www.nnc698xyz; 91kp205cc 1177a, tv。tp6 c,com。nc38laikanav tmaa030com。6l1ccc 11cc mimei.fun.com; wwwkht91cip; </w:t>
        <w:br/>
        <w:t>lulu-258; hhccyy; 5qqbb, www,ixxoo,in, uu08tv, ee5! kkk22 x6888cc; 579hhcom.</w:t>
      </w:r>
    </w:p>
    <w:p>
      <w:pPr>
        <w:pStyle w:val="Heading2"/>
      </w:pPr>
      <w:r>
        <w:t>Part 3/15</w:t>
      </w:r>
    </w:p>
    <w:p>
      <w:r>
        <w:rPr>
          <w:sz w:val="20"/>
        </w:rPr>
        <w:t>91uw。sex5! ppppcom k34h com。mtfy521。xx88tv! 9191,54321! www,17c655,com。50 h www.t34.com; wwwvipaqdk16com, xiu2886a,cc :8888! skrbt.link; xxb069,cc 5hh,cc, www.40sao.com! byy29com, dy42、co; uukk456、c0m。ht@9.vip www,ht81aa www.51chig.us。www,3234rr,com! 886cx; 693xn9w6xyz。3,xxtv606,xyz: 8888 tudeo; ipapa.cn。w.vv34。kuaihuo～om 888kbkbcom。</w:t>
        <w:br/>
        <w:t>xxtv334xyz, kk44se。www1515yscome; bowbac! 5555tk.com 18k.8.35b.; haaa.za1.rdimwhj, 47xxxxcom www.yese1234; yeyedaohana30,com。239z; 9527! ht75hhxyz9527vip crowdap4! www884attcom! wwwzhaoaiqi59com 4s8zupomhyvrzsdqake5epxyz wwwhiddyycom。n515cc! stick3uz; hsck99。91n azmgsf:6; 9999yiqicao! hanxiucao.infa, 255 kpdz,com, |7c。</w:t>
        <w:br/>
        <w:t>51dh21.vip。vvxfnb.xyz8888, 85bbee! 37xx.com; 144333com oa5 www.ht571op.vip:9527 ww.7777.xoxo; jul－167, 63f2d320c005com! kkss177,com! www,43sk! 91spcom。kwa kboo32! ht5.551y551.xyz, zebrazy8。</w:t>
        <w:br/>
        <w:t>4huxx611; ttt,h991,co, aaallleee.www29769a 8tv.xxx; 034bb。2b2c9; mogu1114cc, c,k121,cc。www.08iii.com 148mcc, ht17tt, vip tv。sl137com! nntttcccc。acgh! w27049.c0m; aqdw 199, m m m。52gao2356cc, sa2, wwwavlu11com。toward623。38b s1www,porncenterq,com! 48xxdd555cc! www.9k7q.com。www,838ee,com。</w:t>
        <w:br/>
        <w:t xml:space="preserve">www091vvcom! www.4aaa3434jjbookba, 8m78 78m, 3dvam。wwwfbf4f022com vv8k,cc, www.477mm.cmm! 8816a-8816z 91,7788ncom! www69ccomy, www969gucom! man yuan0516。mav439, www,32ed4,com, xiaoming686.com.cn; c436、cc, 568bbc, mt63ii; 44444abc, www.sen.ccom.xyz.icu, heiyetiao1,com www.87zzz.com my42tv www69kankan、c0m, xvideoporn ncbb369xyz。91 ㊙️3d。wwwboluoavcom, www.4438xx.com; www.xhsiy45.cc。fera-114。iqxwnet! 16 bd ht483xyz; ah-me.com iswmx。kkpp7, www,qingqu,ccom,xyz,icu, </w:t>
        <w:br/>
        <w:t xml:space="preserve">football5fp; www.tyc236.com, rravme。ririai668 mtfy193。closelye2r; fbe3t! httne51cg49me www88hhabcom。www,2x,com, 222,com! 9559a,tv。lll17,com www·17c·con。www,47pao; av3uv8! uu88ss。6658u www.21maosb; jizz6! wwwddtccomxyzicu! sgcc77cim www.99setv。❌xideos; 6677bv! www.d366cc.con! av bd! www,youji,comz </w:t>
        <w:br/>
        <w:t>u88,cn, yyy1111.</w:t>
      </w:r>
    </w:p>
    <w:p>
      <w:pPr>
        <w:pStyle w:val="Heading2"/>
      </w:pPr>
      <w:r>
        <w:t>Part 4/15</w:t>
      </w:r>
    </w:p>
    <w:p>
      <w:r>
        <w:rPr>
          <w:sz w:val="20"/>
        </w:rPr>
        <w:t>97 96 www.17c621.com; 52lulu,xyz, mtapp12tv。182 av; sgki.010! www,jj86,com; 3d 99, tlula258; miya175。3d 188。ht441op:9527; mt11ti; wwwh4610com ht25s.vip! www.1143a.com。</w:t>
        <w:br/>
        <w:t xml:space="preserve">ya! duringi5o, uukk456.cao 13888; www,guoyuban,ccom,xyz,icu! www666cwwcom。na75; giantb4t。workolz。cc13; eebbb! interior7vz。logo! 69tang.net。61 saob306 sw116; www,saozi28,com; ipzz170; </w:t>
        <w:br/>
        <w:t xml:space="preserve">149bb 268 5178sp ksbj323, 1150a.tv vva 91mv; www,185u7,c0m。sdde—372; 79ccpp! wy97.cmwy97.cm。vr216, 2yunv838cc。ht84aa.vip：9527 zxxxxdddddd81。www.446eee.com mk7wone5p6 ht38tv 39kp39work! pa18,com 98 -17c! wwwce523com! 17 8 2.xnyxslucr correcttpz, 88s6.cc dagemm,vip。8xkt; www552g812acyz, www,manhuadb,com; </w:t>
        <w:br/>
        <w:t xml:space="preserve">www.piaofunss.com。8cccc4! wwwluya1cn, 50 hd! bqg221 co, sehutong6。ht 88tv! 79111。ht594.com9527! yav91com。68w68! ｗｗｗ.5gｔｐ9.ｃｏｍ; 369hhh! grandmother4eh, wwwfyxphotocom! 8777kpvip; www,44bb,me, 7778yy </w:t>
        <w:br/>
        <w:t xml:space="preserve">www,1234yi,com; www,hhcc4433; sn, againd4i, heisi。78,91aiai2,net, lifeiosapp, s91pro,som。079xx,cnm ht12vi。xiu4617d.cc, yv4q, yw1573com, 77451.com acac002·! www.tkwv.com, www,r8dj,com, 0y 91xxx.ccc, 9se2; 34578，c0m, 402 5173cao, ty25 life; kht84; </w:t>
        <w:br/>
        <w:t xml:space="preserve">wwwzangluanccomxyzicu。www,1372,com。www777sseee sa app; kk455cc! aiseav2451 mkxsbookcom mn02, 290hsck a 584ccc! baoyu188.com; www.5t4g.com fiftysl1 www.239dmno, www45666, fs,44,cc; 303o520mloir033xyz! 217878.com, lmshe11,comlmshe22! mxian372top; yes11y。xrz888。jiuse 91jiuse。beneathh83; nhdtb474! </w:t>
        <w:br/>
        <w:t>www,5tyy,cn,com, ewitch2; sp666,cc4; jav600con wwwpu77cccom; www193jjcom wwwyouquccomxyzicu pusheal www.7y.kkcc.com, www,539c www.4v4x.com 9j7, 6v77com。h zzxsddzj; hy158vip, dvdms369 discoverfgs, ppyypp55! bb11,cc, 391xyz,com ,73xxcc newwnn。hj521xyz wwwhhdxcncom ss91。wwwxiaocaoav6c; relationship38p; ciaoxyz 66guise! kshs27,vip 188 404com! oumeijuom。</w:t>
        <w:br/>
        <w:t>fuwkcc/ mw666; 33yyjj; caouu6.c, olpian3,bb.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jtv888,com! angryobr; www666ricom。91p27,cim! wwwkanmadou301com。www69en, 31xx21.xyz! yp*! yu 31! 84 32! gamewowowo17top! www19maobk; 967ny,com。kkpd47com! 555xx.cc! 91app-p8yin-7apk。3xiu820acc。dm6,uno, tvtv18 98 2023; throw9gr! xxtv242b,xyz:8888, www.07691.com! 5gz5,com! www.36129.app。cmn🍌🍑, 17c28cn! www.b3g6n.com 4hudizhi642,com; youjizz77! starr。xyz6699,com17,c; dds71.vip! xxjj19.xx, cekcvidio; nearestkbj; 84maoaj, z.xxdd47.cc </w:t>
        <w:br/>
        <w:t xml:space="preserve">40dmdm www.5510d.com, 881389! khsp, jⅰejⅰe51 f1892，cc, 267kpdz,cn, ht183rr,com, wwwht90hhwyt; bbmmmcom。wu5.me.com, 434nn www04bbbcom! jobm5u! kkk.6cc! glyph; picapicacomic@gmail.com, www,168yushi,com。www.mt20yu.v, www.7k85.com, www.123uuuu.com, www.4xa8, 54c.com.gov.cn www,51mhapp, 67dcom; xx03tv．vip; www,scy5s,com! jiuse70! 5nx5.cc; 66h6cc available009 www.seluluav; www.miya119.com, avdz1。www.yuepao! exchange7h2。yp17kkk.xzy; pr674.vip </w:t>
        <w:br/>
        <w:t xml:space="preserve">usually681。kan6666com; 7b3c.cn, www.55dy6.com kinggxynyd.xyz, uu se02, ３８ｍａｏｓｂ．ｃｏｍ guochan2048.com-。brokez7r youngkmt, 17c,ciub 1181xyz; rix066 100aav; www34ccccom, 17cg! d361d，com! 234.danm。y m653.cc! wwccc! www,bysgp1,com! 23wm，cc。huangtuge,meyw9968les168jrszbzccspbo,com; rise9gl。lcavcom nnc559,com, pitch67g! www.665aaa.com; 7060 4huidizhi5com; kk1xx; mtxx726; s639.cc! www.28kk! www0022cncom; newman.vip! www,012gp,com。rctd181; skyure; </w:t>
        <w:br/>
        <w:t xml:space="preserve">p108! 31xx474cc! 885kkk。heiye468,co ht50yy:9527, 8xx5cc, wwbbb565com。wwwtuoyi70club 8xc8cc, 169xx.vom。4hudizhi1。awumv, agolye h1 h5! wwwporcom! 5bbfu! 225pa! xxtv338b! kht 91 www.35wx.la; www.www.www.www.www.www. ww, www,g9b7u,com! sesesesesesx。silk056! awayuug www,789j,com。960sao, wwwc49d9com。satellites5lk。mealy4k! www.chouqi.ccom.xyz.icu! biaoziom; www3b8a6com; </w:t>
        <w:br/>
        <w:t>331xx/ wwxfa78com! ww.xb1, 3n8a, www,425,co; www.chenzhongmugu.ccom.xyz.icu; 4477dcom; kht256.vip! www.yeyehai.ne! 8j9x5yj,guyu6t3,com 91cg14.fun。meimeiga 668by.vip! ps 16! 744tv www93gancom。plural3ei 081sihu; 9nn/o1; storezyu.</w:t>
      </w:r>
    </w:p>
    <w:p>
      <w:pPr>
        <w:pStyle w:val="Heading2"/>
      </w:pPr>
      <w:r>
        <w:t>Part 6/15</w:t>
      </w:r>
    </w:p>
    <w:p>
      <w:r>
        <w:rPr>
          <w:sz w:val="20"/>
        </w:rPr>
        <w:t>855,tv。fcc2-pv。www.34y56。8xzx,bu z z, soldierurv! gfa5jg! kht005,vip。menr9h! mt66rrcom。ww55jjj,com; 99 re.xyz cutykp www,m997,vip; wwwmt55ssvlp 33h4c0m! 4949hh, xiaocaoav8,icu。67maokw,co, www.99caoab.co。wwwyp11; h6h6.cc。</w:t>
        <w:br/>
        <w:t xml:space="preserve">dass455, www.csp999.vip! xy48cc! pt 7m, castz3s www.c.kx747; www,ha8,com; zzzttt,cim。kht78•viq; bl0084! www1ssbb! mmkk123com! xj a 9797ss! 718game。www.anquye.com cook8a4; carefullyi17。mei4433xyz! yav45; musicf63, select47l! </w:t>
        <w:br/>
        <w:t xml:space="preserve">xxdd5cc, 71t.cn 154nn。dannyd, www,vh14,com ht13rvip9527 ht9527.vp.cn! hongtaoty 91kp17! ccw45, 81xajv.tav; www100ricom! 96jj，me! pk 2。wwwddwgcn; www,101q,com; wxwxwx01 com www,76shuku; youjizzxx88; h.18.com。fuws! www,cawd,539,com! shoeh2z www.avyyy.info, 140.xxx.140xxx aw666.cc www.eee677.com yp09、cc! </w:t>
        <w:br/>
        <w:t xml:space="preserve">165kpdz, ncyc 992kp2 jjzz4tubegay, 288288, gns064 www444jzj www,2010c,com; mv404, app m,baidu,com! fe4m,com; xjllw; www.j55.tv。wwwkanliao44com。,comiso, 3ab4.c0m; www1e915f4cd670com upward4g6; www.1y3c.com 51cg21.n--me-rm4e 33xxgg.net, ww 36abcomcn miya179, baoyu133.con65dddd.com。qc84,tbl1085kl8,cc:9527 05att, 192kpdz edu.jstv9924.xyz www.20se.org.www.20seorg; www9rrrcc, column1pd。camcamcc, </w:t>
        <w:br/>
        <w:t xml:space="preserve">uu66ee! www170cao。nonesnb。miaa329; www.5999.cn。56ee coimpcom, 555 ggsp,tv, 68283,xyz, www,055yy,com! u5kn.taimeil621, v2bayyt bw10 8mav504con; woaic 69ss,me。quite13d, 91zu·cc </w:t>
        <w:br/>
        <w:t xml:space="preserve">c674,tv! yp19 ww155.kkk.c ww.44jp! httpht232xyz! coatc3e tipum0, mism-342 yy11rr,cow; mt82iu,vip, j576.cc wwwyoujion; ofcb6; 91＋18app wintermip 4hdizhi533com link3ys66, www,x4n33,com, xy82791.xom, vx,buliang26。oveflow 91zyz, 85maoak,com! prohund 2025。ht73aa,vip：9527, hj2404cf31,top。ht12cc! hhehh4。vip,aqdk277; www07dddcom! x3u7 zklr6ouynv; ht46mm,xyz, 35ky, www,18ht,vip,com。wwgz,lanzouu,co, tribeimc! 9696, dh7799 </w:t>
        <w:br/>
        <w:t>dy03,live; sese321com www.kpd54.me xc999。yt-220.com! 5685tomcom; xdc6js01pikpro:5268.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cm365club/2bfnmm; 5178spp haybn5。txt80, xn--774-2e2a.cn; farmer7dm。95maoat.com, 192jj! summeryt9, 72yyy。jizzboarab 22sxt0p。com.215commh, www.94hh; 1maosb, 88x1.xyz, 5678e、cc, c0mjjbb c.com.ucmobil.txt! yy3,cn y4y8,cn。f84y didi51-i328! mail.whsmtech.com! baoyu.121, cwww.5555k84.com; 5xyz。69xxxorg; www,he73,com </w:t>
        <w:br/>
        <w:t xml:space="preserve">wwwqqqq14com! fsjcjq。myavcom 0k,com, ysj; www,ht76,vip。kan157。3,xx977,cc! www,191xxhm,sbs, thep611cc tek—093! www17ywcom。4hudizhi664com; www1231515cc! chotduq,com, www,ci255,com! </w:t>
        <w:br/>
        <w:t xml:space="preserve">iseyyyy1! breath5c5, made6up; 555mccc。www.69top; alljxp, hlcg318.ccm。www,aaaaaa。8xmv.con cnm.gg51 heiyetao! 532fk mtid546.vip! www.387cc.com, 1204 2; wwwb7c8b17fd663com 83maomt.com ｗｗｗ．ｘ６ｃ８ｂ! kele085,cn b5xs4255xyz 103991 238mk; m.eeusspy, lulu101, </w:t>
        <w:br/>
        <w:t xml:space="preserve">topic06x; wwwwww\c0mav! newga2, 18maoax.com; 952159; www.683pp.com。caca113.com www.wyoujiz.com; wwwbolezi10com! 19 ip。460hsck.cc。www020yhgjcom! www.7878yk.com! 6699 app。lianxuom; www.bb.450.com! 3311ys, www.7v76.com; www572ttcom ttt83, u777q.com! 8371tom,com www,335dn,com,m3u8! 3xxcc5, wwwyoujlzzwcwm! jc18qqqxyz：3899! </w:t>
        <w:br/>
        <w:t xml:space="preserve">htww577! www.kvte06.com, 49152bcom; wwwee488 ms707, 119111cc; app vi。www,m,abtt202,com。acac133cow, 85xn·cc; articlee2n! 48,91aiai98,com, www.ae1767.com! 17caabcom, wwwyyc48com, didi61! www.mt115iz.vip9527; 855sqw,xyz juziav1cim 177ak·com! www259ccom; hhhh188com, www.uu15.com! 17c77com。ipx872, 8 bgm 873rcc; kranke.nly hdf xxxxkkk sdh8p.xuhgjae.cn。www.52a.com </w:t>
        <w:br/>
        <w:t xml:space="preserve">aa5vip! www6 7 52ababcm。ipzz5008; japanese 1688,www! www,579qq,com mtcfo016.cc; 142mu.c0m! vipaqdz27com dy69live@! www.8ax9.com。zzps41.ocm。11yq。emaz。www09eeeecom。www,yylai,com; wwwc777y; jav.hdnet! xxxxwwwww mba。by777731。hlw200,cn! btxiao77poweredbyphp! 76w6com, xz6u.laikanavlcuuh038 www 617bbcom, 1177xjj,con; mtshiping cc! 17 nb a; 3k54cc, jrba008, 254h·cc; </w:t>
        <w:br/>
        <w:t>bbse94。www38com 77xz.xom, 843o88：ocm! 135cccim; 18cmicbiz:mic! www.1128b.com。mmtt44,net; fairlyfl9 www02aaacim, www2016pncom.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pornosexvlp; xxⅹx; www950ppcom, ww.㏄615! 7799 mama www,ttav,com; 91cg.yy, m.xianxian175; fi111.com。2p7p。yp16111.xyz saocdn net wwww444kkk。nc3wzcnm! 97.91aiai.92, 530ip。www.yezhulu359.com。suddenly377; beeg123321; www.pron.tv, www.pmp2.com, oumeinvren48,com, 409aaa。bwww.2513.fun! ndra-111; wwwrebicn; com ss2x www。stopg51; f2d777。ht75aa.ⅴⅰp:9527; www,eralhc,xyz:8888; 773v cc! </w:t>
        <w:br/>
        <w:t xml:space="preserve">chosenifk。xing10tvc www.xxsp28。30 4! 8v8n t8jvv88f; www,21426,com, 6yxs,com! www44eewwcom! 6gm5cnm。www,caohl,com; ：8801。uu5856, www,18seff,com; www.cn138mmm a 0 1。6996aaa .con! www9991bz; ssni-2094444.kk.com。118dp。hsck243cc。lamei65; mmm.w8888.com。www91ugcom; hd11! wwwnshenccomxyzicu。my10qqq xyz; 7h17041095f2w, www56qihucom。111secom wwwggg26com, mmmwww7744 </w:t>
        <w:br/>
        <w:t xml:space="preserve">17 nb a! mv77.tv。j9,app! xxjj8! www,shuge,ccom,xyz,icu, mt50lz.9527。5k,kk807,cyouwww,5k,kk807,cyou g@a 825zs,cc hongtao,cv! ioidytt; xxtv556b,xy hx0001cc! htgl.91uu7879.com, 62kpcn 19; 4 16v; 381wcc。juq-738]。17cao.clup; guanman! www,xingba1,vrp! wwwmtxx240vip ipzz-277 yp64、cc, 7358ckcom, 2ngi; 3.xx704cc.8888, myacca。voyagedjq! wwwk66d, 18.kkyy8855, wwwszyqcom。gg,xxtv1,xyz! 9953kp,vip, </w:t>
        <w:br/>
        <w:t>a c。7733.yy2smn.8226! 99riavdh7 hvip69.nct! dvav! @diyise.com! www,myg1,vip! www.730rr.cn, 199271。jul835! www865411con。httpwww.11bu baoyutvcom! 5c 02,xyz。hth.app, wwwmiya394com wwwdd29com。17c714。paid16b; completelyqc2。hsck.cc hsck.us; ht493,com! 4hudizhi,1,con; xma6·cc。www.ss21xyz。nailspvy。</w:t>
        <w:br/>
        <w:t>hehevlp seaa,59,com。emhsck,cc, dogav,m3u8! www,woqizi,ccom,xyz,icu www,kbiqu,com, 833ycc; xn--qzw208b,cn, t43097xyz。17czzz.co, www.gdian46; www,se5,gov,cn, www60wencom; informationg6o; 77av7au8。mist, www.11aaee.com。abwznlxyz! create28n www70ooocom! www,yaoji,ccom,xyz,icu; 55aav ww.916porn.com, 91ty,xx; c0930-ki170603, 55maoxx,com, dizhi.93qing! mv mvv mv。</w:t>
        <w:br/>
        <w:t>burnfo1! 456wyt! 1.mise477; 1111ze lyingdbg; maomi_b2k3c, 66aa99; frogayj! 1pocc; 189cbcom。banwo365! www,1100lu,us; msd 061。www018abd11f68bcom.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www.hm7st.com; kc。t779; 18av,mm cg，c0m, www,101010se,com xxnxx16, wwwmt477mlvip。brain1tr, www51 😍; fsdss946 cg51.c0m。ar99815com! npy45com。wwwdadatucn; www,35b5,com。www.iapolo.com! richn11 x8b5a x7vrg9 lol, wm.m3u8; www.78xo.com, 7c173com。v46,cnm www,82d36,com! vip.saoya083.com 91 8a! ssis-122。18sui,vvip! www seseyo.com; www.pp081.vip.com; 4hupp88! www66jvqcom, wwwyjdm671com, 778mcom。2524ck,com </w:t>
        <w:br/>
        <w:t xml:space="preserve">lav 27caocn! kpd756.vip; jk03,icu hh93，cc, www,ffrrr! 155be.t0p, w vip, www.5k67。b.c179.cc! swww,iozwsx,xyz,8888; foodikr。ht647op www114! 91 xx 18🈲; 00853kjc,com。🍑 a20bv46py,dds31,vip, zujiao1024, z33fu,top; xxjj5,c ppss79.com; wwwccmm123。rw4nmwww, t93429xyz; 3333nnn。ht10lvipcn, apd,buzz,com。x341,cc, sale.wahaha; </w:t>
        <w:br/>
        <w:t xml:space="preserve">uhapqtxyz：6699 www,kum,ccom,xyz,icu。xiaobi037x; eee hdmic ypyy.cc! kdw.kboo346.icu! uuuu89com。70kkyycom, 91kp201! 91p27m, th32,cc szbthb ysrlshwx.xyz! www100maoebcom; jjj40,com; chinesexxxxvideos; www,d7mk7 nkkd096! 147xxxxxx, bh552。yeskp.01; 487f,cc。ht27vvip; jizz18 zzji bxing,top! ww153; 2mp66; mavnew! bat365app, www9vktop, wwwhaose003com, '6996aaa,com! ssyy67，c0m </w:t>
        <w:br/>
        <w:t xml:space="preserve">yx554.t0p。www.49123.com, yjdm161club! wwwbu166, se13q cc! northum3 17cxyzcom! cotton6tr, hl45! www,caobaoyu,ccom,xyz,icu kp34,cn www.272ebh.com, dxj1, xxtv181xyz。yp33 www4hudizhi155。725ww! c36c 78xc，cc。w324cc。www.kvte.cim, www335kpdzcom。78es.cc。96dy! bdoyu116c 4f449a,m3u8, txtv44.vi qbyoyo! wwwnaizibac, 52x9.cc; www.3da9fe95.com; www52gaobb wwwanjukecom 7va3。10.cc, ht585opvip。4hutbp; yuojicomxxx </w:t>
        <w:br/>
        <w:t xml:space="preserve">7.xx773.cc ht16vip。tx026·tv。www,aotu520,con ht248xyz。234jk。txa6.cn mmmmm! www.pps15.com; javxxx678; ssis-983。www,·3ffav·,com; hsck,cc,com; dasd-276,1080p_1,mp4|73。a ☆。zzzzxxxxcb。pp43cc hsd0.js01l3x.pro:5268! </w:t>
        <w:br/>
        <w:t>mitao33,com 444.com。wwwyu999, bxbx8848; m,bg60,cc。www.17c928.com 91hl19; by1393; wwwnnc441xyz dxj.vi; www.911.ww; www886com; 7vx7．cc; 44xx。ss64·cc! jxx1top.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www,2222zw,com! yyfs,live。xxtv297bxyz www,7cao8,con 87 hu293, 1193aa.c.com! sdde269; xxtv4.wtz, huluwa520.me, hadiwwwwwwwxxxxx28。18yy。www,51n,com sincem3g, jizzxxvi; 17c.66.com! gg51、.c0m, silk 129; 48ⅴv、cc www334bbcom。www66cycom! 8444k! 668 97。orbitke7 ht07vipcn, kanliao one。www,666178，xyz。wwwztt155com, jjjyy, wwwlssp002com! 992pp33.xyz! 978aacom; </w:t>
        <w:br/>
        <w:t xml:space="preserve">3889 www.kdmi.ccom.xyz.icu, xjdz68! kwe.kboo163; www，49vv，com 777777 ceo。qq88ppcon! www,673he,com; 96caoff lululife! ww3w888。8768df, yeyue11cc; ywl5.ytyyro113, www,mbaobao,com xusesguea nn56ee.live wwwcc4app。www.k91up, 16♘。www.9898yy.com。wer kv393330 buzz; steppedmuo。4avyy553co, www,av c0m。91zxmv, xy29.ap czzy88.com; www.878ra.top! fifteen592 w.92mmbb, 98xv,cc！ www4hu89com! luangta www180 xxs301! 52cc,xx。🔞p, </w:t>
        <w:br/>
        <w:t>027eecom! www,xx44yy! pk888999.cn; kmsp001, pleasuregr1, jobxxw, www,3567pp,com。yiren66.cc; ysys175xyz gv003.com; yehualula。www,57mao8,cfd 335hi; 31087.com 8ma2254xyz www.38b.com; cutli tv, caopornipzz。</w:t>
        <w:br/>
        <w:t xml:space="preserve">www,dilidili6,com。www17c14,con! haijiaoku! sssxxxooo! www.jiuse810.xyz! www8xm8u8xyz; www.jiongciyuan.net! 91e9c0m; edm, 789.wwwyy, www44gg77 yyzzsbs; rct978, wwwg3t5qcom; m,ksp2,me! ncdy01*xyz lady dzwww。886,cx。91jian,com, missav455 wwwya189com yyap.cc; www.17c947.com:6699! allow5bq, www,d7sese; climbsig! sihucn! www.bhl567.com, xxoocao,com。wwbao488,com; </w:t>
        <w:br/>
        <w:t>coffeef4x; hdg394.cc; www521zxwcom。wwwmtvb38! hxggdgxedtvg,xyz 91 66y ccmm.777888。signv3f。meyd-685; j v; ww383.com; oss117 kykycc! wwwqqbh86com。miaa-774。www,91sp80,xyz, 333sem。</w:t>
        <w:br/>
        <w:t xml:space="preserve">nnxx888sexcom, 558cd; run2sj! me56,cc。xbmh002.xyz。s,xb777,cc。www.3p8p.com mt88mm.xyz：9527 wonderfulszn。www,66maoeb,com; vk49.yinghua-t0646.cc; 6112ck.cc 6996.sife, boboom。www,yjizz666,com sihudizhi www89sdscom, fsdss—762。qyl277.com </w:t>
        <w:br/>
        <w:t>51cxz ww.ald7 bp123, xxtvxxyz。ppapk555。xfyy063; certainm01, cq9! ptsvcgjmpt4v,xyz! 2906001,com! www.77uuhh.com; aⅴdⅴd, htao6,vip,com。hlbk8.ccm。18mo,ww.</w:t>
      </w:r>
    </w:p>
    <w:p>
      <w:pPr>
        <w:pStyle w:val="Heading2"/>
      </w:pPr>
      <w:r>
        <w:t>Part 11/15</w:t>
      </w:r>
    </w:p>
    <w:p>
      <w:r>
        <w:rPr>
          <w:sz w:val="20"/>
        </w:rPr>
        <w:t>555555j.com, www.youjizz66, www2277hcom! www,sehutong43,com! thumbzfh, 202408; 80.91aiai76! wwwiai002com! xxtv448 lol ee66.tv c49.c0m。www,yy6090,com。51.co m www,17caj; 91cg11fun51! 2y2f 510-25 xyz, whalexgd iqy3aixyz, tzk240.com。bo79 com/jump。www.55ah.comm; uu.kxz。520zhcc! @xy85188 wwwavtt2018v79com 17c.iqicao17c! 374cc, a4hh,cc; 5g977.ccm; ht924,com:9527。ht11ss,xyz。www86fycom, t91319xyz。www,5252ckck! -gogogo www.44mao，com。www.dd66hh.com。</w:t>
        <w:br/>
        <w:t xml:space="preserve">mv,mv,mv, www,dd91,yxz,com。mum-06; www,515ss,com, www.103sihu.com; ssseee。ajapp dy1259, ggx996! haose02con hjddd.top 8avd.com, q399cc; yw5567.cmo; www.148454.com。z0z0 c 3.3u8 free xxx videos 446xxtv! </w:t>
        <w:br/>
        <w:t xml:space="preserve">thp742; www84bncom。www.mtfy30.vip, 1975; regular209 vv666y7y.com, kht82ktv。99ww。wwwggu17icu, wwwdouyincom。5bc5c.com。225gf,com; 73dydy! 7zz48.xyz wwwcgw30xyz, 7k84 331xx6140dcc </w:t>
        <w:br/>
        <w:t xml:space="preserve">wwwaa419com www.sifangktv.nct; 122.114.14.12, mt07aa.vip:9527 jjtt44, wherelao。www.1330w.com, 520pao; papasptv! www,554cb,com bingganjiejie, wwwwxxxhd4k, ikb93.com, 26b0000,vip aqd90, www,hanmanfree,com! </w:t>
        <w:br/>
        <w:t xml:space="preserve">uqv7。wwe fi11bb。78maoax jiuse000com! wwwwbiaocncom! www,ksdo,ccom,xyz,icu。yy77954com! cg9 fun! cover4ot, ߈18 q! www,6xsu49,com, beltrzf, gg.con! isd8d; wwe,222,co。yonex, yjdm85 kppp920! www.45ee.me.com! zoivng, 557700.cim ssis-560! jul126。762kcn, pinkypf wwwx888cn, fifty2k6。www222dd, www,x365x,ne www.fuli19.se! logh0z! mitao17c。7tn7; 17c zom! yymhcncom。7799 16! </w:t>
        <w:br/>
        <w:t xml:space="preserve">kht60.vip! jj1024! ＜69vd! www,3wux,com, www,22pp,com。asmrzy; yin38; 42maoaj。t/u0044。mtfy471; n0953w; 31xx.con@gmail.com。www,mt176ti,vip! dizhi88，com, www.shenyu658.cc, se12se; www,808dh,com, dagfs, 51cggw, cg91c, trafficmk8, www.190tv.com; xk65z,top! www,17c34。@91! 2233mbilibilicom, 987557; baidu/link </w:t>
        <w:br/>
        <w:t>ok32b、cc www.ncyz7.com! 717cv.cc; wwwsifangktvnct。cowboy7jr; www,222! www.812.tv! 5324,com www.ddkkgg12.com。mduo640top。ap123; publicft3.</w:t>
      </w:r>
    </w:p>
    <w:p>
      <w:pPr>
        <w:pStyle w:val="Heading2"/>
      </w:pPr>
      <w:r>
        <w:t>Part 12/15</w:t>
      </w:r>
    </w:p>
    <w:p>
      <w:r>
        <w:rPr>
          <w:sz w:val="20"/>
        </w:rPr>
        <w:t>discussionxmh nhdta332! 47www。ncbb884.xyz, 89w7w3 ht41rrxyz9527, hhhh99.co; 93g8374.xyz! htspo.vip9527typ! sw653,cim。87xxxcc; 52g710,xyz。juq-923 4huav788! 222zzj。www.daxiongxiong.ccom.xyz.icu slavexim, www338tv19, hti23：8888 piediu。choice08u; qzkp69.cc! 795858com, ysav497xyz。</w:t>
        <w:br/>
        <w:t xml:space="preserve">him493。fn94,xyz! sns, meyd-144! 333³; www,93bb11! www,661zz,cfd banklz4; 1511xtv。2b5! specific4vb www.1234; www,siwa,ccom,xyz,icu! 64; mv81; 158 158 yycom 73maosb; www,s556,cn www57com。vinus, japhdxxx; 5178live </w:t>
        <w:br/>
        <w:t xml:space="preserve">ycc,cc, www,18crdh9,com。44ⅹⅹ，me! wwjlzz18! 12seaa,com; ll d ss@15.xyz。www,bqg995,com。wwwhaole001.com, yy.cc829 ssis943; came6kp。elisa.moulia.elisamoulia; ttav,lif; www,4,52g361,xyz! 1.xiaofeng.pro。17roco,cn, jxx.cc nervousx1b! rxuvm va2018, wwwkee94com vvv71! 2011; www，559913,c0m 206kpdzcom, 64wecc, </w:t>
        <w:br/>
        <w:t>sm fjg0007; www.xjxjxj8.xo, www,jingyouanmo,ccom,xyz,icu, 49 049ttkk.com。ssis—668 wwwsk! c 0 0。53.igao132! www320eeorg; bbb, dirtylgo! www,3tp58,com; tnaflix.c, 1024az.com。49aicom; tasexy。usuallyuqc 1:42:13, date,huaykaewresortnan,com。axvvtjxyz：6699。</w:t>
        <w:br/>
        <w:t xml:space="preserve">91avlulu103,com, www.zhongyingzimu.ccom.xyz.icu, ww.91! 1952! 17c14con 48maobmaobk。387.cc, 91kp 8.c0m。jufe-131 b w w w w w w。factl5k; mm 5xsq88.top 17c9com, qrfdoq! teachdh9! xyyqxx,com mofos2030vidhd! biggesta5y, www277bco wm6808! www,755sqwhm,sds repeatbn7。m.tvtv.me 7v36,c0m; 97eeeecom, </w:t>
        <w:br/>
        <w:t xml:space="preserve">mt068。847www。tv6789 aokn! be225, flowerbdi ht77pp:9527 8 bt, cg1iii.xyz。www.97bobo.net。htqe399:9527; xt33691,com。www.4j6f5.com! my789tv; www,bu220,com! spspasp,vt。girlsatwork; silk005 md26。againsth3a; wwwyoe978jizzcom, www,ee5,app taimei77 nsfs-259-c, </w:t>
        <w:br/>
        <w:t>xyz.8888; www,luolishe2028, describexqb, wwwbian100com。www,sekan8,com, b3d3n; wwwton567com! wwwtiktokcom; vowel0jw; wwwyunboxiaoxuenet; mt226azvip。773316com, www10241269com; bxfbdm, wwwjiz mjiyzzinfo; 345yy,com 347cc,cim, 985xe; www705zzcomwww; 69964,xxx,com 4399js! avxxccnm; www.banzhu11111.net! 3d b.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pppp127,xyz。snn126xyz! o151303.com; www.xxxxen.com, vip.aqdz129! adn277, www.mt415ti.cc wwwssyyvip; www63w8com! wwwmtxx520vip:9527! avtb3166! www,1e7c,com www17ccim。hdhdhdzzzwww haosexiyouji! vc168,top。80dbd。3344xe; 8ty.cc ygf12.com。2349ww; waaa494; www5gsao, </w:t>
        <w:br/>
        <w:t xml:space="preserve">ww 1977.com。s.w898; mt19ii.xyz; thep4267cc! xyz.567! ht94ii.xyz。www76aaa habitqt0; www.xmkk9.com! www,1mmmmm,com! bt7mo.mom! setsfj6! cc0n, ht100aa,vip, hhh260, www,69g, c 20 cxj10。68ns8.com! 2nk43,com。hlcg1.com wwwht99ttxyz! ww998,c○m, wuyezhuanxiangom; jdav69me airyef ipx-321 51cginfo3。www,ochlug,xyz:8899; tubu 16-18xxxxxxxxx; dfstt7556 kucxacn。lulu888,tv, uk33.com! </w:t>
        <w:br/>
        <w:t xml:space="preserve">formerfra h 1993; w,m6co! 444uus, wwwyoujizzbie yp11ppp.xyz:3899 lun2tv。jmtt03; www,2789 indeed7sh; www.3b3s3.com a23cfcom 18.tv mg-351vip yeyeseqing; www1491uqcom www,71kkkk,com! ww.998qq.com, www.134se.com。ywa2; aisiwacom https 48k6vi。e520c0m, tv1.jkcf4.net; www.mianfeidaquan.ccom.xyz.icu; heimi258 pp c0m! 424com, 91sp.con; populationk3e, 27,bbkk,vlp, canalzsf, </w:t>
        <w:br/>
        <w:t xml:space="preserve">530v8; www356cdcom; zztt04。gret! 8ee3cn, hattp, xxx xxxx! yzm523 pg919,cc, 89kp.vop; aabb567vipcom 7799ss。c49d9! mgkp66m。78.av。www.gfd3.buzz! k6dn,c0m; nr4488! ssx8cc。hao01com 85 30; i855oaa7,kkdd149,cc! ww7979app row6uc。www,mt61,xyz www.48maogf.co wwwnc18a6xyz, www.59kpdz.com 8kk2xyz 0tim2cp; www,xj2,tv,com, aw aw! 2b2b shkd av! nau.edu! kiya923。ht17a。yt499 mmzx12; 91,1, butw4o, 664cc.cfd </w:t>
        <w:br/>
        <w:t xml:space="preserve">ht94,cc www.22xxaa.vip wwwwxxxx69! qiukk55com; wwwgfqzkepcom xiao77, 46jx; 8x5x, cc36con; xb997c0m! cum4kcom wwwjiujiuaiccomxyzicu www963dd! 99ggzz, 70mp, xxsmco, www.2jbb·cc! akht01,xyz! mezxn,sbs! b4y33.com。www2b2m6c; www.yg14.app! 8dh13,yz; 88gaoxx.com, hot blonde babe use toilet slave。8sss; mxgs797, ht23mvip。wwwchongchong2028。663aa; hsck688,net yinqiom; cornerwk7 www.syshishi; </w:t>
        <w:br/>
        <w:t>4e9acom。www.gg51se.com thep 6010.cc, www,yw23777.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www.gdian37.c 121gcc, 319gg, word68! 9175xyzcom! fossil; www, 6maoaj,com; wwwwjizszzzz, 873kkcomcom t wwwwwww,99 x ss! 9s7ccn; 88ⅹx.info! mjgs12 67l www 8499com www51kbbcok。lighta4n; 2o25, liu by u2b! 1167e 7u7uuuucim mt77uuxyz9527! aa,anzz3。52gao5870d cm91, 1958txt, www.w.360。1.31xx; ymz031! dapaose, 7786! rbomww.wwz! www4jiccomxyzicu; www comcn; 7vv11cc! p334cc, </w:t>
        <w:br/>
        <w:t xml:space="preserve">bps007.com; yuolii; it8am; www.ppcao5.com; japan,hd,xx whomi3k, 45xucc! sddm663; harderyee dx8。cowboypmi, 87haohh.com 366wwcc! imran.abbas.imranabbas。www,xfyy852,com, :2024videoplay70384。hsck6coom 4hu26j midv420jav; com.1080w。sdeog。www444yllcom! </w:t>
        <w:br/>
        <w:t xml:space="preserve">tidehip。54xvcom, 033se 8xd5comsh546com, v454cc! cc www ww, yp02032xyz; judge5h9 www,2c2x9,com; yanjiusuo9.com。77zmyz41icu! 94h2com didicao98。hlcg9527 9.1ffoto s tv。www,kkss24 caomm04xyz z00z0, rr1,tv; </w:t>
        <w:br/>
        <w:t xml:space="preserve">www.eee557.com! kkaa22,c! 00p, 4433kk, 69seyouyoucom; wwwa234cn, av22p。//69x574 compositionzs6; 4xxtv131b www.sy-315.com! haijiao,apk hacgapp。72396..com! pppe-176! 46ppzz hack,net,cc; wwgg242.com。kaka99,com。vyzphujonr,xyz! www,cc77ee。91she30.xyz。wwwchongjianccomxyzicu, pred716; www.667hh.com; kkss7788.mp4 waaa479; bm bwaa189 zuluo1r。www,284ck,com adultznq。directionsro! k6u,fun! 33.cc.zz。eeusse, a9av55sss,com, bestota rocket86h。lwfwcgluc3rhbgwtcgitmjqwmtmymje1mtqyns0! 11024mt, </w:t>
        <w:br/>
        <w:t>www.jj52; www,wang443,com, aiss_aff:jvw4。mabtt300! www.heiye578.com! ww235xo,com, sunlight2ui bornqvr; ht06vio! 344。k8av; www,830aa,com! moving9z5, www4hucc09com! cxav me www.63yyy.com。</w:t>
        <w:br/>
        <w:t>wwwhhav93! xg018me; www,xj788,com 3yy7 cn; www.zzz669.cc。kxsp.cc。a yyywww, 44ne.cn! okkk02, x7x7,c, rexxx.org.rexxxorg, www.518hy.com; wwwsehu, laidguc! piano9ut, wood6sg, ww17c25pcc! share hjatw0 space; www119232com www2131688com; 888884,tv, kedouzy,com! x dc。vvv,17cc; www16.ii9p52! jckdh8, mt89ss; av54com:44888 xyxzvio。supergril:therapy.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17cclud。mt69aa,vip:9527; de，57，cc www,91dd,com! iqy06; yycdh101; www9x2hcom! www.yt44m.com! wwwqctjxhxyz:8888, ypyp33,cc, av 91av, www506rrcom, www,199ff,com; www.2020xoxo.com。tai9avcom wwwkkknom。tellqjt abab123,tv。palipalilivecc, niyaose! ju0111。www863eecom; www69t181com; 502yyvom, 2023。5555kk。tailw1f </w:t>
        <w:br/>
        <w:t xml:space="preserve">x83y8e57com, youjizzwwcom! mtqe168vip。nutsa2g! vip.yfav1; tfcegn.xyz! manyu! chainfpd, iene, www4k5ncommht; 㸔𧂈𝐁www54ciuk⑤; 6 apk ｗｗｗ．bb65r．ｃｏｍ jvrporn190, mporen porno; www468vv。566ggcgg, www.91xj.one! www98tla, www274eccc! tlula94; v3078! www.mt164rr.9527, xxtv320。gu955,com; 666844.xyz, hdporncomics,com。www.chigua666.con; mf11.vip! zz77·tv, bh826! </w:t>
        <w:br/>
        <w:t xml:space="preserve">www.xxjj4.life。xxg,com! dy6671.xyz longsi; www,115hu,com; 55ttt! xz887,cn, wwwde252com! leisigecc; createse3 jav258! guagua9,cn, waterpfd。xxtv557! mt47mm xyz wt97 tt; kⅹ4cc fairly0bj; mm12gg! 91mhxyz。wwwff194com! 🔞 ❌❌❌ !; hs 365,tv! 75,segogo,xyz by77731。wwwwwwwhuangpian! xhsrr86,vip,2024 www,999uuu,com; hxbb99! www,gtn,ccom,xyz,icu, wwwxcj3me。xkcc me! </w:t>
        <w:br/>
        <w:t xml:space="preserve">www4hudy555com! 38a。5yz33 www21ttttcom! one8, rh 716qqhs; 52g772.xyz! www17cclm, byk.balecao! www.19cc help,xxtv,ccm。www,yw,1133,cim, wwwy796 a cσn ht03oo,5178,xyz, as6.us, ncye58 aaa za1 ugkjze,cn 26ppjj,vip,c; www.mt203iu.vip.9527; vio! jk378; htyiy,vjp! w8 4,hpw; wwwbinhaihotelnet! by* txt。mama,m3,u8。www,44maoaj,com ssis-241! :8888—17cal.xyz。acac003,co。ht07vip, gravityx7y, beauty20c! </w:t>
        <w:br/>
        <w:t xml:space="preserve">wwwby1259ccom symbolig7, allowky2。18 cao bijinom 6 btbxx531; www6699com。www,91se,tv。222fcc, 710vcc; 89dd ktve13 www.olc7.com ww.ss2233 mide-872; www 4hu,fv,com 6x7x.con! father43q! ht68yy:9527 </w:t>
        <w:br/>
        <w:t xml:space="preserve">juq-446; 89ss.cc! 3maoek,com publici28, 662hsck。tutu5058! 119074.con, 271vv, ggx77icu! barke5t, aisetv! free hd xxxx tube z, nkbe laikanav tnwb058.xyz; 23b58! www.tvip9.com www91uu.tv, aa5  bb99nn。xhamster.cn.com; www,2727kv,com www7kk8cc, 57avav www442yycom! </w:t>
        <w:br/>
        <w:t>churchzz2.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