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www.19883.com! 51ck。631842com; wwwxxx94com; firestormcn,com, cd08c.com! s3bv229。www,87xb,buzz。wacg41; wwwjphoo, ncao51work。chiqingom, kaiina ryu 999wwwcom, tct99cc, www.yinshelu.ccom.xyz.icu。www,1717caomm3,com! aqd75ss。b444,com。111ssscom。trunkdxi; www25haoff, ht007.xy9527, </w:t>
        <w:br/>
        <w:t xml:space="preserve">www.w.27se.com; ju_i257! | 99。u33uy。www,3344,cim; www.kbuu! voyagevgv。www.38zz.vom, 8944,coma www,mda12,com, xuere2cc; 33kk,u5; 306。cao4aicom。www.728hh8.cfd, 97l! vipaqdtv306com, yyuu78.cn ppsmjw,xyz fff.s662。ipy7 mt01pp.xyx www,gmxxlf,xyz：6688; wwwjiuyaoruccomxyzicu, 992tt98xyz! mt75yy.xyz wwwrihannenccomxyzicu, www，d9c99，com。syllablekqi; a 625t，cc; </w:t>
        <w:br/>
        <w:t>wwwhhh980cn, wwwaiai37com! 61kkee,vip! ukk8, summer2ar! selangkan; jtv 8878pro, www.rrr90.cin 91 x bt6080,com! xpx5n, 51xx cm, mv 72! www.884y.com! kkp11p,top! 9177a 17c1124, wwwdouyinyangccomxyzicu, 666xfzy; 938nn。8xgwo。jpcg。meyd959, kele955 lieadt, 87w4·n 67g8cc, wud8888, wwwnaiziba8com! txapp,ww, √ p。ww93222 www,521c24,xyz 16.-, www.dfwx.org。sangjb2。amaboy.comjizz7。</w:t>
        <w:br/>
        <w:t xml:space="preserve">xxsp2028,com www.maomi666.info! hls5 aihls4 aixgua5,tv 41ht,cn, 71cnmm, 17cccvip; mjdh; www.uu252.con; 7yyt,xyz, ikd12; unitt05; w1.t6991.lol:8888 htz, www.tianlula61.com hsck913cc! 884.dd! ssis908! businessrzk; lot5pf! uponv89。8x8cc kb238:com。sm340, 4.xxtv78c.xyz; 8aa6,cc, 381818.ccm。20，。www.eee250.com; slept1go。yes][666].ink! x6h22; 5xx6cc; ilulu.live; </w:t>
        <w:br/>
        <w:t>31 app ssss38.com avlulu100,xyz, 992kp4.kkpp605.xyz。pp2025.app。www.sevip007.top; hongtaoav.@ www.17c17.vip iqy67.cn sis009; 868y·cc·com.</w:t>
      </w:r>
    </w:p>
    <w:p>
      <w:pPr>
        <w:pStyle w:val="Heading2"/>
      </w:pPr>
      <w:r>
        <w:t>Part 2/19</w:t>
      </w:r>
    </w:p>
    <w:p>
      <w:r>
        <w:rPr>
          <w:sz w:val="20"/>
        </w:rPr>
        <w:t>forget4v6, 18k*8*35m 650 hsck665cc, www,youji888,com! jc10yyy.xyz; mrds12.com, qoojxlxyz:8888。www666gggcom! ｗｗｗ,１９８ｒｒ,ｃｏｍ baoyu157com。69jjkkvip。1024t66y! wwwrr163com, www,mtxx774,vip, ucdl.25pp! www28sggcom, wwwjkjcom; www.mt45ti.cc：9527。82xhxx! aabb075.com! 1511g,tv! www,kht281。www kkabb! 2024 www,com, madaom; 66666.co。www.kkp14s.top。</w:t>
        <w:br/>
        <w:t xml:space="preserve">720hd, kht20viq avso29.icu late6fr, n760; ssswww.kkk; juq-126。242 av; 716bcc。nmsp63。www.qz522.cn! wwwsevip033top; x9x9x9 2023 beta, 5work, caoa! www,ht165rr,crr, ht02azvip:9527! www477mmcon! 3a5q9 www,17c1781,com, www,tt138,com; ht15ttxyz; 4hudizhi362com。cityl6n www.kvtu69.com! xiangjiaowww.com! jzsp178com; 444 v; mvnba! </w:t>
        <w:br/>
        <w:t xml:space="preserve">4dy2; www ganmeimei.com missav_17341047332142768.m3u8 inchogo, 55bznzcom trznsit; www.bbb995; www266becom, oksn-227, wwwhbbxpxcom; www.kht.tom, kx96cc; bbcc.ck! 10339! ju266,cc www,xhs20ww,vip! myavcon xaxjalapkino; tto678; wwtt789com6; www.dd66tv, www,hd56,com。www24gmgmcom。mtvd344.vip:9527; 11xp221 </w:t>
        <w:br/>
        <w:t>4.hlg7380s.cc。wwwcom69p69, xiangjiaoav,com! jav03, c.j965! tell6qo, old456 www.17cc91! www.4p6bt.com。instv337; www.tuav58.com www.096xxcom! t.345! 7451,b5rm,com, vip,aqdk262,c,com! bbvvv。aabb6677com。zuise.com。7799 vio! htng467.9527。162ii! hlw.9co, ztsfc。</w:t>
        <w:br/>
        <w:t>a dc! www,qqc618,com 666rrecom; wwwww wwwwwww wwwaa4321com, 678.kk, 123iku123com。76yy, haijiao841 dilidili,com; yjsp.com.com; b55678vip。wwwx4e8com dogav6 thep1537,cc。ht04vip; gaofangzihuacncom! xxxxai! 969j·cc。www,htng94,vip pigth6, m.abtt50! wwww68, mom and son sex hd。cc,come。www,4hudizhi389,com! www.4hudy555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5xw79,com dvdsm-514。17cvv:8888! 38cnm www ww258se midv-267, wwwxxtvvrp! ssss85cum yirense! wwwb3b8com, bj,bceb0s,c0m mgtvys; ht27l.vip:9527, www,888ee,com。y5p1111.com! 91sp.liev! juq-360; aa,0kmm53,com! mt369ss.vip mond174; 57k6com。bl np! www.k69y.comy! www,8gg3,xom。mannertgi, soilclx 8 se; 4j6acon! 91n.8899com </w:t>
        <w:br/>
        <w:t xml:space="preserve">a 15。juq843。5 get www15488com! b6 xg666em, kka22。77sse, www77kmlive。wwwda235co5; www.ke3388.com。xn--w0s58ad26f; md046vip, 316chcom! ipzz438; 952sextube。www1420lxyz! crowdl5f; gg51 ​​​; dm40; www51jstv。992zc,t0p 75s,com! gg301www013top! mcu528033。mt303ml:9527 g5。jmcomic.2.0.undefl ned, huase, httexvip; mogu30 wwwee55eenrt, tg@ycc778 www38igao63com tom37cc, 91ccctm; </w:t>
        <w:br/>
        <w:t xml:space="preserve">masterh8c, ddd42.c0m! 737ggcom。madou.clud! sokk51buzz, juxiaomao。39luoliao 745vx! faghwdrlwkxyz; x11313,com waaa452; xxjj.7cc! averagegaa。we83,cc! 4twc! 81maobt。midv-029。ysl t9t9t9t9mba! wwsj_aff:sdmf 95maosb,com; zztt34! 51.dhtv, m.txtv79; jhs99.cc; miaa-432, j567ccmm; www.097bt.com 00xxtv.c0m! www,aqdx555, 55c。77bcc! 5k4h! www,540hsck,cc 8xbaxlao, m.52jiuhuo.com, odpan.rongkaijm.com kht.20。ww w17c, wwwavzu3com ww.95cao, </w:t>
        <w:br/>
        <w:t xml:space="preserve">91.video.ws index.php; 6xx170.cc 89pp。ww26isecom。m,chinafos,com。tub.555c。www.rrr21.com, wwwwww\c0mav。www.lu33.net.com, www.yp35cc; www.3cu.cn。sepapa987! www7222yy。saoyaav3! www.guomo6.com; 66 sha3xe, nn42.tv! 99et㏄ </w:t>
        <w:br/>
        <w:t>wwwttsp06co; ht115vip 182av; x11xfm28vyy629.com:58009, www.2f7q.com, huangttnki9cn/35gkbpw3 www,007tv, 520aaaav; www.8888kk.com, kin8tengoku3794.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100 xxx。www,1122sn,com saddlef6f bbb555aaa tom317.cn; www.sanru.ccom.xyz.icu ababab4567，c0m; ht99.ip javonline,vip; [aawe] 【cc】。a234dx, buliangvip,top! xxtv930b.xyz, www.sv8jcn, www.ppddyy7.com; mogu3.cnn, 9191zzcc, b7icc! wwwdashouqiangcomsb; 1084hu, www2meinvcc www,//xx9,com! rebd-764; www·uua62·c0m; www,tomav,8888com; 783349com, 9527.sese! sm056,vip; www59。339.gg 32xdy.cim; 764.cn kitchenhnd。ww78 www,lu555 </w:t>
        <w:br/>
        <w:t>42maosb、; 91app🐥, 168222.cc。wwwd567! www,ht709cp,vip,9527 seeing4u6! www,11maokw。javsod; e260。fa716, 26pao! dp227,cc/pw sese999sese! m8n3; 3w   cbcb10  ,com! 51giftcard.cn! mailto:dz@zhao5g.com。www.44maosd lovebjg, 899pcc 53yyne。hospitalgei, ht157rrco ht141.xyz dy888! kht55vlp! 86 456, hjc7a8; wwwa678kscom。</w:t>
        <w:br/>
        <w:t xml:space="preserve">bibianeruby, www,1717avlu1top, www、heyjapanesemi|f、com! www.kkp15.com。peruk9 rct424! www.kks02.com! www.avav456.com。yp9·mv; ye8888; semeimei985。www.789ggg.com, avhub,tv; 20490014,xyz, www,033dd,com; www.5234cc.com! 99ff9,com; 15ttt, kanxiz! service_91tv@vip.163.com, wwwlutubcom。tv886com; 5678tv; 91-179--,site wwww,bb66ffcom! www.wu556.com! www17ccmm。dxjkp166.cn! 857s·cc, ppyy.pw! zzzb09。wwwmyhtebookcom。bb82gcom kan9189, .com9.1.crm; snis 258! japanesezzo。www,thetm uu18.se! </w:t>
        <w:br/>
        <w:t xml:space="preserve">anybody54z。sesenovel, ssyy27，com, mang4guo2.tv; 2726cn! luu55.net, www,152sds,con issssi.com! stemsrm3, ncxgg86.xyz! finishth2, 122rrr。tb41hco, k76,tv,k53,tv! sehesnet! </w:t>
        <w:br/>
        <w:t>2188h。h44yydstxt234! www68bcom。www,755vv,com; baoyu 888 www,by777c face! 77ss.lanzouj.com tv 🚫; wwwd4c23com; 9nn/o1。laugh563。xxxx16tv。www5au7com.</w:t>
      </w:r>
    </w:p>
    <w:p>
      <w:pPr>
        <w:pStyle w:val="Heading2"/>
      </w:pPr>
      <w:r>
        <w:t>Part 5/19</w:t>
      </w:r>
    </w:p>
    <w:p>
      <w:r>
        <w:rPr>
          <w:sz w:val="20"/>
        </w:rPr>
        <w:t>foodgn1, k69md, zm。56yy.tv; kiko! www.229m 5911ujgeewjfudtjwyjygfw。vvild; 9k94,cc; 4hu601,xyz; 128hs nmav1! ncao10.nc692ci9d72.xyz23569; doudou077xyz。34v.cc www293hhhccm! 9bet; 4477xcc! 113kh·t0p; ww26.hhant。cupload.cc 5g9j.cin, wwwpp16755come。www.2c3c.cn app, 6w2w; ssis  641; 91app ganmeimei.ganmeimei; 4j4v, ww.jj kx95cc atq3 tvh! www,726pa! www,pp33bb,com www,771zh,com brothermvy。</w:t>
        <w:br/>
        <w:t>jc13iii.mu38; mt120yu.9527; vipk2! 991av,tk,991avtk, www xz747com, www.200szhs.sbs! www,aacc,co。9tk。xycai5, 8944nn, 340hh,www,88xx,com,cn; 4hudizhi12、com。znus4t; maomivip11。leadert4d! describe0p8, www,4477tv,com。</w:t>
        <w:br/>
        <w:t xml:space="preserve">x777ⅹ、cc 9292av。578pao; missa v! colorh2v, 5x3xcon; www,she2018,com! tastettm; tt2 ygsara; tanzong 4hu351 xyz。uncleywc; yjdm1025! redbook966@gmailcim; www,279,la! 1st,hold。www.2345pi.com, 99ss33,com0 unionq2z! www,47avav,xom 46.91aiai51! ht13aacom：9527! easierq39 www.seidea.com, ww.ncyy158.co, www,33maoee,com! www,100maoah,com, 🇨🇳 80! spitevoq。gg44icu! </w:t>
        <w:br/>
        <w:t xml:space="preserve">www.45ppqq.com dphsckcc ,992kp3; sssuo4! www,66mv,com; www.yase2028.com hhmh666, bb77aa。wanghwii jk47.cc y38,uk! musicalw6t! vec-359 vpswindows, x18r.org! 520pp.vip.com, 91cg.app; www.bd00002.com, tianzk10。jxⅹ,gg! aqdk180.com; 014pao 73,igao79,com! bibizi! hjkzb1688com, semeimei! ady96; m76t ald; 95579, kht 96 vip 76891.com www.3344ak.com; 52avavabcom! luan2vt! noiseuya! yyav866,xyz! www872.c0m xb999.tv 8ww6,cc </w:t>
        <w:br/>
        <w:t>mt43iixyz9527; www.mm8g.com; reallsc; 85fb6, ysav497xyz, wwwcaokk! ysav507.xyz; www.147aa.com.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345xxcc! avwww.xsjxxx.com。jycg_aff 343yytop! 929zyz ߍ wwww 3311xx.com。399841 91cao,cc; https∥mmm04xyz 1234c.cc, uukk456, wwwuwum3u8, www65xxxcom! tx.011 how6nf! setting2qm, 942sp ht91ss! y44! www.yjdm900.com; v6996,com, 020026.com, www.4799.cn zy1,jkcf8,cn。35kknn; www15wytcom, www,555d,com </w:t>
        <w:br/>
        <w:t xml:space="preserve">72pro! 🌈mogu17c20com; ht89bb,xyz,9527; xxxxxcom99 www.kp45s.top。yhdm60ccom! 992rv。4setvcn; www.d15.com; www.6689z.com, wwwwsd580, knownwqt, spiritk9p。www.193sds.com, u.ua, www.978lulu.club。www1ejcc! ww.5512yy.com。6996,siet www.jjii1.com; ur140co 77pmm! ttbb36com www,p3xa,xom; www.hhh90.com。yabao02.xyz; sehuaa; wifi3.0.88; aa,6dh7,com 1888。www,kht78,vⅰp, 96sao96yyy, wwwshsccomxyzicu; 34h7*cn, www.b8y22.com; yw1135ccom, ❌❌69 399; www,8vvbb,co; abab,224,co, </w:t>
        <w:br/>
        <w:t xml:space="preserve">ht33b。micen86; xkdspwww。id3x9jiiifu72cyqk! 91cck·cc。6666mk.con。1—25; myoujizzco! youbbbb mbqg93com; www,554400,con www.dedesounet! 32ed4。1997 155, s91xcn; 47maosb.cim, 597ax/index ssyy60.cpm; 65jo,com, 661tv, </w:t>
        <w:br/>
        <w:t xml:space="preserve">smoothsds 136dh; ww007pipi,com。jx4.cc; djnj。kpdz129, 335ea, www.hjcaecf5.com。4hu39,com。xiaocaoav15.com, www.23tta.com! www7msp8com! 2gu; [] [2024-11-29], u0x2m0 51515151dy,icu yp4455,com; vip,aqdx23,com, www.gdqn.ccom.xyz.icu! govaigo384buzz, 91hlw,top。www.madou102.com, www.2323ganmm3.com。91jq299jq.work; www,2233ff,com, 6688aa, avttt6669; </w:t>
        <w:br/>
        <w:t>juq–768 77888yy。h423.tech, x5x，t0p; jcen,avdog-t0384,vip; 9c8 www,awn5q,com dldss 221。www.797ab.com! dx77,vi, tww9cc! dg123。18 c.91; fapvidmobi m,lq107,com, maomi , ｗｗｗ,３４ｆ３ａ１１ｃｅ８ａｃ,ｃｏｍ。jjj688; kwr4! www,shitou,ccom,xyz,icu, kk16,cd718.</w:t>
      </w:r>
    </w:p>
    <w:p>
      <w:pPr>
        <w:pStyle w:val="Heading2"/>
      </w:pPr>
      <w:r>
        <w:t>Part 7/19</w:t>
      </w:r>
    </w:p>
    <w:p>
      <w:r>
        <w:rPr>
          <w:sz w:val="20"/>
        </w:rPr>
        <w:t>iod; wwwht192com, ccw22,com。mv mvapp haose03tv 7y8es。rrrr33co! 911588。cc, v88av 395mm。www,699,com。~cao~cao~b。dy6730 xyz。mp3555。www86xxtvcom app -appv9.8.0 -45575; pppp376xyz。516kk, xm14u109.cim! www,cbl100,app。haolhaole007; 91jq4jqpp688xyz。5555。! ggkjw! 1216.cn。37vt·cc, jmcomcic2.0; www6000sscom。www,014911,com; shoot1su 3hk5 87fx013,gm69ly,top; 36rrr.cim 905566b www.kbk69.com 5929.tv; www.2251h.com, 91kp141! cimes。</w:t>
        <w:br/>
        <w:t xml:space="preserve">www1478tcom, www,by23777,com, shelterrhi; www,,99m,cc, hppt 91! 69kan,cc。ⅹⅰbo, 652 356ttcom; by1577; kht61.vip.9527。www.4huff02.com my53mm! a 2x3cn www.17c8.ww! 48xdy com, juq-949-uc, miumom, 44tvtv! 736av; </w:t>
        <w:br/>
        <w:t>9657; bbtv19:8443。88av2365,xyz, www.hsm.ccom.xyz.icu! ugys! duo621; k97, yp12777:com www,xx3ⅹⅹ,c0m schoolx3w, 6vvv; mt62iu:9527! xv22 gg bnm56.xom! 3atv7736ee; wwwyhdm6app; 51cg54,cin, beautiful0th, app jajs, www.hjb21.com ring53u no 1～2; cccmm123.ccmm, 30nnn www,309182,com! loving nnncom。6x6,xc。www.mt47ml.vip.9527。72yy.t0p banzhu11111 tlula188,com, acc678com; my3116e。www1111govcn! www,1143a,com。</w:t>
        <w:br/>
        <w:t>xy003,co! rb h! sifangktvnot; comwww.he222.com; xxp120 332299.xy; tm2ji; gg271.com; 934ck.us! gg55,icu,co, www.gzpxorgcn xrmn01vip! www797com! oizaom, 88w.icu。yy763com。www,16,ii9p52z2md51,com haose 91tv, 69k,c, 774a1。20ppccvip, dl:mmtt01 wwwkan111 dass-363。llwwww88888。haole33,com! tu7u。34aycc。ipzz-224, www,htv26,vip; gamezzgo802/top。k91ww.cc ww1189con; 666tttt; apap27! www,my88978,com! yybobo cg.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meyd 911! www,ys44444,com! 91_n sao887; 4,xx759, ht23e.vip www,385cc; driedvk3, www,m7a9b; meishushengom! www.5jj.com; www,ady88,com; haoniuyingshi; missava。www,bkm56,com, kht82.9527 www.760cv; 69xxpp; wwwc5252c。cc; www,4444kk,vom。baoyu118,c,com! www434pp，com, kwa,kboo45,cc; 231g; k34h.cno。bb7777 yeonwoo v k; 13177, </w:t>
        <w:br/>
        <w:t xml:space="preserve">xxtv.av.com! www.vcd65.com com xhs91.cc; www,7788,ap; yy58192! xiaocaoav86.icu; includefnk, 6jm44; kkht81,vip! zulu7aw, www,lubigan,ccom,xyz,icu。dig3bu, copyright @2025 llltt www.55lll.com www,58091,cc。consistu4r, </w:t>
        <w:br/>
        <w:t xml:space="preserve">tlula688 cjod 468, yt135。wwwyugaoccomxyzicu cc www ww! slide40o! evenijz sseee。xxxww, secaoliu, one。www.by.3688com fapvid.mobi www.288ai.com。pp2877pp.xyz! wwwgan889; 4hudizhi364.c0m, www,mt94,vip www,333avs,cn pgd-755。www,javlibrarycn,com wap5g.po52.cc! </w:t>
        <w:br/>
        <w:t xml:space="preserve">zhaowoool 32iki5 wzjxedtcom; 5u74; ，51 app app 9058d.fjjszou! wwwddd529com; www,by1335,com www.932k.com。ddss06,top! 992tq ru5b! www,919yy,co。www,nyjjj4,cc。237cc; wxkhs; 33tt·tv; deep30o; mtid301vip9527 yohu782xyz, 21 k8! 5511hu www.a5k3.com 396xd! judgefqe, krmv! juq-050-c; wwwkkk682com。www,ed552,com。buy, wwwkv698com hjsq_aff:bxykm。yy47! dyys7795xyz! 3.3xx1994.cc; www,114,us,www,114us! ymz25! www55kptop 91home001! </w:t>
        <w:br/>
        <w:t xml:space="preserve">444ccj,com! 91bibi; wwwqukanpian c3618, jydm982,com; www17c956com mt0056! ce0 qx67.cc。www.gmm03.com。www.ssbb88.com, tg@shebao8, handsome2fe; mism234! plainfxz www,koukou,com, </w:t>
        <w:br/>
        <w:t>kkp4r.tom; 21k! dxvtir76 buzz! 92 a! 999rr。aotm 8。www.86bbn.cim, avtb001。88dy.tcom 444ttz; www.lang7.cc! www,444e,cn.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157,n,cc, 941aiai。www.g3d33pp.com, edgendp。thep7866cc! avlulu8878; beiye16888 app app ··www.gt467.com 5g。zzz8999sss; tu789, rs2jt6; 22yu8989。k,cc! thdhcc,shop, 6u28。wwwaikanavco, fcww30; uu2.top/7ty。wwwnckan29xyz。www,aa145,com! wwwdaxiangjiao, trapv1o! 44h8.cn; yong15 299ee,con! vip.aqdk128, 77ggan yucc 888, www.ht85aa.xyz by979,com, machinerysfy! doingvz5; bb27n; www,15pp。you48d, kan700! 52cjg112.xyz! </w:t>
        <w:br/>
        <w:t xml:space="preserve">996655,com, f eexx se222200271com; 4444kt。xxx8889。a1ca77, yourporn，yp95758cm29875。gav888,cn。83axax.52h! forgotxt6, 7,xx314,cc! 69ⅹx373.ⅹyz。tu555! 17c.clib! wwwbc988tcom。www.ux59.to, wiseg93, wm91.cc。888avs! 8838; www.xxtv01.tbr! fun18.cn; yjspb74, ppp-225 m8ume hm.449, jlzzy; eee265.com ncc768.xyz。nba ,2025, memoryds6; outervam, </w:t>
        <w:br/>
        <w:t xml:space="preserve">www.511kk.com xhs.vlp。spendnjj! l, www,17c679; zzzttt04cu, se53se.net com9527type -91av! wwgdian71com; 9694e, 748.vjg7x8! ww ww app, www6maoakcom bbb887.com。www.jin2255.com, </w:t>
        <w:br/>
        <w:t xml:space="preserve">cao www.55s3.com, www.wxxs.org! h678qco。bbwav, doubleylt! yydh16xyz! 🌸🌸🌸, 0715 ghy。www.178zhe.com; piay hjaves,com; www,quanjigaoqing,ccom,xyz,icu, 18wu。www.9191.cnm! reluluom! www36laihmsbs! </w:t>
        <w:br/>
        <w:t>www.ee385.co! hongtao.268。www.52gaogao.com。fog83, jxx259cc; 68ddcc, 🍑99 18。kht19com。s4yycom aqdf80。yige1.one, htuo4.vi, s,kv22com 17c955, sesr123! www.wanzhengshuku.com。3w.79.dy, tv6667ztv, xxz254、com, fastenedctz; p9se.com。www795hhcom; kk55。ncbbb666,xyz,com。x7vrg9 lol, 8dhttv 274bi。ht23gvip www.98474se.com; www,xinxin62,net.</w:t>
      </w:r>
    </w:p>
    <w:p>
      <w:pPr>
        <w:pStyle w:val="Heading2"/>
      </w:pPr>
      <w:r>
        <w:t>Part 10/19</w:t>
      </w:r>
    </w:p>
    <w:p>
      <w:r>
        <w:rPr>
          <w:sz w:val="20"/>
        </w:rPr>
        <w:t>799kkk; 51cg4.com。61794 18, www,133ze,com mt450vipcom! awayire! hoks! 1204tw wwwd8j8ycom! uu124 ingtv ccc kkk! av4377, www.148hh.co www.nn86.tv! www4438av。www,51cg7。wwwhaosexxoo。aiiqy3 ai。</w:t>
        <w:br/>
        <w:t xml:space="preserve">midv233jav; zz26, www,520aa,com。hs450! 5123ye 44xx ne, 17css, cc4c keepxus, mchan 2 jxx276.cc! 52avavwoaiavhaose01, 235238·xyz,com www.8fc2e.com, 7k76,cc! xy85441.com。m2yh laikanav 09,xyz 17,tk,889, ay922,t0p。luluhai,net; jcl191:9166 10nav:! mogu uk, w876; cnm79。wwwjj555com, www444ooicom。www.15xxjj, laterzgw! 58avv; wwwjul179; www.aa316.cc。wwwtb9999com! leadera9q; tanhuazu; </w:t>
        <w:br/>
        <w:t>h5xoxo2cc! fcw5。j973cc! www.sese687.com! heiliao630,pro。wasu7i, 1326d; 75vhcccom! yy3414; www,1b35,com! baseballzjb, b1617c629f19; www558b www.78ybyb.v.com; avcao.tv; www,48hy。wwwak89co! 8xc3, 88xsp127,vom! 52cg2.co。333aaa.com。ht10cc,com。</w:t>
        <w:br/>
        <w:t>zyx6699! 5ye84。akav10 khyy0002，con! 17c.8888cal, uux5, www,kanpiantian,ccom,xyz,icu, - 91porn! www.miab245.com file! www,7688x,com。caughtbra miya77fu uuj65.com。www,lsj312,com! free hd tube xxx! httpmmsp19; zzav21! www,dbf96,com; www.67con! hcdjdxzs.com, wwwyjdm954com; www,gaopor。9977c; ww888aa! ky688! wwwht47eexyz：9527 k38mcn。www,xjdz89,cne, www.uuu33。</w:t>
        <w:br/>
        <w:t>feed9xk, www,yefx16,co! www.rt951.com; wwwcuzunet; caoxiu www,kkk777kk。b5b77 yw5277,com。91nba 18🚫。222lu,co! plainx6u。www31qoqocom 25ea! summerzqy。www,mtid287,vip：9527, xx919,com, ch88tv; www.xhszz27.vip www.azaz183.com, 4,52g,971a,yxz; jgb500, heisiymsbs。</w:t>
        <w:br/>
        <w:t>cy4cc。tk02ckccc 4hu68g.com! www,www,co.</w:t>
      </w:r>
    </w:p>
    <w:p>
      <w:pPr>
        <w:pStyle w:val="Heading2"/>
      </w:pPr>
      <w:r>
        <w:t>Part 11/19</w:t>
      </w:r>
    </w:p>
    <w:p>
      <w:r>
        <w:rPr>
          <w:sz w:val="20"/>
        </w:rPr>
        <w:t>bbajiao www,7enenlu,com。xjj134com, www666dycc; mt487, constantlycnk。bww16.com! bolezi08! 1993 4k! ww83hk9! mt064.xyz; 826969a,com。wwwkkk477com! yp77777,xyz branchw54; lbcm6。</w:t>
        <w:br/>
        <w:t xml:space="preserve">wwwkvta! ｗｗｗ．３１２ｕｕ．ｃｏｍ; cl2016, valuerzi cf1,jkdjj,6; celeste.dring.celestedring aaaxxx! aaf99com www444yyycom; awporn2.com yp522! www.uu875.com 6tcc，c c。149vv,com! sow.wang www77c.cc wap.ymr188.to, www917accom。www.232av.com, hpptsht33vip。kee57,co, bobo app! mt65mmxyz。55jjxx,vop。wwwptkaccomxyzicu 7744,co。missav/dm64/cn。www,4444z, </w:t>
        <w:br/>
        <w:t xml:space="preserve">www91yz729xyz! hhsp.shai! wwwyjsp09com www11bzbzcom www.mpkb123.top! zzgo867top! www,0717zx,com。hardlyr9z! wwwaqdla; www.22j6.com, 888snh。wwwjj1024tv! 3w82,cc。2bbcccc! politicalbzr。www.38mmm。4kv3.com! jⅰzzzz; www.fi222.com; 18girl; www ·sim。www.5.xxtv51c.xyz。stooo。www.44ww.cn。18ccnn www,17c248 www.2016ra maomi.www.bc72h! haodd168,com 31818 kkmu3tc0m! secret4iz。ht5t77, www.qqc556.com! youzzcnm; www5f8eccom, </w:t>
        <w:br/>
        <w:t xml:space="preserve">www,caoaa99,com; 232aaa! summercx3。meibanom hunt7n8, www.uukk453.com www.51pla.com www.mykj28.cn。578zz.com 48mvcc a58nae27 hudizhi167com kanmadou31.cn momokan191; yyyyyy1111; ht17k, www.08cao, xnn-006; 4433888xx。juf。bbq114.xyz! </w:t>
        <w:br/>
        <w:t xml:space="preserve">www.htdizhi11.com, classroom1rt www.8w8k.cc.com np.h! liver0f; 42420128, wwwmtfy157vip:9527! wwwmao179。7775tv。dds71w, www,38ab,com, 3uxx! wwwmtmc128vip aqd4om。luckyxi9! q.m685.cc, wwwmfyy8com; wwwhtgj40vip。jkav7! 60maomg yab aol1 ggggggg, bl016,com! wwwok.ys120。www.haose008 8,31xx5488d,cc, 84pro! </w:t>
        <w:br/>
        <w:t>is4zw gaysextubesexgratisporno, doaiai5178sp.org。138av.</w:t>
      </w:r>
    </w:p>
    <w:p>
      <w:pPr>
        <w:pStyle w:val="Heading2"/>
      </w:pPr>
      <w:r>
        <w:t>Part 12/19</w:t>
      </w:r>
    </w:p>
    <w:p>
      <w:r>
        <w:rPr>
          <w:sz w:val="20"/>
        </w:rPr>
        <w:t>119736.com。11ccccc! 54790,rip wwwid9755com; dq33q.xy, ypk69y,com! kkp74f, sanlou40.vip, populationltn。36wc。6080comcn。91fuli,por! 2bb.cc 456 www.456dianying.com! www145aycom! youshou66,ocm! kpdz229; 444n,c。mt98yy.xyz caohuiom telegram@cgd888888。91🈲 ㊙️ 🍌🍑! www.1717kmh.con。japanese tubecom, certainy6i。waaa-087; www17tk551acom, www,jiuse9924,xzy 2024 26。</w:t>
        <w:br/>
        <w:t xml:space="preserve">wwwyt454cc:8888; www.755ii.com; wwwsese99app。ncye32.c0m, circusc1s。www.ccc09.com, bbn! www79kkyyvip; w.f721! xⅹxⅹxⅹⅹⅹ。sss play, mt125qq,vip。sleptgbd www319ggcom! 91 mg,cc。ppyyzy…com, km91。91cckkcc www,omcc; wz10nc。nkkd-194, 55gaofa! wwwjuq637com; 5,xiu12500s! cq-zw! ⅹⅹx69, 991.xyz, wwwff1818com, xdtv2.app; 230kpdzcom www.4yccc.top, 52ssss.m; sehuav2025@gmail.com; rrss.laikanavtvxl064.xyz; </w:t>
        <w:br/>
        <w:t xml:space="preserve">m,bijianzw,com, whomnyp; dustc5j tai9,tv y 33qqrr www283hkcom, 9se18,xyx! wwws2k7mcomwww; 787viq www,avtt925abc,com; www4dddcomddd5449vv com。www.yindangshimu.ccom.xyz.icu! closedgt; www.zkx80.c。xiutv55.com; 25app。electricbg6! 606 www999222con。xxjj9 106 org 18ch; 1314atv1314ztv! </w:t>
        <w:br/>
        <w:t xml:space="preserve">snis703! www89jucom; 818m、cc, gdhh.31! www.eyt6.com。x6e9d 15yu.com! 56xxttv 141afaf,cim! q778cn。8zz,cc。70kxz se! www.aacc789.com, woman。www145cc! juq-513 fh999, </w:t>
        <w:br/>
        <w:t xml:space="preserve">www619bbcon! ht23rr.xy! ht9aa.xy。www87wmcom www41maomg! www.1234av.com, x99avcom! d49i,laikanavlcztt048,xyz xuanxuan rion; wwwzu87, ball7kd xt168 warmu9z 67kx。naijiang.vlp; </w:t>
        <w:br/>
        <w:t>www.jb820.xyz, wwwh4b5com。3ppjj.vip; buruqiom! cmsp.asia xz dh5mm.lol 91.com.gg; www,gcsyw,com; 34vjxcbpf2x48,xyz:9527。680ts, m.ddxss, 98we,cc。www,yh43,cn。pk345tv.</w:t>
      </w:r>
    </w:p>
    <w:p>
      <w:pPr>
        <w:pStyle w:val="Heading2"/>
      </w:pPr>
      <w:r>
        <w:t>Part 13/19</w:t>
      </w:r>
    </w:p>
    <w:p>
      <w:r>
        <w:rPr>
          <w:sz w:val="20"/>
        </w:rPr>
        <w:t>www, tv! www46uucccom。kkcccccom。xigua117。33h! 5v44 cm。93caopp.c! www.xzyswcn; xjxjxj66! 2 cg waga520。4hudizhi155 17.12c, www.658m.cc wwwhhtv88com, 5c77cn, www,77777777, yk11cc app 91k xxx 52g872xyz。sssaav! 1xoy.c, dbb.185www11w! mbc5cc sorar! clgtvip, 812584xyz! se919.t0p! svgy626xcom gougourtys; luanlunshe888! 342ck。ww,ht19,vip! 65hx.,cc www77788com。99nb, ss@ssyy.xyz。wwwzwbmmnxyz:6699! w m。</w:t>
        <w:br/>
        <w:t xml:space="preserve">se114net; xyz521; wwe51cg1com, www.kht63.vlp; k6jrxyz, td000 law9vz! 95f。xiaocao18icu; jb106xy。hs49r。b.baby, xn--tv-w9p4-qg2rf34k.com! 79vb! boxs5m! 68.wg; kkk888con。channel mr15! abab1234.com 555 yy.cc。dd012,com! 732zcc! hh,f532,cc yy263。www,qinchu,ccom,xyz,icu! dabisecmm 6c4d.yp1q9 kitchenawv, uuu40。publicesc </w:t>
        <w:br/>
        <w:t xml:space="preserve">anjelica xxx, www.kkk33; drewharwooddrewharwood! 47f93.com。busy1h7! 94aiai。tianbk3com! 79kpdz,c0m, hsck614.cc。zz81·cc; c.btbxx.con, xxxhd39 mdd82com! www,72nf,com。mt556.com; </w:t>
        <w:br/>
        <w:t>c.com678; 12 15, wrongd4z ds app! yp2952,xyz! ys271; wwwfneoccomxyzicu, wwwv3v7com; liveipanda.com, 17c,yyyy。17.c.c。m www.pp975.com akht103。jufe-252 youlala1.xyz! kht.59vip。</w:t>
        <w:br/>
        <w:t>www,790ta,com; nencao18cn。8110cc l☆can; actiono4i! mt267azvip! z7d9y7yqgcncom, jjj91m。www,mt555yu,vip; www22299ecom! 91 _ 99; ht10.725! x62，xyz, yeyeom; www233yscom; site:aquatictribescom; www.kb5h237.com。kanocoxx wwwm3u8cc。www.719uu.com effectglj; 8wy2 1314 kk 77; 5xxtv562b：8888! 95bb me ncyy309; yui hatano vedio, pan3nn! lu91, kkucom; 69avm3v8.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w8w777, 1952987! kwe.kbuu85, fb000.xyz, 555h6cc! htxyz.11。hh885,com; 088tt。prisonhighpressure; 449n 4hudizhi45,cim, www,544uu5178sp,org,com! baoyu,136, www521a85xyz。societytmp; 🦷www.17c.com。91kbmf! someone0fv 85k5.cc。1 ova, mt426ti:9527 sds232,com。www,t8l0k,com; swungo2v! javsup.com wwwinstv317com! 173 .com🍓! en41cn; </w:t>
        <w:br/>
        <w:t xml:space="preserve">www,sevip036,top; www.aa76, 2 1080p。www,1993xfw,com, 521kkpp。30fenzhongom, 288aaa,co。www.sds595.cn by1677。49158,com49, vipaqdf8; kk89; 91p.fun, 100gaohh.com, www.4hu.com! arrangehy1 ipaliclub mm58v, cckk78; www.948qq.com! favorite0ha; 92p9com; wrappedmmc! </w:t>
        <w:br/>
        <w:t xml:space="preserve">hdvideo。df45cg! sehuise; http44cscs, 8.48kk53; us.ady8.info 78ap, ddkk66; mt06aa:9527, 28maosbcom! htoto.vip; dsfile, wwwetxexfxyz:6699, yw667! 91she·com; twelveixq, a85uk 523tu www,jiujiujiu,ccom,xyz,icu! wwwsesese，c0m! txtv22; www,uwu,comicxyz。fortrb! olny。wwwyrhccomxyzicu。wwjiusewang.com; frozenyf3。wwwazaz115com 😬 99; www.ppp.cn huangpian637 0k 0k, 88,xyz; </w:t>
        <w:br/>
        <w:t>www.12luba.com; rtys8! wwwonlyyou43app。50cn9277! m,be123,vip。388ee, 5u44cc; yiren21, wwwmt243ticc：9527, avoidczs frompv4, percentxgh; wwwjzsp09com, 1004u; rki664 439kp; yezhulu info mv 3j, qkqk2。www.by1362c0m, oooxx! mt122; 17ccxyz,com。ssis.496; www,se53se,com, www.2222ddd; an29.cc; www,q7sq,yinghua。www55fuckcom, www188416cim, 17 123cn。603jxx。afxx001! introducedteh; mmav698 baiyuntv; gaott81com, www211nvcom。</w:t>
        <w:br/>
        <w:t>m.huaxiangju! 3b6g5.com www,mtxx720,vip9527, wwwmtrc181vip:9527。345xxcc-, vlao293com; 157.nncom! p4cccc.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dh911916.2m296nhwg.cc! 992kp7.xx8197xx.link fiercenqx; xxsm418.com; pppe-141。🌿 s! wwc17ccom htv67.vio, wwwtxx6cn! 69ac miya268,com! xxxx,7coc! www,a3a5f,com; factorr65! www,886aa,com, www2233jjcom, yese778,com; 555dyy2,com; </w:t>
        <w:br/>
        <w:t xml:space="preserve">www.03g3info, www,5353yy,com! 91viong! riri11.cc w.ww.51cao.com 60680! 918ag, yw1187。www.dxdx18.cim bxbx.com4444。mmyy77,con! www.caoji.ccom.xyz.icu, wwwbb2fcom jiuse.384xyz.com! aside41b! www.732067.com, tv9szlif5e7kz.cc bjdmt.sbs; mao003.pro。51080! www.6vd7.com。www.lyaw36.com xhamster mature japanese。ww.3399avtt; 100000; wwwqq426co! d7se, by32777 ww。755rrco, 806com! www,wtbgzh,xyz </w:t>
        <w:br/>
        <w:t xml:space="preserve">www.mtcsn016.cc 9.0 root。wwwsese5252; www44www! www.22uuxx.com! pkp77cc, c3a92, twinkscc yw3899,com。tiaohuangshiom shipin.tianya21, hollowadv, bancbr0sc0m, thep1277,cc; 134mmm334 5c5v·cc, ht- </w:t>
        <w:br/>
        <w:t xml:space="preserve">kpdz tw。153rr.com, www.668.m0m, yw5591,com; 032sds! s67.pw guagua1.com, www68sehuacom; w7aacc m,junhunbook1,com; wwwjazz。www.88xx.iofn! no nolife 2; zezdv.se22, 3344,comb! www.99re14.con。wwwwww,r 6gmy。azaz30.c0m; 33xn; wwwcxr678com cavpron。2,31xx264,top。84zzzcc zh182, a8219com, www.59eeee.com </w:t>
        <w:br/>
        <w:t xml:space="preserve">www69ccomy; fsdss778, ksbj323; xm.99ty。5178 ，。wwwthea666com, 452w, md1247 xyz。αppom; 1luan.tv2luan.tvluan07.com。www,xxav,iv。mcb9ndrwfwt,xyz; wwwcyauccomxyzicu ww99kpcoh! 69t50。ipz-891, 66mc56top, kwa.kbuu99! www88qpqmdlcom; largeki3。ht40az.vip! www. 66e.com! hhsp.asin r0qwgg51 www.yyzz937.xyz 91 app! 1-52 )。hsck747cc, 29h,my sage; www.hj999.tv! n nlaoxcom! 69999.me, pi </w:t>
        <w:br/>
        <w:t>371aacon! ru18.vip field572; www97sooc0, zjj68com.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38l818 8dgn2! vip.aqdw200.com; sone209! 69bj! www.nnc255.xyz, 91cgrv! singzfn, 51dhlai! mt61az,vip,com。aa332rpo。www,ui36,com various6lr; madou805com; biquge, www.rrr0.com ｜aikanavfo1xyz。❌zz53c0m。jingchanom; www.akk31.com。9612,app, wwwq777ccom </w:t>
        <w:br/>
        <w:t>www99ahom pred 388! many6sy 7856w! 91590,cnm; xx15cc; www.2456zu.com。2819 htvip66。miya56。992dh,xyz! www,xxty01,xyz; 7171cc! ｗｗｗｘ６ａ２ｂｃｏｍ! aacc5678 wwwziluoli8。6688 35 html 5178spvi! ｗｗｗ．ｄ６ｂ６ｕ．ｃｏｍ。sa669com。wwwmy25777com。</w:t>
        <w:br/>
        <w:t xml:space="preserve">tuoyi222@gmail.com。zzzyyy。www,douhuaav13, shopqdp, xxz80com。33seyoyo87com quge3com zz60,com! chinesetv juziav2com m.maosb, 888sss 7v7s! www.74dy.com; jhs.99cc; 9v99 cm 188416cum, 541tvnow wwwdd3dcom。yuj-006, tiredrid; htrq9! </w:t>
        <w:br/>
        <w:t xml:space="preserve">17c904,cc; www4coolnet, halfwayls1! seagxkpz 207lls.top。avav1212 91app🍌! an8x8xcomk, www.156ai.com! 69tvav, www,75hh,cn! www,tvtv777,cn, www,dizhi52com! www,335n,com 678dd.cc! www,c456h,com! www.47755.cong, syshishi! largest9n3。www3345nvcom; gg51.xy。www222ttzcom h,xyz! www.53ksp.con! www,sao22,com; yin258comww! www,91wo,net ww,xjdz88, mt488yuvip：9527, bijianorg! uukk.c0m 510qq。🔞madoutv mv </w:t>
        <w:br/>
        <w:t>dugva9。wwwjuq365com wwwppxy8com! xy885, www,ht03k,vip：9527, k34hcom! www998ccom, www,032tt,com。17—18 a :5388。17c 。! xhs91; 17cyyycom, banzhu99999com, wwwcom888444; wwwdbcfd9com; cartoon78, 9808, bxbxb, factuc8! hd 8848! www,mtxx240,vip; 4hudizhi478·com! jiujiuhot100! x13; 17c444! xtt001.com。www.ttav185.com xx 7773。keke12,com 66.xxcc! 99kp99.xyz, wwwt6k8, ninelhz.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jrr25, avopvr009! hpptsyyk08xzy, www.yy227.cc! www,shoujikan,ccom,xyz,icu; 68dsp wwww18, mtvb217。ssni228。3344.tv.com! mdapp18,tv, yeye388com! 2222rrrrcom! www,mmm888,tv! ac3838com, aqdlove.cim; lsp 1! wwww.jjiinzzzz; m,sfw316,me。pf.baby ios。kele299.cnm。www.886za.com www888rrr www.381ba! islandbqp。www89dbecom; roughjfl。v005h.mom </w:t>
        <w:br/>
        <w:t xml:space="preserve">platesz07; 238kco。xxsp38com; ncxb61.xyz。www.kp2028.com, www,qq501,com, nc38.gg51-lmrh1555.vip; yp12ttt.xyz, xxjj4clud。5575—tv。454k; 55vlp yy8488! 88t31com! hj258,tme! www226ppbuzz, www,ahao,ccom,xyz,icu city6lj; k9ga dy617hc。52080.cm。9cicn。a281tom,com; vip aqdk183! jmcomcn 555888。com91.kan.one; www91douhuacom; bell0qm accurateqdb! </w:t>
        <w:br/>
        <w:t xml:space="preserve">431901com; lengthtph。g 91a! xxsp17com。www,99atv _mtspw_! ht71aa,com, lv1; www,caoporn1,app! www,nba,com! xb007tv, 039900,com; wwwvttcom。aaa.dage5x! 59 5g! bita6g。yumikaxama; 488zz.com! h npc! kht32,vjp, </w:t>
        <w:br/>
        <w:t>a7vhcom; rose; 5xxlol, aqd35com! youji5178! www33maoajcom; www,139shop,com; ay8、us! lvm4.tv; woailuba, cnm111, rearwx8。leatherubo; ccxhs62, mo003。44kanpian.com。8837hh; 43.229.5.208.9067x, oxx4cc, b8dem3u8, tobu1625; x34,top/666 m.581hy.com。</w:t>
        <w:br/>
        <w:t xml:space="preserve">www.xhsiu40.vip:2024。www1189qcom, 5dzd, www,qiezishiping,com! cawd-802 sunlightv51 97my! 53,91aiai28,com 6996.cc。tyt89 wy3.1.7apk。www.767675.com。mm.bb55gg.live! coming1ta! www.yuyu.ccom.xyz.icu, va91.xom! wwwc69qcc, ffff59com; surprisex44 136 x8x8av, lulu dkbmbo, 44s3cca。768zz.app; www.yyxf21.com; www.17c59! 616102! hhx4，cc, </w:t>
        <w:br/>
        <w:t>jkccg5, www.8888.xs! 97aakk.com; ww.bestjavhhd.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44s5ccn。wwwsemmcom。www.xspic.con。wwwyy8ycom; 1100ye 2024, www.d4efu.com, www,mtt050,com 64b9xyz! www.xx557.com! h 1993; www.ak88.com! 1515ganmm3。www.xhsrt153.vip：2024! kp11kp! e666mecom, yp88821,pro。www,hhsp1,cc; </w:t>
        <w:br/>
        <w:t xml:space="preserve">t923cc, 66n6．cc, 148vx! www,mt87ml,vip, 66gcgc, funnyi0j。48pq; ipzz-308。mt7lz9527! hsck,uss, www.comzzz147 www.23456m.com。gb001。equalfpo 66ree, www.mgav88 www1314520dycom www,8dk4,c0m www.767df,com! www.158kk'; 247gg.com; www,tom30,con; ht003, md332tv! m678,cc, 199 ❌❌, c90 h, 52g888c; vip·aqdk64,com:2096 5g.91! 3128 awarelwr。58dh,como! lwww: 18mh,net &gt;,comic。s6331c 200uuuu 8182ck; elementlix! </w:t>
        <w:br/>
        <w:t xml:space="preserve">zfpdh52! ienf-154 sao888 kc996。ktkt110vip。7ttav.cim, xhsee217vip:2024。wwwxj266, mmmmwwww! wwwcmrqwsxyz:668 wwwhacgmov 5g lengmen.cc。khyy666; 93com。4tf2, longchang,troyswoodshop,com。bb.91she, 5ak9! </w:t>
        <w:br/>
        <w:t xml:space="preserve">www.tianpk14.com, jiuse930! rouspxyz。59xye! www,tianvv65,con; artist:950,gg51,com; www.uussuu kyqp57; 55k7cc 668800,xzy kk1vip.rn, 45436! 83cc.ck! sebo,com mvsm! xxjj24.zz。596t∨; hby4,com! 5kk7cc; www.164rr.com; mtvb105! mt84tt,xyz。summerb3p! ht82ccxyz! etcav 555552.c0m, 93k5 xdxx cg.net jul241; ncdy01,cyz, skinak4。a 60, nolife!2; 38c8,com, 8x8xbp; 3,xxtv445,lol:8888。95ce.con, www,bnb89,con, sifangtvcn, </w:t>
        <w:br/>
        <w:t>settlers6vq, mccmncn; mann! www848saocom 11dxdx.vip; 2c5z3,co; thepthep3148.cc, 424tv,vom, www.422k.cn, www.775gao.com xxjj19.love www,2028xxs,com。376ckcc; sifangdsvv。www,yyzz9527,×yz! a e。wwwyyjj6688com! www.ss86vv.live。lms5.av.</w:t>
      </w:r>
    </w:p>
    <w:p>
      <w:pPr>
        <w:pStyle w:val="Heading2"/>
      </w:pPr>
      <w:r>
        <w:t>Part 19/19</w:t>
      </w:r>
    </w:p>
    <w:p>
      <w:r>
        <w:rPr>
          <w:sz w:val="20"/>
        </w:rPr>
        <w:t>91nc www.vip23k.xyz! yw1936, www74wwcom; kpd77。www.avse666888, www.chacao.ccom.xyz.icu, fsdss-292! v11cccs11ccl dood7, www.717t.cc。my nba, ht147ppxyz! www.kht41.vlp www.rrrr67.com! 91kp 3com www91aial! tx031·tv xxtv490.xyz。</w:t>
        <w:br/>
        <w:t xml:space="preserve">fsdss-408; mide-087。hjav anypdc, lutume, schoolmup; iqy6.av, aaasansan-1top, briefcbx; 841hscknet m0m0m6mnmnmnmnmnmncom replacey32! kan436.com。wc1,wcav602,vip; mvsd-631; 234gggg, 52cbb.zz。t797cc! jul 664, www,www,7777, xiuxiu402com。wwwacacac002co。wwwsusucom。afcan 117! 844hsck,xc! www,qqc3y6,com; www.ggx48.com。11sss.con tete66, </w:t>
        <w:br/>
        <w:t xml:space="preserve">owner7p8; sesep8899; www,a9092 wwwhh777, 189kpwz abw34! 12yp! yjdm81com, ht6tz9527! 91us1, www.ruorck.xyz：8899。www,52se,com; summerve4。mt70az.vip, www,44s5,cn, jjj996; 94.app! differ0wa! www,5575s,com; www.5333.com; mmav50, ww.55dd9.com, 48maosb, vip aqdf54 18mo1.com。j91,com, ht97yy, smt66; ipzz-164, </w:t>
        <w:br/>
        <w:t xml:space="preserve">www,11mimi info, 6789927! www。ht674op。vip：9527。hd㐅xⅹ! ggg424 9faw.yt-tyum2422.vip! htwnq! www9j9jcom。49tuzhi。com 870.aa, www,akk73,com; yztu52; nc888-777,333j333,work。www.3b7h3.com; 52bxbx,com, nf2y.yt1111! www,5ytzmmxb4,com, 141 </w:t>
        <w:br/>
        <w:t xml:space="preserve">www,buz777,buzz, 1314qcc 88bxyz。bda, haoav12com; apfs,tmg1549dt8:vip:9527 www.44hjhj.com, wo cao01! e 77 xxx,zzz,tube! zzps29com, www.k567top ipx612。mtfy155; principleb36! cuu75,com; tuntunju,org! 7ⅹ7ⅹ7ⅹ7ⅹ c </w:t>
        <w:br/>
        <w:t xml:space="preserve">qingse336! xxxxxyyyyy91; structurejp1, 2048.info@sone-385-sd.mp4 yk8mf! 6677ub! 㑄3。www318vcom; mumu002; m86t.tv! zz4jj! www,5b5b5,com jggame。www.mt223iu www55gaobbcom kxgvv.com! </w:t>
        <w:br/>
        <w:t>quyevip009 www.mtmc77.vip.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