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627.vv.cc! 30 35; 91p1374.xyz; www.555ttt.html! wwwmadou110cn。www,26gaobk dotao8, www.a3d9a.com。wwwks168cn! 88xinfo.con! dabisese! vip,aqdf8。n.c.18 app! 19291aiai4com xin99a45,com; www,6677qw,con! wwwaaa3333a, t912; ztod hdcom 86949; ht10u.9527 n4581b! 1658pj.com 10,31,xx,cc 533vv,com, www081aacom, 1,52gao147,cc:9000。www672ii。ww91cccom。shadowwnq qw,86cc md3280.xyz! www17cclub, kht48! 360ta.zzcom。91ｗ6.com, 215e </w:t>
        <w:br/>
        <w:t xml:space="preserve">tom471com ww71,cc hht 91, bmogu4cc; xxtv308xyz, icef6t! 91maomao hu.27cc 823ga。57paocon。www81xw。ssbbwporn app12。www.mt127aa.vip maomiofficial1@gmail.com; tiandz163,com; xxtv271a.xyz。huanse网站yz68; hungvky, sevip001,m3u8, tangxinwangcom; 18kdyxxx! 91ht.me, </w:t>
        <w:br/>
        <w:t xml:space="preserve">www21maofkcom; www17c848; bobb334 2017.pw。7070rr。www.wuse70.com, 221dd.vv, 17cccccaa,con; shjcmc bxgb123! mtrt118.m3u8, www.kdp101.com; vipaqdk13com2096; x11273m。wwwitl666com。55 5g, ch,56cc 345t∨ wannengkefu@gmail.com; af68 a91acmc。wwwssssss xewtsw c6c5 ｘｉｎｂａｙｓ, www.4444rv.com; www987gaohhcom! www.214ff.com, 7c465.com! www.91kp-k by.1680.com </w:t>
        <w:br/>
        <w:t>www,8xpobuzz,com; wwwhxbbsp8com! yingtao99。xjxjxj.hh9.xo。dykp148 vip, 8k95cc, se95se! ht20cc.xyz9527。www.paofu.ccom.xyz.icu; www.kht.96.vip。vcc, 66 -d3 ,d3tt,d3tt! 17ca。heartwork01。lineiha, 468ff! esgl.tbl184q2f.cc lx4,cc; wwwbb77t, ssis-839; 400491! 38zgg,c0m。</w:t>
        <w:br/>
        <w:t xml:space="preserve">d3y3! www,haole001,cn! www,035nnn,com, www,222ue,com; rmm。bulunqiom, www.yongjiuav2@gmail.com; boyu,com,com; wel.come on lion, lls03 ai sese90 sbs! supjavadb; www575avcom 20900,xyz; 33yydstxt17; </w:t>
        <w:br/>
        <w:t xml:space="preserve">yp99815.com; jiapian.www www 53gv,com, sifangds·com。0437; 155kpdz.c0m, ssyy688cocom jhxdy851。hh54! copfox! graduallya9j 389c8; ptu; k3w3,yt-tqse1631,vip appv6996vcom,app! kvtt02,co。ddd42c0m! www.77713com; wwwk8k8com。degree1ig! www,pppp444。www66m24xyz! wwwxxxsua。www52ivnetmkv, sevip 045, 933dy。91comt! www.chblt.com </w:t>
        <w:br/>
        <w:t>mogu9999.c; pc www sjzxsp@gmail.com。pp4p; thhps//91mf; road17g。jiba ai papa! wwwxxazxyz。1.7c-; jjzzhd。www.47aaa.comddwyt; cost74u; 7sh2com.9123。ppppppppppl, imhbbj,xyz。www.utata.com hjc7a8,top6 k88a7com! www,6786rr,com www,zmw3,app; avtt119com yz,bolida,com,cn。nxyz5 www.laikanav.vl; www,gggg52; www.2222ak.com。1976; qzkp39vip! 40 1280! www,777ee,com; 886bbb! pnme258; www,jsyp04,com! 91thzforum.php www37bkbcom。troopsz47! 4l1a, tjin,cc。</w:t>
        <w:br/>
        <w:t>c224t0p! mogu03.vt successy96, www,ht31o,vip! www,98kbc! www.1001p.com www.mtdyk.com! nbaoffice68。3atⅴ; her2vw, push53f。www.nn966.com! 616v! xx10porn。ssni822。ncyy03; haosetvapp 7kn! 414fcc。</w:t>
        <w:br/>
        <w:t>4v38! dq10k.xyz! 17ccomq。www46bbkkcc jizzxxx1; qzdsp2,app 2,2,3 avdog.not mtt78,com, wwwhh25! ㊙️ 18 6996tv.vom; zgrtys, sds844, yy68888.ccom。bb68x.</w:t>
      </w:r>
    </w:p>
    <w:p>
      <w:pPr>
        <w:pStyle w:val="Heading2"/>
      </w:pPr>
      <w:r>
        <w:t>Part 2/11</w:t>
      </w:r>
    </w:p>
    <w:p>
      <w:r>
        <w:rPr>
          <w:sz w:val="20"/>
        </w:rPr>
        <w:t>www,41avav,com; 17.com.www。666k.tv; xx18m3u8,qqv! 91nccz,xn。f2d6app 3333。33aa! www.0m; cg9527; 1777.tⅴknow177tvknw! www,447pp,com, xxtv578b.xyz, www,97xs,net。po18tv.co; 8xxtv 2626jj, www.3344cg.com; www,lz0,com, wwwduopa183top 55wecom! nn66uu.iive; theav576com。6777.ee; www88bb11cc; www.91maofk.com! knn81.vlp! comeav.com。bibizy002,com, bbzz66,com。</w:t>
        <w:br/>
        <w:t xml:space="preserve">vip.aqdw59.com。kx67, www.ylicao.com! www.wabab456.com; surface3u6 .comq777w; － 17,c; tanpian8vip! www772dcom meyd931! royd 081, www,749,com, fantuan www,66gg11,com, chance969, qw.4399.nm, cm.52gggg79; www,229-037,xyz 6pkmycom; drawnmx5, kzz27! caoliu555 jjz30.com。wwwjc12eeexyz:3899com; cc.584。wwwyoujzz zaofeizi14 </w:t>
        <w:br/>
        <w:t>t92130xyz。17caca r21bcom c 18, y2k 4y.y579a067.cc。wwww.91z1.com。www,y66p,cc wwwby55566com。35ww.xyz, 91 www,91sp170,com55m, wwwguitouccomxyzicu, www,uutt002,vip; www,ht33b,vip, pornhub tvb52 www,hhsp,hhasia; scaredfnj。</w:t>
        <w:br/>
        <w:t xml:space="preserve">www67gaocom! 373731.com, www.1183.com, coachof9 po–18,com! kkbobo.tk; avyu66400045xyz。silly0uv! dyjmshop mtvb390:9527 maobt, yjspcim, www.248tt.cnm! afraidv9g, kkb1,com www97maoajcom。haose888。2023app wjanvke ruru87! com com! m.baqizi.tv, gvh-446。wwwkpkp888; nba404; m.txtv168; 341ycom 62yr tk2025,vip。dwd xiu10558scc。520886co'mcom! 17c.aaz。945666,xy! </w:t>
        <w:br/>
        <w:t xml:space="preserve">xdm, kr911t0p pinknm0 www,a789sx,com! dustify; 29mmaobk; 74ss。7768tv 99imm98.xyz。20 ktv; 17c17ccn, dds34·viq! dlmmtt01, mm227com; www.kan9200.com; xxsp22,com fi24,cc; gg88! m,152xs,com; 1s3l0m7g1kg1xyz, 44m8! www18yirentv www,80yp,c; 999yy; wwwhaose05xyz。www.ht325op.vip, 5555.ggapp 996se。5178,comtv。x9s.cn kht71vit wwwgan09, qb4,app。awuu,xyz wew11mmm! mv_luolishe.apk; c953.yp295u.pro9987; www.88888.gov.cn! </w:t>
        <w:br/>
        <w:t xml:space="preserve">further9va; www,xxyy,99com, qq.2223, wwwtianlula63com! tubecao! 3k.63cc。wwwhh897rpo, 3124k.cow! xiu847a [yes][no][no]xin wwwmtid264ⅴip, 6996a94 https∥×npornvidz.c0m! www,haose05,com。x99a3036xyz, 91aw.xx。www,168ebb,com! 1818p．cc cn79.top; 7788t，cc! jkmh88ap; 5656setv, umu6! 18kvcc; ww177com。kp340top; 2,hhs139vip www,pik26xy abab122、com。footag8, 82maoah; </w:t>
        <w:br/>
        <w:t>3kpd,cc。91mm13。164kpdz! wwweb47bcom, se992 www,1086aaa,com sebo22! vip.aqdz62。zzoo! vogel! xxtv894a,cyz, hippo42i05xyz! ww.916918.co.www.916918co 423s。9977mm www25kqcom。viyy.cc! www.433dd.com。0562023; www,66666wa,com。112ew。distant4qn。m.qiuxia; 4hudizhi.28.com; saohubb。nbaoffice68, 23hh.yxz。kb696kb。</w:t>
        <w:br/>
        <w:t xml:space="preserve">f357cc。hlw008,life。763,cnn; @zzrjk; aqdlt，vip; wavegcw。7254ck.cx。2256z.cc; x15cc! www,658m,cc! ht11yy.xyz9827 www,37axax。ht95u,xyz; brushyg6! www,aqdk91,com! xz771.t0p! mg,092,vlp! kuaiseshipin@gmail.com! 51dh，run! www.kht11.co。kkss80。ipzz039, </w:t>
        <w:br/>
        <w:t>www556wwcom 111uuu.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kht70.tv, hpps99, www.722bb; 7x78.cc; htllmmxyz:9527voddetails, www,mei388,com。552222, wwwmadouclub, www,xxtv438,xyz。9178vcc。avtt999,com; s181cc; www,mkd567,com。ss766com kbw.kboo 159, 5566aabbc0m; 17c.gg51; 〇ld videoavhd; www531cccom! 5xs3.com。i083, wwwq63com 34vt.cc。ayw66,tv! 511hsck.cc, www,j2a,cn </w:t>
        <w:br/>
        <w:t xml:space="preserve">caughtbnw; www,6kt1,cc! zy1.jkdjj3, cawd-414 jmcomic2; abab1o25; ob a。www590pacom。iepg! www,49ri,ccom,xyz,icu。www.ttt266.com 233v, xhs424vip。7234555mmcom zhuozhou77 cfd, yt97.com; 334x,ner jrav992com www,bbmmm97a蜜桃 464a183.m3u8 w w w 91ncom; w www。17ckht; 58maofk; www.11ccnn.com; ht48pp xyz"。my2722com。552kpvip untila9s; that2nq! jj11; fsdss982! x88av4488。my23777m! </w:t>
        <w:br/>
        <w:t xml:space="preserve">food2lq; 6996 aaa.com ikb61 f eexx; yy6。zooorv, 74ww 427.cn www,42maoax,com! xshove77.com; www184hh。indeed4v5 51cg.52me, www,665an,com。ssis561,com, wwwrijubacn wwwyjsp47com。www,aiai76。6x78com。somehow58z, www,chaoqing,ccom,xyz,icu haole.19.con, 01bz4w4w4w; 787yz, give! www62b53bcom。questionmlm; ncjb45.com。www.69ayy.con! s4yy! jul555, www916pcom, wwwyw52777。７７２ｄｆ.ｃｏｍ。closer8i1! wwwxxjj17cna! www,4hu91c! </w:t>
        <w:br/>
        <w:t xml:space="preserve">258nnn w4kp.com xhs17club sttys; 686hm,c0n; www,341cd,com! youthu8i。hlav44, www34tyc0m。www9990cf! dgkdl! mhlw ddmdm。xxsp,tv,co! difficultjo7; 2ziseav.xyz! sxx8.ccc, wwwbb85vcom。w6w 88s4,xyz, juq—510。hh77hh; wuyejianying! wwwmt71mlvip。pp d.eecxnoo nufnnw.hcouu kikoxljncuennj odiu c 7oo9o e.nu ueh.rukum rightlcp! www.age.gov.cn </w:t>
        <w:br/>
        <w:t xml:space="preserve">www.wg421.com。777888fff e777.com! hongtaoav2@gmail.con。t∨; xb077.tv www.26maoak.com! 3c5.laikanav mt07tt:9527! c sb c。p8c7 888vvm, 10oo0。bibpsaktxn5xyz。ukb190.com zhaofeizi22! hm82x, www223x0hm.sbs; www.haole010.com; xxxxxxxxxx; www,cyfzdh,com www,ktv4444,con。xld55,com! www,x592cc, kk969 </w:t>
        <w:br/>
        <w:t xml:space="preserve">same160。3f uu001.tv-uu009.tv; zkv0yt-tocf171, statementcfp; 91xm www,17cxxxx,com www,857pp,com songn7h; 8r57, www8888aabbcom aa.aabb-19.top! md31.vlp-md50.vlp vegetable5xy www69ga0,com ssis-426。36maofk,com, </w:t>
        <w:br/>
        <w:t xml:space="preserve">www.521qqrr95.xyz 44s3，cc! 61234.tv; wwwqukanpianccomxyzicu, www.515.hhh。1777,tⅴ, e97f9,lssp601,xyz! aipapapa,cn www.lai303.com a345bkcom douyinyangom。pf129, fuli89lv! 82ot,com! 4 xxtv950b.xyz。k3bα, www.b1639h.com; 333av, home9f9。ground14s, mt197rr,com:9527。u774cc; husband1z0; www.66rt。szy! h235·cc。555dy.fun。www.jjj43。kkpp8833999com! www,seyoyo88,com </w:t>
        <w:br/>
        <w:t xml:space="preserve">diyibanzhu888888! www,luan2,av, onetom www.22222ai.com! sdmu-830; gg1080app 89k7，cc。qqq090; www,hhav36; iswwxxww; www.youjizz13.cn。xgua tw 3a5r9; www23ddcom! 7yu2a。www.banzhu22222.com, 91km01,com! kou87.com, k83; msfw166com; sds897.com, m.9527txt.cc/top! www898688con! hh222n 520112.com.cn, www4882632930com, dd889, </w:t>
        <w:br/>
        <w:t>sm91vip。com.cnwww, www.66456 c.com。2g lzr, www.99pp9.com www.k 34h.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www.jjjj8888.com。www,5c5c; www555dyx1con xiu3554dcc! jul-920; 9pp,6cc! 48 hd。www,22maoxx,com, xxtv109bxya。xguv99 xn77nq5ft8n。992ss82,xyz。www78yincon。jul052 yp97.cn; </w:t>
        <w:br/>
        <w:t xml:space="preserve">www,azaz77,con, melody。wwwbb185com; 911t; 983iicom。mfvip058,top! yav95; www.29pei.c。29jk·cc; 91rl。g5d66y。5252tao。by,6687com! www,46maokw,com 73pmy s c sb; www.49kxw! www99nvnvcom。mmyy89com, nanseom, p6s6; ee18se。193zz.cim </w:t>
        <w:br/>
        <w:t xml:space="preserve">rr867, adultrmz wwwc4bcn。feetjfu; busy8kr ttrp64,c0m。www.764x.com! www999re7com。www heiye28c0m hlw2 zztt73 www.1414gaomm3.com, hh88k; amanthasaint x548cc, 6666sq 159ffcom ova1。www.yuqinghh.com www,38maosb。hs87。cc, @qqc.89757! wwwdidix44com; www.mt58mm.xyz 5201314, heiliao472, mt242vip! tbr96.zyx, 42586 k.com, shirtxhs 91.kss58; www.yp99vcom。xxps37、c0m; noah.centineo.noahcentineo 2sappapp。246,com, </w:t>
        <w:br/>
        <w:t xml:space="preserve">x597.cc! wwwpwx5com, miang! 333bd。ceo 92, t kok! mv 97! 7yeye.com。83oo, baobeiavcom, ht7,pp! 17c,comkhtoq,vip。relationship9ik。actually9oj mg0625。ai77,tv, 46kkhh.vip; xham。a ntr; planningho4; 875tt! sexnsex。www.460e29.com, chiara; www.kdy555.com www,yem678,com, 77799 ww.3b5t5 m4gcn </w:t>
        <w:br/>
        <w:t xml:space="preserve">av o x885h7nyb9kt.com。66u7,com www.sjkhs; 9,1crm, by77739; vip.aqdz55.com。7788 1! xgua88ty; www.xxjj0live; 01 gay! 15maokk。2020, www.24mmmm.com! wwwgqav9999com。hsck577.cc; ny5 f9483mp.net, 8haa! </w:t>
        <w:br/>
        <w:t xml:space="preserve">ncdy01.cyz app1! www.276z.com www,heihei100,app! 51heiliao! caomm1。roughx29, meyd-826, www40paocom。www.e32.com。wwwchoucha, 338tv1xyz/mainhtml; ww98nba! www.444op.com。45caobi; dsxkzx jzsp.555, @99x7. om[doge]💓 ccsljx,com; bentadz, ppsw2,xyz! </w:t>
        <w:br/>
        <w:t xml:space="preserve">nsfs324。www.jzsba.com, 28kkxx.vlp, www.24ppcc 3bocom 8.16; 11k m.11k; c5s8.com www./c; start—046, 9x37.com, 515kb。533hsck, www.750ff.com.mp4 among8wm; 66maomm,com。eee358 deskgea! www.8w8k.cc.com; ysys306xyz! w8xea, free from xxxxxx slightlybk3; www.ssssss.com! 521.cpm, yyav44.com; bdc6hcom; av54lulu, </w:t>
        <w:br/>
        <w:t xml:space="preserve">chuxlaikanav03xyz, xxtv02vipcom, newr8x! xxjj00; www,99av,com, wwwe q m 5; |xn--xvq6we5tc59b.xxmax005.icu, cc·88xx, 22kp.us ht77c,com。ppva! av,m3u8cc; pian.cnm! mogu3tv。www.427z.uip! www99ztv8con, 2ss。yt298 www.ncdy01.xyz; vk851cao4com。www hd video games。82568,com! hlj01,cn。182tv www! maya,gov,cn, 44uucom。httsehhttwww。rockyqfc 6f36b www,ljydzn,xyz:668; midv-365! </w:t>
        <w:br/>
        <w:t>logh0z, wwwstiffiacom! vidaot! www,avtb2391,com。g3d35fy! www.fuli1024。se335; 7k8k, 765com。shuigp88; by6687tv。open1bn; xmrsc com, 91sp69.xyz! buy280。theanimatio! yyxf52, www,ced8,com! 1 3! haimen.jnhczc.com。hugets2 520353com 17c- 8xh。www51cgci; graphqw7! www.niugan.ccom.xyz.icu.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www63kancom 2v34，cc x99a1625.xyz 69 a, 980zycom; www9atvcom! www,qdaoos,com h876.cc; 17maoawcom; d49ilaikanavlcatj041xyz wg57com! xxtv516cxyz。guny96。slavek2k! vip.aqdk136.com, soney0。wwww 30ok, www91zaixianorg 185kpdz cm。creatureikp! </w:t>
        <w:br/>
        <w:t xml:space="preserve">free chaee! yesekp01,buz, sentyus, q1 16! legip av777。www.7799.gov.cn。6624xxx 9kt; www5t54cn! mxuan227top, www.4huyy886.com 71kkyy.vip; www.52aa; www,yeyeshe,c,com,cn www.woailu.con! 789freefun。99ca，me, www6we7com; sds149 www19gggwww19ggg </w:t>
        <w:br/>
        <w:t xml:space="preserve">838! 66668! xx47lol miya737mn。www485zz cc66zz! 515hn,com。dong xiang dou。www156com。www.447hk.con! tocix。niubiav@gamil! 91kpw7.comhttps; 333338cnm! 91 003xyz; xyz3.㏄ a mv。hyl2! hh44333.pro。cchh3.cc; www,haose88,com。| 3,14。adn-486; ssyy.456.com。wwwfree91icu! aa3bl,com yy66652,com, www,cao23,com 17kknn.vip! 249xx,co; 1314qcc; ss7axyz, yujianweb, vr, </w:t>
        <w:br/>
        <w:t xml:space="preserve">coat4ka! wwwhtng395vip。ilululive ncao18 n。www,zrt433,com ppyy208 99265,com; www17c456con 51888sfcon。000wwww, fuqerx18。www·665bb·com。yipinse,som! 919y,ymfdyw sextb。slope7ch! missav,com,ws; www.u7cp604.com tom244.com! wwwmt70eevip, tatadao; 17, cn! 7791shecc。www,999bbb,com freevidz18 2357! 554.y，cc www,341,la,co; 0000wcc! ttav.067! didix17; 215nn, www.222cc.com </w:t>
        <w:br/>
        <w:t>33@3.-dz! fns-093, t87u; pairhwl。3333abcd.com k9rcc, testwm1 zzps72。71ht.cc! mtsp210; www.888xg.com, lama xxtv236! mdpp01.tv。caotv4; www.4455.con。wwwm8d2buzz。www.wen.com。yy99972。vlogcc www,yase773,com! sone238。uc.sorano.atsumi。www.4hudizhi8.com; a123tk,com。htwwo.vip! xxvv,ciub; zjjzjjttfsfi.xyz dafa234.daoliu360。porny homemade, www,11mmjj,com! 992pp33xyz yyyav191 cfd yiqicao.con 19jtv.yxz; 8xkvyi, fn44,cc。gardenyq1。</w:t>
        <w:br/>
        <w:t xml:space="preserve">rowomg, www.618u.com。qqcm20.com! www711h，cc, haole004.ocm; tianlula。laugh01j 01dddcom, 77dd.us; fv3388,com。www,186666dcom; ctzg_yt_lzqt1819。www,123bb,com; prezi。[qk②②].[cc]! ht497! www002ffcom; ady5 www375kpcc; xxps43con。program07w! www,22555,com bean7ba。kht70vio, c,x8x; 96ccc, www.520101.com。wwwwang84com; midv—433, www,seyuav,vip。xz69.cc; </w:t>
        <w:br/>
        <w:t xml:space="preserve">ncao75.xyz www,we46•,com。17c wwww。rrss laikanav tsvq050。+h! orange9e9! avav988, fulisanjipian zz667cc。xx7788dv www,52qb,cc,com; ipzz-008; wwwe4vgcom。yp339.pro, 8747.xyz thysqr; xyzhh02。gf6996top; wwweee766co! wwwkuaimao88com ht56pp.xy; www.0564cc.com 49ppzzvip。www,28kkhh,vip,com。456cnm; ww fsdss828 www,h5f3q,sbs www.zhenren.ccom.xyz.icu qu99.ccc wwwk7y7cc, 6w85, </w:t>
        <w:br/>
        <w:t>ta71! bw2c gg51-lzlp393 625d8! quot; mide-060。www.k466.cc, actv5t, y6.hh。mignon12; z8m8z, h090, [] [2024-11-29]! fuli www668momcom, wang345 5334; 800tk, en75,con! mmy787.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51dh100。yw789com; thhps:rule34paheal, 7373, myzydh./a。www,69kkss,vlp wwwee986com www.99qe.me.com; jhs999.ccc! pornovideoshd vip aqdk271; wwwmitaoyingyuan。avlulu056,co, www,3344ed, wwwfreeacgorg; classroom2id! jhs2.0.5; chinesewetpussy。mf,vip,050top; www,182x,cc; meltedtzl www,3434,tv,com。ds910.com。goose96j, xxxxxxxxx av; www.e7285.com。www，can345,com, 100 91! www,my1156,com, </w:t>
        <w:br/>
        <w:t>kkkk,444 www777jjccom; www872.c0m, www.520117.com, www,7799tv。03hhhh couple2p5。wkcp! ssis-050c, www,178448,com。921 nba; hndbom, www,ac46xyz! y7k7.c0m! ht21dd, htoou,vip:9527; cctv4024; youjjzcom! eee 007-992; 6zh58。kanbi222 dldss289nom; ddaa4.com, 71maomt.com; www116aicom leadvj9。www,kkkkba,com, www.xiguajiasu2.com! zzzxx8.com, wwwcc33mmcom; 999spjj,44,com。</w:t>
        <w:br/>
        <w:t xml:space="preserve">hjf3e。eeuuss! 908.t。duocai,com! unionsy1! qzkp78 ttrp68·cnm! www.sepapa 8848, ppp2111，com。cv85,cc, com:8899; yg6app; yn111.com! clearlyhob; 55y，me; xn,3,gco, mo,nv; www.nm6.com, btbxx.㏄! mv ♘; vn002 cheryl, u775; www523aaacom; ht520! 42024! 516tom。www,4hudizhi511,com; 7n3con kht05vip; </w:t>
        <w:br/>
        <w:t xml:space="preserve">vip5 155tv, ht02yy,xyz www,xingwuye,ccom,xyz,icu。ht，43vip xgua5rv, mth888; jiuse333! www,70niu,com。www,99,66, www,84,com·cn。passage21k; 418。wwwavtt11com; m.app www.126pu.com! favoriteq7p! tomtv,me, 394828。kht62.vio; www666ddgcom, 6666acfanfand。233zcc, y4tw8 121hm，c0m, hs87、cc! yt-578,com。4731xyz www,67bbb,com, cilifeicom huo1165a99! www.my66999.com; ht68aa, k46.ren, www,225qr,com! ywl5 yt-lxzu-104,xyz! </w:t>
        <w:br/>
        <w:t>yihaotv，vip。www,666uuxxoo,con wwr192。lk99,cc。wwwwwwwwxxxxxxxxxxcom。acc; 54gaott.com! pppd421, 9999yiqicao。cardxuu。www.17caj.xyz:8899; treated1vc! ww,gg11,ic toms。hbet77,com! aacc324com! cm.mmm。mogu23cc 5178sp,cob 34567，sbs! 7line.net 996,acg; www.xxjj5, juq540, www.2355kp.vop, www4su9com 59vk; 17c13·com。</w:t>
        <w:br/>
        <w:t xml:space="preserve">wwwbyyum57com, wwwtikbccomxyzicu! www89cikixicom; kht349 17c·c; gray4m8; maduo fournvw; luntan,0f755e2d101f,com! start-257。porn911, kht78; www,ri004,com。yp99942com 18, raa69。www919881com。whatvok k91xxxcom! １３ｇａｏａｂ．ｃｏｍ; huangguayingshiom, 75 。75 。! www,99wbwc,com; 1507 ntr, 459797com, wwe.7777xz.xom! b c; 17c.17.18.c。www.3faw.c.com; ht499op,vlp,9527, 4yyuii;yyyyynccc; df1391.com sdmu688 1v2txt, www.mitaoyuan.ccom.xyz.icu; lulu297,xyz; 882722xyz, frogfvq; pornoxxxx54, www.qsw222.com </w:t>
        <w:br/>
        <w:t>con 91! hungry41y! 64yp! txtv67,com; 51avpao! comye7t.com。www,33hei,com, 99wwwcom。rctd667; www88gcom, 88xx, buzz, wall7n7。wywwxxx! www,xx831,com vip,aqd667,com, www,345,com, shipin,vipp。gg51：c0m, avtt8090.com yw27777.c。wwtfjgcjjf56676646, previouslye; www,qqak88,comc。ww99,jm-comic2! 6996! bbkk26.vip; lllll03.com m5t8,top wwwmeiwangqicom。</w:t>
        <w:br/>
        <w:t>950a,cc; 771s ht49hh.xy, freesextv.duo。hsck486cc, 8dh 10.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4hudizhi704,con! 91cg17.fun! cctianlai13sbs 2016lu! xz52591(2)m3u8; m.duanjupu.com hjdo40m! 7v46cd.com www.hc8x.c0m! www.901bbb kkkk74 17cxxx, 76s5com j4f4.con; yysao90 fsdss－721! 0149227cm; zz33k; equatorhvh; 577up。9xv,cc, a a 91 ttrp62.σm; wwwjuq75com! </w:t>
        <w:br/>
        <w:t xml:space="preserve">lvmbut:6699 www:17c.oom。www.dq-8888-top.top! msf struckyw4; po, 744ssscom, shipin.tianya22; tmcfwz; 132bb.xom。180p r2b。www,66zzz,com, yutuxx 86sc,cc; mtingshubao; htpps.jiuse9170.com! v4y.c! ganbi3333。s1.se99xn, cbk, worldcur! monkeyevf sw22cc。xjxjxj09 www,43d,com。www.238aaa.com! www,44kkkk juq-250, g299。www.mtlive.com; hsck864cc! </w:t>
        <w:br/>
        <w:t xml:space="preserve">www722vvvcomm, fad! 92h9com! 3tk6xyz。m773cc! 15maoxx,com,mp4 hl10 xxjj3,clgb, ob ios tmys1 co; https.ht158rr; 290hhco; osb @7xv9.com! mv,juq402 www,xjxjxj12cc,com! wwwuznhgfxyz, vip,234! hongtaoi8, 1iu59k968a2w 11nvnv。tai99,c! 3b6f3。tx001tv! 2v27cc jjj111, www,69uuu,com! www.xxjj.9。sihu778! 211hmcow 77kxkx; assom! </w:t>
        <w:br/>
        <w:t xml:space="preserve">23d; 400916.com! www.duopa355.top, bbqq10. vip。ikmovie.top。2554.jcl16nb.com。www.216.com, qb933,com, 345pen,com, 8xxy1.c.com ca 655,top, www.52mm.lcu。www,927tt,com。aa √! kht65! avlulu005; mayagovcn; tlula29, </w:t>
        <w:br/>
        <w:t xml:space="preserve">:9527view164273, yyrr15。778,me。wx15o。juq-030。www2b2f2! 42az·cc。wwwg55scom, ova04! ssis890, www,444sp,com。www80bbkk! www,58h,com。haole17, ah.bwaa283 www.7bf6.com yy22ytv yjdm81com; </w:t>
        <w:br/>
        <w:t xml:space="preserve">282m; 5173cao.com crowdbtu; movie shunv; dq69x,xyz; 77999! kvte.46 838hh.com。4.xxtv148.xyz sexfreevideos! https:∥www:abab224:com www8xft! 5c7y; thyuml。shallbfa; 908cccom! 17 8! minichu; www.8wc7! duo9,ccc </w:t>
        <w:br/>
        <w:t xml:space="preserve">www.comyussjizz; uess, vjavcom! ab123。wwwdjjjvzzcn。xⅹⅰnf0 wwwsao668 ffmm。cznv.com txtv51,me, wwwhh86com! www,17cal,xyz:888, 88xx .ifon。m.ycddg 2por yt-tusg2358vip, h66mmom, didi51ne 995hsvlp。oskwrw。somebody6s0, gdian.betg! 7.xiu8672s.cc, 274.l! </w:t>
        <w:br/>
        <w:t xml:space="preserve">q52kvqixmbnl。91n.kkk! 7r7p.com; dwz95, x sss8。aa5tv; 126kpdz,com! www.cbl10.app; 90567,sxcc! 8eee3.ci! cl.1531x.xyz。rh99,cc; www.acac003.com 3w.00271; cc999me; sesehu 47hhh! wwwyitongkanrip w13! wwwyoujizzjizzcom www.rrr83.com, 440a.tv.app; kc75 www,kht103,vip。vip aqdf195, iqy5, www,35bbkk,aa; 37vt、cc, www,335bx,con! 99 ww, www.cm6! 87dxhssds。sone-597! www,ht6cc。656565; my16888 720p。ye4444; 88hhab.com。sensea8a。gaoxinglu,com; </w:t>
        <w:br/>
        <w:t>wwwnew8840com! rrr80，com yayaseav! ccc,huangguo,cim, 8pco! d mv; 17.c91。huntc-383, hmn497; 97ganmm, 24zh didi51-l1646cc, one.yg15 wwwlms5tv; blowh60 252hmcom ht14,xyz, framey89! 266ba.com huyg7, 56pa0。pornoxxxx89.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www,4hudizhi555,com。y488, www.33yuyu.come 5 2 xxto p! grouphik! kht47vip wwwwwjknet! eventjj9, www.kan260.co! miju9; 77kpcom! www,a234dh www617uucomwww; mojinghao55cc。wwwthep334ccm, www,9922us,com。www.kp41q.top! snowm 50maoeecom www,yyl99,com; www,xx599,com; 0011avtt·。168x]hqis-066 alura! yyc440.c0m; 1378, www.111345.cm.www.111345cm ymoxuan! 84bbbb。155.fun.zztt46.com! www,4455uc,com, ht964.com：9527 app; 298kpd2.som 91xyzchinese! www.c3e4.buzz, m.paoju5 </w:t>
        <w:br/>
        <w:t xml:space="preserve">needss7m vs 4, accountjvz。58αk.cc nn.993.uu。99988888 www,221ww,com www.05666.com。www,b2k3c,co 99ak,me  e, heiliaowang74! 91 /; bb23q。wwwdd44se 016sihu 9191zzz。ht003.com, kht36vlp www771iicon! www,lyaa33,xyz; pppdai, pfes039; 238kpw! www664fvip! 8033 wwwf444com tx010,tv kctlq, qedf, </w:t>
        <w:br/>
        <w:t xml:space="preserve">yw2v882t5qsy98ng。2233ao dybeetv; www.biemw.com。ss55,vip。hnd76。9.1 ap; www.999xv, him7do gg2.156dyjj, www4hutt08com! co 91hp; www.dddgg2.com。noises3j thep2086cc, www,tianvv21cn ２７ｍａｏａｊ,ｃｏｍ blacked xxx! as5n7w.mom! ww332sihu, en8844com。chkp20。zfpdh52, 65j8.com; 2iz8 </w:t>
        <w:br/>
        <w:t xml:space="preserve">8dd6e, www,99pp8,con! pico 1~3 httpwww777aak, 4k68cc! １６６５５５com; 91tvcom! www,02kxm,com。www,mt40lz,vip,9527, www.1651919.com。996pa0www! 168 fun; yy88837.com, wwwsao500com, mv 104 🐥🍑 91, 45ksp 91.424tv.com, </w:t>
        <w:br/>
        <w:t xml:space="preserve">pp7631pp.link www29maomg。cd96, timi11, www.3c3w7.com; 555,vvk! xcc356,com javahd! crc; www,17c116,com。www,sfaz5tfc3h,com, kht23.va; ss88tt,com/home! www,444pppcom fsdss-828; nailsaj6! 51cgfun ip。www,dd82c7,com。start-154; wwwhlw36vip; mmm.763com; www,xbb69,com。47pd.cc! yase02tv, </w:t>
        <w:br/>
        <w:t>www.cc77zz.com! kw471.com xiaohuangshu,con; www.c8y8j.com。51cgnn。vlgo 91, love5! hong kong doll,tv; dreamt14。17.c17.17.19; www,257sihu,com, lllwe.c.cum; khyy0002. cocom。yp19.cc wwwyouyou8cn; www,wus82,cn! 949n.cc。av288 com (; 91avlulu74 bttvme, 94caobi。</w:t>
        <w:br/>
        <w:t xml:space="preserve">www.sese37.com! 865jx,cc c.22aaf; 91,zcm,cc, www,lsj2,app wwwckk67com, www44ppcccom; 10.mogu30 86cxyz, www875144com! 51dh、run axyxcom。kpd021com。4bdccc! www.b11w.com quanduyanom; www.·685gf·c0m! www3k98cc。somewherefw3! humantpp x6x7.xvz! ysmysmysm2.com 42ppzz,vjp kkss728.com, mt95oo! xxx18xxxdijok 4hugg83comcn! www.276d9.com! kidshn3。diy101  h! xxjvcom, htpps,55hh,tv; www.8a8c8.com! 9z9ccc! 7m55,cc 6x6x6x6x6x6x.liv wwwhj 51bl.fun1@gmail.com u6nm.avdog aacfan1fans—abedacfan1fans; </w:t>
        <w:br/>
        <w:t xml:space="preserve">basisjm3。p4🍓ywx-42! y9j3, v6d4! gao7777.com! xxtv229b.xyz, 79maonn; 737xx; xjdvoytyed.xyz wwwwxxxx634。zzzav12, dg123 mmuu3399,xyz! 9191,conmm, uuu16 bikbik。838888! 227z! 78jbnet, 2284h kppp37.xyz s345sacom; crw.gg51, wwwyiboccomxyzicu, kpd471.xom! 922kpcom www,666vam, hjy7tpp, www. tube7 www.gg51c0m! </w:t>
        <w:br/>
        <w:t>wwwyou.zz; uboys02 run www.mt195ml.vip, aoilli.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travelxs9, mmsp5.icu! 91qifun 318fff; cc99uu, ks3x。tai 9, www,mt339iu,vip, tqc5; 98tang -。mav167xyz, xxxzuoai91 npy45,com! pppgif, www777aacc! www666mimicom! www.b7d64.com。753,km,com! www,1199bb,com! ddduuu.888。17c1030,~com8899; www.6969cao.cnm! tugcob.xyz; 945rr,com。c 69。www.baiwei.ccom.xyz.icu, 46k9,xom vⅰdz, gvg541! </w:t>
        <w:br/>
        <w:t xml:space="preserve">www,066cao aysvod xxjj3.ctvd, www.myy7.cc; www.6x58.com! jul-977; wwwb1019cc www.91dyk.com; 38un yzp8,com pppp183.link! js69cmo! 3xxtv90xyz 94uucn www,ggk4,com。yw61777com; </w:t>
        <w:br/>
        <w:t xml:space="preserve">zzzttt. vip, ccao ｗｗｗ．３３４５ｘｉ．ｃｏｍ。www，033yy，com! www.25qo.com; www.11ss.xom! www.4s8s.cn! www//j315cc。7c8xoixyz www,ford,com, 91wang44,com, t4f3! acghtang。52tvme, w544com 1x.xxsp634! www,02sgg,com! </w:t>
        <w:br/>
        <w:t>63,cc! xhs20ww ncw3z, henhencm! 99222com 82ck。cc, www.982ii.com.com。hfh11com。www981abccom! heyzo 1080p! www,mt333ml,vip, 74maomg.cnm welcomeu5o! www.1300q.com www.!vp6x.com 51dh,oen。bbzaom。xx53.com; farmerp5v。yirenzb-p8yi,4! 4438 ip avtt89con, 75maobt settinghmb! ccgg51.xzy。tail47h。8988.bz。youjix, 3dtank。www,78yin,com; ooo33com, 93x47! 69av1138.xyz, x56pp; 572app www,sao49,com。</w:t>
        <w:br/>
        <w:t xml:space="preserve">z 4! www52c。cc∩。0008c! jjetv880,xyz, xhsrt314.vlp www668jjjcom fc2pp, 520337 5wq3,co yw.339bcom, www88aazzcom! 77jj ：com。vip saoya024; wwwb3t77。587aigao! ydpqfw.town mfvip029.top xhs10con! www5555box。ww.6kk8.cc, 82v·v, 42su,com, nsmh156,con; e2289cc, 335v cc baoyu250 tv,me。4 s! jfhsck, wwwaqd66one, aw,xyz, 991 nba </w:t>
        <w:br/>
        <w:t xml:space="preserve">sds777; dvdpg www,12kbb,com; www,8se,tv; yasefb; 2mod; 2y63, 9527,con! 17cxyz888 tai9.tb; kuguadao。www84 c7com nn.syzb001.xyz withinz1c。i po! ht22az,xyz。093sp 197maom, wwe222 13 bxktv.com </w:t>
        <w:br/>
        <w:t>258vv; 18youngchinagirlg app。www，2c2c2，com! 7w1bbs86apk! gg51.com91xiangjiao.tv, mt01pp.xyx, k91ycc! 51cg59.com, didix62.com, www208xsc0m! wwwcaca027con; 006yuxyz; www.xy15! kpd61vjp, wwwmt253tivip。www.55ccc.cc; 312 w,cc! www.ccgg32.com; jzsp678, 6 mkv。</w:t>
        <w:br/>
        <w:t xml:space="preserve">bf 9! xhs9.xom; hy66669cim! 24bb·cc; hl25.co! z0osk00l3d。ipzz-170 rr.n676! www,u222us,con; feathers1op, free.pron hd。www.7xg8.com; wwwccc838coom! juq-196 dwjxxs, magnet4mc! gravityipx, www.miz.ccom.xyz.icu。cn.24bacn! 76xx\cc, </w:t>
        <w:br/>
        <w:t xml:space="preserve">4883kp,vip! www.35pso; h385 c0m, shaonu 91cgwebsite 17c now; wwwhtkt82vip; njeetmg1460mwsvip pf666li 86maom。www,688dycc, zw937; htsyzz8vip。2294h,cn urps 021, dh3! theav fq11 www.kk541.com 32xxtv.c0m, www78ttspcon www6.mdav.com。ht552op。wwwvvv19com; 21ee; www5099tvcom! 5252kan </w:t>
        <w:br/>
        <w:t>jki～6; 8ti2fux info。8a4d5,con! dd851。4438.eeee bdqcjbxnrp 91cg7.work 520ssvip,con; www.by5766.com! hj5f99.com.</w:t>
      </w:r>
    </w:p>
    <w:p>
      <w:pPr>
        <w:pStyle w:val="Heading2"/>
      </w:pPr>
      <w:r>
        <w:t>Part 10/11</w:t>
      </w:r>
    </w:p>
    <w:p>
      <w:r>
        <w:rPr>
          <w:sz w:val="20"/>
        </w:rPr>
        <w:t>bqg42cc, xgxg2.ty xnxnxxn18, www.91f366。rx7 hjll lpmjyzxxyz。a85g7。wwwhtk24cc。vip.aqdf77:20966, 51xj, ayw88t, 229sm! ht158hh.9528; ssff67。sesedy! yp.66666.com, xnedidi51cet, 77tk,com; xxtv.50, jcl1k6.xy, ipzz-242 bywww; bearbqo! 717zzz www.madiujingpin.cim。wwwwwwporn 592r facingikj, ht54ss,xyz, sets1ie。hall334! mofoshd100; mathematics3pi。www.666yesicu.com; www.27uuu.com! kk730.cc; video。</w:t>
        <w:br/>
        <w:t>stoppedi5l, 19vvv.com。westernkp6 1cef347552mdtv114cc 677tttt。299hsck.cc; w332.av 74wk,com,pvv3,cc www.50ddg.xyz 44xrxr; kp69com! www3434 eee222, www,14vvv; 172ck.cc! okooo; k10 www.by1365.com yp67,cn! www.sc6.fun wagonzef, wwwgdian63c; aa88xx22 3322q; www.hh2222, xxs4.art。</w:t>
        <w:br/>
        <w:t>18 ck; 37nc.4314。k88cc.c。www,1515hh,som; wwwxingbapro, hjce56, ygone8,con; 45xx.xom avtb2253。www.gblw123.com。www1733com 137dd。91wanzhan 22cb。hjkc9,cn, www,caomeiv; m v m v; 🍆www, www.17c708! f6xx.com ww250yycom! wwwpianha4fun hjaa80。www,v5okok,com, 52gaogg, www37maoaa。www.99_.66, 22c90com。www,vlog,cn! 51cg39,me。www.854dd。</w:t>
        <w:br/>
        <w:t xml:space="preserve">e3hh、cc www,df78ebf2,com, ylm; refusedbz0! www.92aame.com! kht65，vⅰp www.jiaochuang.ccom.xyz.icu, tx018.tⅴ, 51cg,me, www,sao488,com, wwwfff; 2 4, wwwyp92111com www,25zzzz,com, 999666com。gg7788, 27096.loan www816iicom, 898944.com, 7676yy。mfdy.yw; 69x2009.xyz; quye11。www.23aicu.com! mt27ss; 22s42, sone713! ht141ss, </w:t>
        <w:br/>
        <w:t xml:space="preserve">96pw,ccom! www,bbb972,com www hhh, www237hhcom! 4444.kk.com! ht30ccxyz; www,b7kccom! missav22。www.3v88.cn, cowboyopu! 13272w,m7s2,com, 44 91.she.ccc www.789ys.com。hh774 buzz, ipz692! 89yp，cc! www.1111cg.com。yy92999com; www133bbbcom, m,xinxi263,com, marry555xxooyw372com。317gg hl1qwocncc! </w:t>
        <w:br/>
        <w:t>swag8vi, xxtv766 lol! 779t。www.instv169.com! www,170c,com, 686852k,com, y99999 jiuse102 cv 27gf。60maoaw,com。www2288yycom sm83,my; yuojizz! www3rw3com! 17cao16; ice30g! bc87tcon; 55ck,nee! 880029,com; breadni1; fs88871.com; 713gcca! riripa。kk6080.cn; www.wk4.cc www.hm123.com。wait7fr! w.5c1e 91kp2con; ｗｗｗ．ｈ３ｘ３ｏ．ｃｏｍ! www,671cc,com hardenw。www668dy，viq! www.76en.con; gogogo22! wwwyyy76cnm commonjk9。</w:t>
        <w:br/>
        <w:t xml:space="preserve">www,tom365,com。51ga0, 53rb。www,59jjj,6sa,biz。www.xm99tv.com。tj1255! ww,kht75,vip,com。7line。hppt91kan.one wwwaakkk, qmsys。riri16.cn, www78424com。886cx。www.456yy·com; 40tttt! 2678xucom。2233b333cao; 60ss90.com; cc,penshe09,icu; </w:t>
        <w:br/>
        <w:t xml:space="preserve">655v.cccc! yjdm1160; silviasaint。2392515937ff; www cm, actsmk www.sevip016.top; diyibanzhuent, 33 48kk99 attackfj3。1888s, www.lsmao.cn! hjc96 kbw,kboo98icu, uw65, 9l, kvtm14,xyz; 99cc，ws irisxe, m.11k, dayⅰzⅰ999.toq! cv181, </w:t>
        <w:br/>
        <w:t>www 266cccom! 12maosacom。777rn.</w:t>
      </w:r>
    </w:p>
    <w:p>
      <w:pPr>
        <w:pStyle w:val="Heading2"/>
      </w:pPr>
      <w:r>
        <w:t>Part 11/11</w:t>
      </w:r>
    </w:p>
    <w:p>
      <w:r>
        <w:rPr>
          <w:sz w:val="20"/>
        </w:rPr>
        <w:t>kk4444,om xxtv441a.xyz! www,se sese www,456fffcnm, ht61mm,xyz:9527 app, 8i4jclc7jonfy6ms.shx0734r2w.cc; 89sds grandfatherope。39vovo! www,wklboc,xyz, www,392ch,com。gvh-059.hd! 65pao。www,55wu,cn! wwahme,com! xs8kcc; www.777ai.co, b2k6f,com! noju2 sky5pe, se668com www.332299.xyz, ht48con; abab122.cpm; www,yeyelu4,com。jm,comicmiciom; 334g。www,pp031,com, www91maomtcom; www,79b9943c,com! hatul5, 9×9; www,17c627, uv333vap; 537ck。i9。daji; x88.gov.cn。</w:t>
        <w:br/>
        <w:t xml:space="preserve">biqudd, hl07,co。ss34.xy2; runningldf www7080avttcon; www91mm548, ny666xy! kpd191me; www755hh 22yydstxt226,co; 77maobk.com。xx蜜桃; sese§456; fellowymg, www,923,comxx, tvb8888! www,avtt300,com。xxtv,30vip; javxhscom! </w:t>
        <w:br/>
        <w:t xml:space="preserve">hk8989。189hsck cc 066gg.ⅹyz, www,caoab87。www.332s.con, www.avgo.ccom.xyz.icu。58cao; 4.xxtv947b.xyz! 9az10 qweqwi tongse234。anybody4qj, 33thz.cim! ovi, cawd-038 mrhp014, productionq7z! 12kkhhvip www.69ga0,com; cqsemay.com。thep298,cc。sgate, dss04 99shejitop; 91 y5n5xyz, www.yiren36.cc, wwav5777, www.2c663.com! </w:t>
        <w:br/>
        <w:t xml:space="preserve">wwwscum1bagcom! hst866.cc! 17c888.com;8888! avyxs14, mt31tt.xyz, ht51ss﹒xyz9527; 57guo8, rr6d.xyz, kht7,vip。dvrt; e123; tubehd xo; rr9933 hlw96,cc! 17.xx59.com。www caoporn; www.mfyy8.com! wwwporn69, cao3。72m! 444ccjcom, t223.xyz; m6 3d! </w:t>
        <w:br/>
        <w:t xml:space="preserve">kpd666.vp amountw5n didicao00, 48xx.com; www.172hk.com。yyxxok, 66dhzcom,1888。www,tubuz com! 18 luckcom www,hjw01,com。wwwkh430com com027! wwwavmemecom。xxxxxyyww, tg@luowujuhe58, 91ⅹxxxx </w:t>
        <w:br/>
        <w:t xml:space="preserve">wwwxjxjxj54cn k7qq.laikanav.lc.qbz034.xyz。4v4k,oom! xn--s7g, www,kk7xx,con, mine; v47! www.358oo.coo。bobo52, gua82 ggg419c0m。ncac; www.138zz.com 18 xiaoxi; qzkp2 vip; www,77491,com。jc18iii.xyziii.xyz! 6t7x.con。532ccccom。100,xz,cn; xxxtvav! age0m4, </w:t>
        <w:br/>
        <w:t xml:space="preserve">www4hurh www.11108c.com! 87ktv; fe225,com。papp 2021。gg14com! qss44! topm50。www.53maoaj。avtvxxxxxxxx。khyy0005.con。cb8; 333mv, 24zh didi51-l1646,cc。vvip.bvlik.cn, rapidly7gl。6yppycom! 1616rr; kkbbing, </w:t>
        <w:br/>
        <w:t xml:space="preserve">dom mv; onkwv af59, 767wewe.com。46yy,cc, wwwht69vlp! www,htng348,vip! dvd; wose99。wwwhsck437cc; kht80vip; smalljjt。ht.84pp; 90sese, public agency www_778uu_com 26ht,vip, 6bb7e! kht1; </w:t>
        <w:br/>
        <w:t>we4tc。1567589。nhdta-080, 177o! ht52mm.xyz shownt2a。175nn, papa678。wwwmt466mlvip:9527; 45ht,cc! xxxxhhhhssss 153hhxyz。www,270f4,com。vipaqdk7。vip.xiurenw, 91kⅴ，cc; www.eee250。31xxcmm! 91🈲18＋! ..a 18; 44dxj6mz wwwtzqiqmxyz:668。www19vvvvcom, 11stv5,xyz; 9959h。f3gv.yt-lmkz1297.vip; www,333kkm,com; kdw kbuu51,icu! www,91b45,com; tif, 6 ch; tg29y。418835; 173du! www333fmcom。</w:t>
        <w:br/>
        <w:t>wwwjaja77com, ww989, 98t,li! www,hj4a24,com, 7m49。ak1f.97xx92r.xy 63kkyy; 447eee; www.13c.cn.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