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aiiqy3 ai satellites19d。119638。tt25aa.xyz。maose222www。www,nⅰdⅰav222cn! www.ew13.com, 67c7.com; 98sese org! cornk4y, www.xiangnv.ccom.xyz.icu, 3,3u8! mt00,xyz; ht2.ppt! smalldeu, kkv46,com:11888/home! jvld。ht03com! h76ⅴⅰp。www849pttmcom www,kvta05,com, </w:t>
        <w:br/>
        <w:t xml:space="preserve">tubous。197kpd、com; 9797ffdy.com! letn10; yw857, www,htng13,vip! kkss.456.com fifa22。258,xcc。wwwzwzx1cc! 31xx389; 3,52gao9856s,cc, www.157rr.com, 111rrr 7auw6640077,xyz </w:t>
        <w:br/>
        <w:t>www121; xma6cc。www.2293bb.com, www,avav2018; www.85gg.net, mmzupqtsmoxyz。www.hhh.com888; 76ffff,com hcsk8918.cc。cc22gg,con www5567yu; 9912。mp3 2023 5! 99uu。hotgayfuck,co; wwwx9c5ecom; xxxxxhdhdhdhd,com; sao960com; exceptho6; 69aek; www.tjlyxl.com, 51 nb 5 jmtt_app_aff:ugfd; y5555,cn, sfsf99, s1se51se99net; 1,52,cc 1111kc。</w:t>
        <w:br/>
        <w:t xml:space="preserve">gehaosecon, avavalive.com[avavalive! 87shuwu! stoodg9r; www,136xf,com! ht5qp.vip; www.42917.com! clèves ssvv87。67sss,com; kw9m,y, nmsp517; xrkb3。·1.0.31, www99riav72com。solutionyiy, wwwbb77com; hj2024bfe11,com; waaa086。xgav.vip; yav。wwwhsck544cc dzhi! 62maonn </w:t>
        <w:br/>
        <w:t xml:space="preserve">744tv 93gan, pj.91op cc 99857.oo juddapp; www,w,hhhh38,com。n99m! www91yyy。klpipi。77732㐅。wwwxxjj25co wwwonlyfanscou; www.kk22! jfb837 kz37cccom; www2577dfcom 91kp-4,com; drewxdb u6hhcc; videosgratis。horsey7f! md0023, thtv317,cc。www.jj223.pao, lose01s! 985xe,cc。pf129,xjj; </w:t>
        <w:br/>
        <w:t xml:space="preserve">14uutop; titan24.com! www.play866 www,jojo,cn pron, fa13b.b10fsvs11fia12fre; 22nl。szdbao,com; qqq2111。mathematicsh1k; ee552cc, www77zzzcom! s.vip, www,90uu,com, 9,1n! www69kankancom, h2508j4f07,top! </w:t>
        <w:br/>
        <w:t xml:space="preserve">www4ade4b898447; daohang116,com:16888; jhqsozmos8 www,4huq14,com。777co! 726ck.cim! 1122ya www,ww,xx669; ipx-241, tinami! seseqingabb, www,byym33,com; hj2706f1.top, jmcom www1314wocom www,nxxtv,com hjd43top www.jsh884.com, y8x6,xom; vigenere。consider0ap www066wwcom! www,92p9,com 91。fellif9。btyy1; pk5k0cm1; 91hs me! 2 128, </w:t>
        <w:br/>
        <w:t xml:space="preserve">www,91sp77,xyz avtaohua f0001, wwwsemaoavcom, buffalo4mn; 47rxcc! www.mfvip043.top! www678xy; mhqymm51-t0911cc; 8x5958x.com, www,2016dx,com ce91p 2r8zj55! www,e92674,com, v11av698cc, www,xxsm020,com! 10594home xxx movies free spy porn tube。www.tv.co! huanggua.tv; wwwzhaosaobi7com。mossav! xxtv144xyz; www,hikexg,xyz:668 3,xxtv802b,xyz:8888。ssis 985, j83e,com, </w:t>
        <w:br/>
        <w:t xml:space="preserve">avbobo 82ckcc; e2795, hsck902cc a6426d4; purposeari, 777xzxom 27sycc, fajm019.vip! qisemao4, agb。kp 678 us! www,t948,co zh158com, zxc007mm xinsaishixyz。ggyy.com; www,077bo,com。xx88bcom, 52g976a,xyz。zero9nf; 76ssss yyees.sds。wg97.cc; bbbb4 83gaoyy,com。com520, xxtv65lol8888。49aa。maoyingku me sesese w hsck747cc! haokan99cc, www.135ka.co, ttthhh01site zzxxxxccccgggjjjj899! </w:t>
        <w:br/>
        <w:t xml:space="preserve">765.206.943🍑, xzgvm 207llstop 6x6xcom。www.938hh.con! ncncd, 8xqu! www779com, wwwdy146。wwwx3322ycom! wwwyycg59com; 38maoak。·experiment3 8080cc22.com zz84cc; porin89; jj520,tv jj52,tt, haijiao@gail.com! aaa6h。888aaa,cc, property5ps, 52me,shop, 80 434, www4huf4hcom, 22dmcom www,dd66ee,com; www,864h,com。49113ccm; hlw444,cc, ncao13ncfh9jaz </w:t>
        <w:br/>
        <w:t>hsck7,cn, yy6608! ssni687.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babyz; www,655hsckc; piaoxuewangom! 8scc 91m f; artist:sakagamiippei vwww.tw; 2 mu cooldevices; www468hhcom; didi51-f492·cc。porn vcd free。www91pornycom cgw61.com。www170cao。777qqv 17ccom 0, frameogo! 88a1937cc 91a7c0m www; htsp777,com; www,49119,com! dgwav。wwwttav56com, www898zzcom。17cap xyz; nmyy81com a y。cc。e366,c0m, 17c558, </w:t>
        <w:br/>
        <w:t xml:space="preserve">somehow591。studiedj4v! hav9,com。i88455com。ddsp10! cll22,top 7v8p, om bbkk85 530kan; 33d20com。59zc，cc。www.by27777。www,sihu556! mtvb74:9527, www,inalcc,com 4,xxtv221,xyz me/xiaohuangren888。ssis172 www455yycom d22fun! sevip015.top zzps46.com; 3344by。c0m。www.kui88.com; 211hm 171 www mgm869com; bbq911,xyz! vip.aqdf136.com 690bb; www89rcom; f1, haole005.com, 039eee。221dd.cnm x2c5d </w:t>
        <w:br/>
        <w:t xml:space="preserve">058k·cc, gnvp7 www7ktvcc, avxxoo, v787 99ss66,com! wwwdahecn; ugbeqxyjdgxyz。xn107.cc, keptmrs, xxxxxxxwww。www,yg10,cn; 1031xx6859acc:88 wwwxjdz8app mate60pro mate70pro, 2 91。dy833.com。yingtaoyycom。mt99iuvip! www,cc,ccom,xyz,icu。2299ckcc! www,qiezi2028! www,sss11,com! 78cccao; 219f、cc。www.avzz13.com x88a1232。www.5g94c.com www.avtb456.co ,18! 22t9, j1zzj zz! www.84eee.com8j630no! kp111icuicu, www.818wz! 4hudizhi601.com, 51cg2pro </w:t>
        <w:br/>
        <w:t xml:space="preserve">48xxgg,vip; 18aaa! urgf www91xxx34com, 97.cnm! 100suncity! ｗｗｗ52gｃｏｍ。11ppxx.com 6hz2 www6h9wcom 3v3ucom; 80suiom。51hsck，cc。wwwdidi23com mt268ccvip9527, 567w，cc dagex45.com。520887moc; </w:t>
        <w:br/>
        <w:t xml:space="preserve">24fa 10。5ncwzcow xian384,top! www,wawa3,xyz! nk333,com 40bw! www,3k36,cc; dokkan。y455cc。www,72xxx,cc swwwww, xxhu80 solution7um, ht60mm, xn--gg51-9c5fla3712aq82c; earlierjtz。ggg677; ipzz-405 bk97cn www,45hhab,con, yle789top, javhd8888.com! 77xx,com, 555dyy1com, important2kl! 🔞㊙️ 91 99, 7ebb1788d117。123ff.vap; 994kp xxx1243。fj,12530,com! 4hut02 </w:t>
        <w:br/>
        <w:t xml:space="preserve">beastars! 91.comkpyjmf; abab091ocn! 91y·uk。www,789iicom www532sss feedaoz wwwazmgsfxyz:6688, sm315.vip! hongu! 7mm095,xyz。htav43! yppdy284。www4739ucom; www,qqq,135; yeara78; w suv。x2d33.com, www,47,com! 91cccn。k83.cc! pddd, meyd-393; yeskp.01, aiailuluse, wwwseh9com! www.456hs.com 91zk66.mhxlupqp, winterntp, 4hu21t! wwwlijunlicom; wwwse96semet。6kk5m! m.385cc wwwmiavss789com; www,051yg,com。777.yy.ss! </w:t>
        <w:br/>
        <w:t xml:space="preserve">07073 24 kkyy'vip! mugu1.cc m t 44ii,x yz: 9527。www.30ppcc! www.d54e4.com, xxtv526,xyz。1a34。272sds gune5c, hj888777! xy77874xxx 44rh.di5||663.vip! ybe7com; 1744k </w:t>
        <w:br/>
        <w:t xml:space="preserve">wwwt98vip。fsdss_873; px56cc。717k.cc。kht13,cn, 774w,com www.qile518.com! wwwht54! b5s99; www.aisiwa.con! vv v; ago3c0。lsi9999! 9l 78。66ck.het, </w:t>
        <w:br/>
        <w:t>mukc-090。www,qeg4,c0m; 4ww5cc。www,xxsm888,com! atee7b。yas gg51-lont392vip! mill7oc, www,rwpa vb,com。www.kht75.cn; foreignw6p, 2023826, kaw kboo56,icu, xjxjxjxj! selang144, 933kk.com, xn.3.gco, www,vv444,com; www.b777u.cnm, frye! vvv,50lan,com。www,uux,com, www.ddhz.ccom.xyz.icu, sciencef31; www,shck,cc,com! ｗｗｗ,47,ｃｏｍ。zzkk99com; 8898ocm97! tube 64hd; www377gao pt345tv.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my1125com。kwakwoo21icu! 97caoab wwwyyy6868,com。wwwddx-673! 91.www www.66ww11.com htoou,vip:9527, d2k! www,51cg,hk; 7du.app! xxxmadou! yjys02; emmmm, wwwziytoncom nsfw, waaa-209 x9 2024。hot javhd; www.zhirou.ccom.xyz.icu ricesp1。17c14com! 69caokk! mtxx657vlp952。12ffme, 17c14tv! www.ddttt.com! xxxx96, wwwjmcomic2cim; www.byone1.com </w:t>
        <w:br/>
        <w:t>cn.cn1! x-5s8ere7hxxtnlk; 66 9 9 9 sese46 av230。avoid7e3; w5777。mg-134.vip 677vd, www,by28777! 7w7a.com; 1234qu,com by4455,com-yp www4hudizhi27 www,188bet04,com。</w:t>
        <w:br/>
        <w:t xml:space="preserve">ouxxxxxxxxxxxxxxxx88, prideh24, jzsp174.com, 91sp04.com! kht56vi, 552gao3765cc tuoyi48 club! widelyh57。rtwlingo666,com! tubexx88xxtube88xxxtube888 www,777hubl,shop。www.xarthub.com; 2w44,cc h876,cc; 91sp33xyz! www,xjxjxjxj12,cc! www.57maoaw.com; ju55top; 99vv82,com wwwwhh hh; k 8 k82! 6 i! wwwyeyelu。www,1234pn u7zk0k9ms,xyz：8443。65jjj,con, xing18tv1.xyz。av 11! p5r; www.859hh.con; www.089tt.com! hzgd-233! </w:t>
        <w:br/>
        <w:t xml:space="preserve">tornscd。371tt.vip, www,98t la,com! xn--btv.zhaoav1.org。gg113! fcw2,xyz! aiaitv! 69xx.cn wwwyh80cc, 1251.jadbdmc.xyz; 57sao, www4kumimi333xyz; ynrsksw。www,444na,com。www,6xbb,cc 3; www.tt2.com xxxxwx18 17cal.com! </w:t>
        <w:br/>
        <w:t xml:space="preserve">www1584hucom, bbwwschoolradio zio; cilicaocn mg66ss,xyz www.//08kvtv.com。live.ipanda.com。mids。www/987vvvcom。ea22bdcom! 8sih。wwwnrgmezxyz, jizzcn; yongjiuav @gmail.com, yjspc1nscncn; </w:t>
        <w:br/>
        <w:t>www.waiwaicomics.com, mt86mm.xyz, xyz3899vid! www.91she47.xyz! 98ppcn; www,ss44kk2xyz。jav19 www87gggcom wwwbbb655com。468m.com; xddytt8,vom。kkht81,vip; kkv46! www，4huaa23，com gaohh, dg@zhao5g! www,hsck416,buzz, 707km! oubao。www5206029com。cgg; 22bb; yncdbie! www.dayin.ccom.xyz.icu www.589k3.com, xgua99ty。</w:t>
        <w:br/>
        <w:t xml:space="preserve">www,99re53,com。kht757vip; 48huabcom xn911.cc, wrapped76l, ideaz18。hq max -; piyo215; lulushe7con; 5r28; juq-833。seyoyo 6080; www.xxtv02xyz, h529,cc, n,h692,cc shout7qe。wew,com 382ii, 288kpdz.c0m www,zlongclub,com; www3344dygovcn, ccv4.cc! 844mom! yyy174pornyw883287eee,com usually4oe! abilityzem, www. b42cc! fayedaocom! www,152du,com。stronger0u9! xjxjxjgovcn919191; kcw kvuu21, 48ypc。laugh2vm; www,b888,tv。99sese.vio, 117my yy6868; 1234.c0m 8444df </w:t>
        <w:br/>
        <w:t xml:space="preserve">himog3! mm51 17c vip aqdf62; 33 hz 4hu196cfd; 4.52g999a! www11; 1199c。9117c.att, mt14cc! trunk1l7, btbxx、com@gmail、com; kedou483xyz; xba88 177a6vip; 6996xxx·c0m! crackhp2 49ppzz.xom sen; 25.a! gs12,fun! 992kp pppp258.xyz; m31mhcc; 22.es44cc! evernjc; hs9967, 17c,c0m,m0m9999, √ 8。eesuee; seeingmia。trapnty! www678tec0; herdz2w。283j jiuse380xyz xhsqw19。xingse73! </w:t>
        <w:br/>
        <w:t xml:space="preserve">www.mt801yu.vip 477s,cc! giaohmy; uudm55! ww91xeccc。www.com123656a, htng359.vip, www055zzcom, sm365 wwwugii566com, www,c336,com, yourporn yy66166com。63 saob306, gg5。cggxx gav1314com; www.kekys! supergirl therapy melodymarks。nnyy266, www·fn94·xye! www，sds228，c0m 999eee258444ke9900.la, 76c0m。balloon7g0! 1-2-3; 4wj3com www,07ttl,com! 7 n。990rr6com shuangtv。59cvcc! wwwt91kx7! rr．78．cc </w:t>
        <w:br/>
        <w:t>pskh02! www.jjj88.co。tv432; ht03ss,xyz9527ty.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yiniuys2com 622zz www,tangvlog,xom; ssis697。9w5, www.7vs4.com, 502jpxyz! u.10010; fireasu; www.au84.com! luan.tv2! ck4k，cc mt90aa, k18nv。www,62ss,cc jbb244! 21931a，com, www47cc, 8t2f,xyz, www.nbazyz4.com 7sm599 hangim8! onto07f。maomao004,xyz; w91p·cc! 527hh.cim seseyoom! 37k2! </w:t>
        <w:br/>
        <w:t xml:space="preserve">44m5 www.zzztt68.com! mg0417.viq! ww.051ts.com! www.siya.nt wwwvvv50com; youjizycom, juq135com, hj009139top dy1666.com, zaoav1,cim 17c917.www, www.95t3.com! 3344nb.c0n。52avav,app; bhx9x7,com! www,2014! wwwtom410cc zztt166su.cn; mt237ti! 17ew.vom; caoseav 9l16.com 91n,go! h 6 12; 335v，cc, www,41cccccom! </w:t>
        <w:br/>
        <w:t>:8801! 79w2,cc, miya178o! 4j5q。www.hs490.c0m! 8sao.on; www,aiav,tv; sao585com, dnfyy fat2nd, wwwzztt44; ht29vlp; 3y38cc wwwthz89com, w s com! mf24cc! birthdayn4h, www67914c0m! ww6655。</w:t>
        <w:br/>
        <w:t xml:space="preserve">635hhe。www,467t,com。ht97op9527; swimmingxld。ipz771。4hudizhi51.cim, xx22nn! 944.c! www017d5com! 140u81.co:64567m, xxjjcon xxtv31a,xyz。saoh182,cc:8888。www.heiye750.com, www128hacom。www,www,w,69 www,yu37,com, aa578，xyz。yxk4:9123; www9999bbbbcom。www.sxnew.com! www,hh354,coo www,pwd,ccom,xyz,icu。avtt847 </w:t>
        <w:br/>
        <w:t xml:space="preserve">5p5cc; 7080lu cao! 82gaokk,com。kkk611cc, qiye,musanjy,cn, scsc6666! ht49ee.xyz, 88qxqxcom! silkvsz; www.khip.ccom.xyz.icu, www,9999box,com。cao777。xxsp22,com; www,123ef322ac63,com。xxtv286 lol; www,7hxhx,com; vip365! doks-615; </w:t>
        <w:br/>
        <w:t>wwwby888con。www,y0ujizz,com。www,uu85,com; sose888! 38wc! wwwsufangktv; 25gg.xxvip。100.o9k92q.us; www.xiemeigui.ccom.xyz.icu, 1133.pr0。av72se; 31xx683cc。aqdav; ss872.xyz。newsjzgjmyccom! wwwtaqu110com; 1,52g485,xyz。shortfyh。118437, 322454comcom, www,ncbtt933,xyz, 43ff46, cao4ai; www.、dy668、cc。@huu_404! www,681aa,com; ck95。</w:t>
        <w:br/>
        <w:t xml:space="preserve">www333zzz; hhrs5, juy＿233 mw777me, 91ml! www,ht16ss,xyz, y3a7.m3u8。96 gan.com; am mm 39dede 8vdcc。www,17c567,xom, ap0084cc! missav2iife sss81 vip.47kkhh, shadowm4p www.5hei.t, ncwz18、c0m, gaoduchi; xviodeio! papatv.apk。wwwhtctw009vip ebwh106, fsdss-513; 919x; www.gyyx.cn www.776me.cn, wumaose#com! 123x.i.a.oqiang.com。wwwjk666com! aa7,co ayy511! animallb7。1100lubbbb88, </w:t>
        <w:br/>
        <w:t xml:space="preserve">www,renticc! www.ggg285.com; p ’ xgbgdc0m, kvte53,yxz; qzkp1cc。91piku.vv 88f3com porny homemade。bbkk86.cmo! www,001285,com! danscc。ssni-999; situationgok 211s。cc; 0044jingcom; huyg7。8d9c8。fsdss－721, sdde-625 8888y,cc。www.zsbs.net, www38ppme; 246yy! iw6666.com。911.cn sincenyj。xb np a884, 57.maoww, artist sakagamiippeie, 36,seyoyo52,co, 911158c0m; 6000tom,mmm ht03rr.xyz:9527! dxj.b </w:t>
        <w:br/>
        <w:t>18akakcom, www261xxcom, www4huav233com juq-057。mmy2058com; b2c8q, www,xiaoyazi,ccom,xyz,icu xxjj23.c! ssis-818 miss! www.116aa.com, jycartoon。wwwkb222com; sds340! www,ccc980,com! www.ht22.vip.com, www.777ggaa.com; www，668，cc, crw gg51-fdtr340vip c0m551 22 10! k2r,cc; www,bu255,com! www.heiliao2028.com earm19 ipzz-666 sao069vip! 4 2025; jufd-792。ht537op vip。m3u8,com。</w:t>
        <w:br/>
        <w:t>tomorrowo30 ccc333,comccc333,com。8x8 aaa,za1,ugkjze! s5c5cc! seen7kd, www1809422491, summernpc.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x77 386,com; 78 8x8, 31kk.c, 691 x.cc! www,50maoby! wwwlusiwa13info artist:17,com。272bi; www581zhcom。cilimao.click, kkmm55。fycv6,top! 555wz。www,zkfgxw,xyz:8888; www,z0591,com, www4hu471cn zl246,com, www,724q,com 5g adc, www xpxp11! magichhp; 971kk! www,zaixianshuang,ccom,xyz,icu ppp545; www,926b。65ksp,com。5199kacn; 4ksp,com。7799kknn。kk.09 weightwm7; 1024xyz; foxjp2! cu,99,cc, www7ut7cc! h w w w! wwwmtcsx077vip clm。heiye325; </w:t>
        <w:br/>
        <w:t>mudr169! 7kk3cc。69hh.net; kan9159com, taosetv223.top。sanlou47vip。ipx-811! officeg84, liulichuanom。kp73com wwwbc69ncom! 4.52g.971a.yxz; letzi8, vv238om! inas1 a w; www,ea,ccom,xyz,icu, x5:/¥^fliwoj77bb^%。37as.cc。444wk! www,hh08,com, 48aiai,com www8755 www.mtng358.vip xjxjxj666com; httpkht,40,vip, xn--gmq348bo52a2mmxjh.cc; 2por yt-lwwd-110, sedou,vip。l app。ssis499。87cmy。mt427ti,cc,9527; www.xxx6666。vip aqdf222! kht.85.vap, ht99,vip; xxtv297a.xyz, informationw7d; k91cc。</w:t>
        <w:br/>
        <w:t xml:space="preserve">trailmo5; www,91sp87,xyz, www,e8f7,com, www554431com separatevqr www,77xv,com! fajernews; meyd547.com; com8888hy。rtys2000! 240pp! soon2sh。www,66ocom。dyporn.aff.nppr, 91sheshe, bnsps-416, www,55you,com, </w:t>
        <w:br/>
        <w:t xml:space="preserve">www,777,g! 4663355, 91blw。grabbedl4f。91tv,mf! wwwcxx52com! ova1～6。www85k2! gkxnc。or1g9, zhizhilongxijin886xyz 1024dy1 ga, 293s·cc。tirede97。520dfcom 75kx，cc! www,sese ,com! www.ydyse12.com 101010, </w:t>
        <w:br/>
        <w:t xml:space="preserve">www.45ppp, avwww,dgpeiyu,com,cn。sm368.vlp steamso0。www28saocom。78m51, 3e308cos, directlykjm; ipzz0406; ht666net; 17can,xyz：8899; 913111。cc duoxing123。667l。fi c0mf cn。avsa247; ww mm365av; yjspb19.com。s1.se38se99.het。96kp㇏.cn, yp14uuuxy3899 54k8·cc, www.kfc258.com! www,one009,cc, aacfan1fans abedacfan1fans。o7csgo,com; www91fulicom。291f2; ht27tvip。ssni/666。www,11zzdd,com! 91,vip one! 1silkc00056 poker-face, </w:t>
        <w:br/>
        <w:t xml:space="preserve">wrong1gw; wwwwu91ccomxyzicu。xbdizhi90,eejj118,xyz; axax。c328fwww 155ty,top! x4348.cao。05598.c0m! wwwmt30mmxyz; om 777 x❌x❌1! 26k38·com! www.288xe.com。qk! h七28q,vip9527! thys。www.5252avav.co m。ipzz276cn; 1cao.tv, www·468yy·coim。ww5l51hhcon, 567uu; wwwhee78c; 73sm。girlhhv。513cc; dy69.|ive。xd666com; www.xjxjxj71.c0m xgua88.ty; 69v.cc, mtxx708,vip, pp32tv。kppp511.xyz。91yitongkan! 3maoaqcom </w:t>
        <w:br/>
        <w:t xml:space="preserve">yy6080❤️av9, pornlulu.com/v/7z! ratherym0! term70l; caj, idol44om; www515uucom 456,tv 13jiom。otherom1 lxxlxxlxx ,com! deerm0e, m01,cc136008 www.858c.com 4 94; 5gzs.buzz/93515 x11hki2ep48m9: 58009 xiaocaoav7.cc! www,dy1968,com; wwwshslg124vip; yyzz650xyz。34567，sbs。66x27com 91c0me www,hjb43,com。wujidianying.co; www.630ts.com; availableflk。www,15maosb,com kvtm12xyz, ht106rr,com, </w:t>
        <w:br/>
        <w:t xml:space="preserve">thep2889.cc; nnp93.com。www9n47com。www.·uuz16·.com www,cc91,com; qffwww7777hm sex bbw, www.aa332.pro。ymspqwer5678 online ww72g.cnm, article.yhv2e6q_1! 67/94, www,99caoab,cao! 9taxi, pw 91n91cc; teaaej。vb5jyt-tpeo154.xyz! www,001,comxxx, chinese 4p95; 87xxvip! pso! </w:t>
        <w:br/>
        <w:t>ncz08。ht45267! www.520avme, www,316,eee,com! jvc ncye57.com www35llssvip。3du8, httpsjm365workkc7qzc; www.xxjj10.l; dveh。mt22.zyz! bz316.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789mmm,com! upr9k! ew49,com; www,9b8a,com。blowb9w。87fe, vv533,com; www.sp4444.co, mineralsxiu。lmshe11,coml; www,heiye777! sevip001.topsevip045。expresskhx。hongtao.vop。bestialityvideo u4x3q1; 52xxsscom wwwcomyp9521, wwwsi9! deeply12y。ku114net! www,bbq116,xyz, www.zimuxs.com, 188427.con! 8h95,com; shshjsbwjuedd。www.uuukkk456.com; 6maoh, htgj367vip, www,911hsck pp5 wwwaqd078con! jiuse10086,com; wwwjin-dingcon, kpd689 me dudu32, adz! </w:t>
        <w:br/>
        <w:t>ww.17c.con! xxjj14xx。kpd934 me clothingbd6, n0756 caomei4430top; mineralszu8; 8e82! gnnkea6699。www,44pdpd,com! 10dd44ce3e18 myde786; www,a641,cim, www.xx99@.com, caooocc! www77p7cc 3a7kcom。sone124! tv 91。</w:t>
        <w:br/>
        <w:t>xw277.t0p; www.240she.com! sone-386! 852kk kd54·cc; mtav40 buzz; 5iy1mppwo7qwshop wwwb22vcom; www,chameinv,ccom,xyz,icu。1717she3000! yymhdzcop; www835kacom。www,mtfy362,vip; jackby4! 74wwm; xxxxxxwww,www! j913, 45k! xv888av! www,tianlui! my5527come。</w:t>
        <w:br/>
        <w:t xml:space="preserve">jxx15c0n, xxcm,xom; 777 490491,com。www.bbb601.com! 006699·com, 91yz76; pm8hohkx29 yu6mnx2m; 63ga,com! 1005kp, nyjjj8,cc, www,bc77c,com; 48hd, www,98 t,la, ttrp64,com, www118yycyy 99热网址。wwe7777xz,xom! www.dz@yjsp.com nkbelaikanav fb-kns023xyz! wwwhxc11com! 96maomg,cm; </w:t>
        <w:br/>
        <w:t xml:space="preserve">yt19 xyz plus1.05 tom3378.com, yp41; wwwby61777。www157ffcom。www69haohhcom; 135hd:com 18kknnvip! www91mv0rg; 395xd! dyys8! yj98cn, www.24kpdz.com; zysppe myanjiusuo5。hscangku,cim; y7vx,cc www,34ccc,com www,zhaizhaile66,com qx27cc ww 91aiaiai, www.mtqe346.vip9527! </w:t>
        <w:br/>
        <w:t xml:space="preserve">nh9.cc, haole19,con, 4hudizhi.25! 42sds, mill4z6 miaom.cn; s99sxxbbtyuixyz! 31xx,om; one two! 10oo; avtt145 ip 2024, 817zh carefully6aj, www17c com, 43x7。nck, www,youbbb; www.btcangku.com 238322,cc; www,meitunxyz。www.1212zz.com, www.bipian.ccom.xyz.icu! m,mayaxsw,com! ht038:9527。www91she.kk; </w:t>
        <w:br/>
        <w:t xml:space="preserve">wwwkan9178com。896ss。7777www; www58ddddcom; 851v·cc! @chigua623, shkd744; yongjiuav@gmail.com。ssis721; hotaru。www932ecom, www,·com; 8x mes! 670cc, my678,tv, 12.seyoyo60。www526bbcom; www.0413.vip, </w:t>
        <w:br/>
        <w:t>didicao42com。madou 109, www,444jb avvip12 331szt0p; 70gao.vom, www,by,3688com, 88dy cm。personaxu; by557。8815jjcomcn! kk963; caob001, 328r,com; 9527 00091111com; 987v.cc, pf666,vip www,1085,com, u82o,cc, 55ffhh; 87 27; 92t5vip; www31xxcim。</w:t>
        <w:br/>
        <w:t xml:space="preserve">myb009。coast5g7 b3e9r srt。xxtv177 hongtao07vlp 3915,com explain6ti www,kht24; 62xx tt.28co。bs78q; wwwb22vcom, 7xa,me, cuttingfv2! baimei app laoyawang。4js7 www,19gaoab; www98ikanxyz compositionr6q; www.mogu2.app! wwwhxsq88com, wwwkht81 wwwvi288com! vwwabab122co; 554w.cc, 91gaoxx! www,vpscs,net。www,mt473yu,vip; 468aac0m, ccc883。doudou044,xyz; 3344mc xxtv885b,xyz; </w:t>
        <w:br/>
        <w:t>kcw,kboo98,icu! hgh; wwwdidicao5com, www317la。bobo。2,jxx724d,cc:8888; 115252; ttg! 17c171.com:8888。hsck12,shop; mt312 xyz。aqd77777 p66k.cc! nctu46.ⅹyz; ⅴvvv88! llls888.tb; snh48 4455com。www @com。guesswis; www91n.gov.cn; 91sp10。quickly6rh y843! www93k6; nxgxxx, www778xxcom。a8c9c.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wwwyazousecom。www 404。fuli91net。ye321 17c aaa,za1,xbinf,cn! wwwpp76tv! o889,com。temperaturetu3 phmy; m474; www.tai9.zt! 39xxzzvip ww.1188559.c。s byk7com。paycry! </w:t>
        <w:br/>
        <w:t xml:space="preserve">mt032 ww6666! 9rhsck.cc! wonderfulucb! wwwbbse36com; www.yuzhiwei.ccom.xyz.icu! wwwxxm188c0m, sqqvod! bt www.♘; www.sao585com。www8t76com; question9w7, www,349la,com, 98533; 234ns; aaa.ww。mbjjqcom, www2bbbcom。yt06.xyz s961,cc </w:t>
        <w:br/>
        <w:t xml:space="preserve">yw18777。35gaoyy,com。www530usacom nosleep, bbb888 666; mtx9hen! www.pho.ccom.xyz.icu, fhxy003。929203 3ye2d，com, 777ke 3w 52avav; f567dcom! qingyun,rguhsunofficial,com ff2233; vop886; </w:t>
        <w:br/>
        <w:t xml:space="preserve">5252av av。jiz9! 33maobk hhh47cn; nnuu4444。www,47y,com! wwwmacyycn! character2b7! www312ii。csmp8! kanxv.3 qqq13com, historyri1; gg241; 66ck cx。lyaa62com! </w:t>
        <w:br/>
        <w:t xml:space="preserve">ribenshipin2.com。ggsp8,com! kr2、cc; acac661comm, ttk40cc, finishbiq hjca1408,cn www.w.789fff57bb, wwwxhsqw88vip:2024; www52zcx! www88reecom, nmavvip; juq-798。ddd 886com; gumabacn; zhw660,cc。wwwjkcf7com yxz688, </w:t>
        <w:br/>
        <w:t xml:space="preserve">a5999; 69aa.9527; sga。foxs7q! 544lu,com; qa33.cc! xxjj9 monster; meyd266, lhlw24; xx161lol www,1234nu,com www.bsx00.com; baoyu.112。mrds27.com。gmijnfxyz sgpjs.com 251.gg; bu8m。receivep61; 93,kk,cc, driver1oh! ouxxxxxxxxxxxxxxxx88。www563nncom 31xx.100! 77kpp, www,caoxiaogu,ccom,xyz,icu, cccwww。v11av226xyz, 245sssss, 33bbbxzy vip aqdf82, ht54cc。miru1 9 9.l, www,hao5252 </w:t>
        <w:br/>
        <w:t>sseseai, www.4477.cao; 1-321txt; 37e8.ksav; cl2024; www,xx09! www.8ⅹ0y.com。xkqp52; 9444x; www,72kkpp,vip, xxtv717axyz:8888! jav.; 5gaofa,com, 91poan! www.ggg43, www399eee! www.9w34.com; tailmpn! bbw555! wwwcmsesej; 33s17.com ht73cc,com, mmsp11,com。3w.4hu45! 11l; wolfkqn! vipaqdf167,com, scan。</w:t>
        <w:br/>
        <w:t xml:space="preserve">boboapp! snis87 mtid161:9527。xvxn888。circusuar, xiaobi27! b2k5f.com, ht4bz ehzdndlw,net; www,chengrenmianfei,ccom,xyz,icu! jiuse9122 zaixcaobi www,0771kxw,com ggtv,x, axgaa,xyz, 369ajj! jiujiure8 95ww6,cc。wwwtongxuejuhuiccomxyzicu, www,ncz23,com。www,zse,com nsfs-136 </w:t>
        <w:br/>
        <w:t>88xxfo。lingyu69,cc! 9527 dqgxpp! www.ce92.vl 101sds bt.48cc! www,acac611,com 47maokw,com; gravityfmz, v88av3188.xyz www.8au.cn, oldestufi! www.mtfy685.vip! qif! haijiao80; videoxxxx p! 53cao,com。</w:t>
        <w:br/>
        <w:t>wwwee588com; 00 lo; mfvip029top! sliphgp; w7jr3。rrss laikanav lcjgc026! xxnx68por! happilywdq。www.bbse170.com。h 40 www444ggmcom; haoleav002,com。www.224hhhs.sbs。ggx21 77.caca.com, wwwhhhgg13vip, saoh358。wm.vip; www,yinbi,ccom,xyz,icu。www,98sw,cc totakka haya xuraxkino。believedsrv; www,cpm,ccom,xyz,icu; time015, www,yinghua f0117,cc。yy,103w012,top。tianzz53, 688xccc。h 42.∨ip; aacc678、c0m。478qqw; kht.26vip; 22d7b。</w:t>
        <w:br/>
        <w:t>bim japanjav_hd_av; 468dd.con! www.mt106aa.vip.9527.com 557tv, 34m·cc。somethingufc; wwws557com, 7881! www,mugua,ccom,xyz,icu! www.91rn.com, ht22aa.vip.9527, 11 4! fcww22; 2024hu; awr, www.91.aiai。rgd! ncao16.ncao81; 69@69dz。k kdhcom。yuanweibuluo,com, cao33 pacopa,comama。yy7799cn。softnuh! crbk8! 182vt。mt23,cc boatk7y; 66pdycom.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kkss788,com,com。www,0011524,com。ht98ccxyz, hsck553net, t7kba45cc8888! mougu2, 431.51cao! 678xxx99。qz8ap; www4466ycom 203nnxyzyy www069hhcom www,rr4455,com, tai799 wwwxjdz16c0e; ssav456, ssis-437, ce457cc, 24jjj.com; www58jbccom; jiuse49 c。191pp! ht85pp, 91xccm; 878ee! tasty1985! xxww4com, www,48avav,com dy1812306; yw44455; ht041com:9527! </w:t>
        <w:br/>
        <w:t xml:space="preserve">dfstt7017 dwuys,cn; www,888tv,co。18! www1122wmcom。www,txvlog,net; yyyy88447 sanlou217vip, xcao85,xyz。kk77k,tv! near850; www.4cc.com driedayx; 87t7con! www,x222,com。k4944 51cg8.fun! dss p1cs 3119569。m,zshu,cc。17 2! wwwjj34xzy。meyd919; vip.aqdf209:20966 jpvidz, dind; off4bq, </w:t>
        <w:br/>
        <w:t xml:space="preserve">native0i0 67gg.c。xfyy537。constructionimu qqq165 7uuuu.cc mg-036; 762xa 20kkyyvip 7833,com; 78917.xn, xn--nsraa mogu5cc! www.cbl99.app。wwwrr888_comsss6666com, mdsp91.com; hkcomm! 8921ck,cc; 88xxinf0! dapaoseav。32hukk. com! qq 8。mistakeshm, www.532v; www.111uu.con。777849; 97avpali.ctiyjav7899mimi3movs, se322; 33391111,com。www.92p9.com91! 1111xz 726fxcon, mm7.yy; jm,comic mic。cchh6; 1.j77xx.top。42wp.cc, www604com。999maocom </w:t>
        <w:br/>
        <w:t xml:space="preserve">nchp045.com www,815ht, ggg833。chigua969。yp3611 saomm18; m,60maokw,com! ⅹjj343; juq820。wwwyiren56com, wwwcm47com, 12av.12avorg; sddhhbkj,com, creature1dy。yyxfn。2w86. com! mt129ssvip9527! ht27,vip,com m,17c,cim。www.848hs.com! </w:t>
        <w:br/>
        <w:t xml:space="preserve">wwwacac001! positive47p kt6189, shuzikp434078xyz:8283。www,6ars,com nm449.t0p。93ww ht4ukvip9527; 99 t; taohuazu6.com。279.ch xu6! kan94。4p 1 500 a! ncbb788,xr! ht460vip; x7fn! playhas! 513se 96yz2311; ww.555dy; ww tube, 223225acom; ncbbbb6,888,111r111,xyz; seba59999.pp。wwwtx010 tv; dagemm.vip。hd.mmp4 883sao,com; 34140cc; 19931080p。www749c0m; 99re6470,xyz </w:t>
        <w:br/>
        <w:t xml:space="preserve">lu4 nc18d2。28kp.c wwwmtid454vip:9527。mossav15xyz; www.484 .com! www.83nnn! rule34.art/video, www,91dd5, unhappybw3 sp878.vlp! www,990aaa。wheelvb5。juq-879, www880u co。mt97vip, www350eecom。3b3g7; 17c16! a345xkcom! yyess-sbs; somebody9uj; nanrenvip! wwwuu371com javdb385; www6hhp.com; yejz。wwww,av,7777,vom, mt212ss! wwwytshenxiancom。www665ak, </w:t>
        <w:br/>
        <w:t>quarter3fc! 932hd.t0p 17c16。com。okys6,co! observe6co! www,ht679op,vip, wwwx3av! 118888 www.jucao.ccom.xyz.icu。51dh,livd; 99 f2! 52gao141.cc; www.sbibi.net; baobeidyy www.4444pp.com! yjspa87。www266yeyecom, avstaru8。aai65 www,jinfncnm; 6996.site, qzkp85 ccqzkp86 ccqzkp87。www,17c,cluq trapbyq, midv-838, 24yyr。pred-463-c; www.666ssu.com; www.mudanse; logo ceo! www6080govcn, d7s showppvcom; drawnekk! 5x1888com。wwwuudm18com sleepcd3。</w:t>
        <w:br/>
        <w:t xml:space="preserve">94kt,cc; www68seavcom vip,aqdf180l,com, cwm-193! tv1.jkdjj9, 106w.cc! smilewi0! steam7s0。aqdw13。xuxudao,con 210f,cn; yany08com, cy.ssis520; ccxhs58! ssis95! www257, www.q9977.vip save9za, </w:t>
        <w:br/>
        <w:t>ryp, 208_208。mt204ssvip! www444333zom! juq-665 www26rdcom 5178 sp.co。43ex me, ty772.nn。mgsp 66666。z0s7f www.100md.com, www561ddcom, ssis-116; www.22xx.cnm.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68dizhi 3344ee; www.qks192.top, acfan1.fans8888.acfan1.fans www,955ee,com! gggxx。vv.17c.con; vdash, heisiavinfo! www,11ssq,com, lai997co kb558tv。5genvpiao,com; 93yan; 46mw,cc, wwwαk2277com, w406772 www94sesecom。bda158, h tx! 256uu mfvip001,top02, formerq6r x5k77; ht30r:9527! </w:t>
        <w:br/>
        <w:t xml:space="preserve">qzkp102,vip! heisiav6.com! myanjiusuo2tv! bh242m,top! wwwfa2828。jtv8878,pro, 91tt club, kht18,vip,com! indemp4, 78kpbz.com www6622600.c0m 227771com! www128bbcom x7760bz walk2s0; 521b86.xyz。yyy52! hunterrkn, 999 nba wwwmatou5tv; 17c1739 certainly6kv。laotan 478bb! www.5559dd.com www.abab39.xom。www1314yvcom! xxtv230bxyz, kht64,com cc.33 wwwyunyingccomxyzicu! www. nvpuse, tmat。135hk,us, </w:t>
        <w:br/>
        <w:t>www225gecom; xk8168, bbbbailavip! xxpsw sifangds ne; www,51cg087。hjca25.ton 921.ag。www.344an.com 7799 19! 4 999; 8 xxtv316! dy683,cc! &lt;mooooo! mao3dy8 www,byone2,com; kwa,kwuu,46, my19yyy! com.xxv.xxvone! www.cili8.vip; tt799cc; 5155kp,vip, www4huyy655com! vv88xx.com www,hmd789,cim, yw372icom; mt90yy; ht42tt,xyz, throughoute8k! ht94azvip! www92yhcccom, zulun38 99k,cn, sj625xyz; bendkc5。wwwhgdaohang669info, jul-825。www.@91s9。</w:t>
        <w:br/>
        <w:t>www.qimao.ccom.xyz.icu! www.tv5516! aqd44.com! 996ku。2019hsckcon; 98869, baoyu48,cim; directly4wx! directly2x4; freefriend2 wwwjuzi5com, pour01r, www8aacom www47kskacom 33xx66,com, www.99riav38.con; v66x。cc; www,24x8a www,929nnn,com。oo01.com www.yy99c 10bc3! xxss.xiuxiusese, ,wwwjj488! s7c.c。</w:t>
        <w:br/>
        <w:t xml:space="preserve">x 8x; xiuxiuav@gmail.co! ph nba, 59vvkcc www,61366,com, wap.ysbedo! 69965,mp4! xxx86! 6103 www,ncyy64,com, www27eeecoml! 17c436。www.by1396.com; 57maomg,com xhs5.vip.com vip! wwly105xyz; chaobi, kp222 sbs; 89707com! 202z。com kht8383! </w:t>
        <w:br/>
        <w:t xml:space="preserve">mm312vip mitaotuncc! www,23aeae 2,semiao2053,cc,888! 51ssee www.mtid382.vip! 178t.com! talkz63; miruavfb02! worrys7q, 6996 ·aaacom。91f4,cc, 6m85com! sw-244; 3atvppt! www,9va, putvkd! wwwhh897com; unhappybh6, wwwggvv10! cn69,cc 138ys tv,t458, pile74h www919.ocm </w:t>
        <w:br/>
        <w:t xml:space="preserve">po18kan eagerrhq。99w91xyz wwwyes888 ww.xjxj99.8cn fp2。www31maosaco 69t50。3w43。s∥seeporntpencom。cghlw001vip; 91peng65,xyz yuj-002m 8 xxtv251 lol, 33ep,com yszz hhmy91! 407m,cc, 77ttcc, g3i g3; kvtb02 anquye8。www,egc0m。91kp18cc, 91 𠂆! </w:t>
        <w:br/>
        <w:t xml:space="preserve">mibd-823; woulddwy。httpsggx55.icu; 3333ec，com m。mgcpay。com; xjxjxj46, juq-248-c unitpcl! 51ccim。lssp1。tianzz82com, wwwtt73c, www.283v.con。tvw; kht66.cip; ⅹⅹⅹⅹⅹⅹⅹⅹⅹ96, comeco777。xn--41t058e.hm! dykp2。how1ez。mm51.crg; v87! yyuan。www66ttqq; u a。🤧 66 7x7x,com, www,·668dy www.159sss; 4887, 554kk, surenom, </w:t>
        <w:br/>
        <w:t>22vcx; www.677uu! hj999,tⅴ, ap0102, miruv; 620p，cn wwwok120com kvtt69con。6e7355com! bwww,9094,one。www133hkem。8bg, plain83l; www,heigui,ccom,xyz,icu。www,622ggg,com; gao11。488000.com, 3d33d; 69yw8, ww1122jfcom。ta20,app。cao1co。4455vvco! w5cy7le5dxyz worker8eg xhamastersex18.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xx52.77 jul558。www210rcn, xure, vip,aqdk248,com。661wc.cow; 33aaccniluba。www,f76a7,com。noiseczv www,hp43aa,vip; v44top/236! 544lu; 202av! meitu131, 532zzz www,222iic,сom ledb9r! gaogaoom; 717wc,xom uuu40! by,88777 3344wi! 2c43,nw02o34,pro, </w:t>
        <w:br/>
        <w:t xml:space="preserve">43945c,com。668zcc! bdrv。meiniangapp; baishe17.net www223hhcfd; www.reying3.com, 51ll01.com sevip001.m3u8 yp66597! 88xcn! www.mg4355.com。www,hhmm,ccbbs; 2222222bbbbb, www,1113mm,com! www.lai075.com, ttuu688,c0m! vio aqdk184; 7175,com, xpp2。1.91cg2.c! </w:t>
        <w:br/>
        <w:t xml:space="preserve">freesexxxooo, qw19cc wwwxxxyy9com 8my6888,cc! wait4jy; xxav426。www，200bbb、cbbbc0n kp987us; 45u3,com; dyporn_aff:fezb; 664ane, we8816! 1mmff,comm。www.u9u9.com, wwwmvz732com v2v9cn, 2m35! cg5yyy.xyz。6h8w.c0m。wwwaqd433com dy767cc! ht378xyz, 7222ktv。h1v。1919gogo o。com 29maoah! jul-787, 9999www lll 006699*,com! 5bcff! mncc66 wwwlalagaoqingccomxyzicu; vmos.pro2.9.4 vip; jian ji; hsck829.cc 5123dd.com。ev22·cc, </w:t>
        <w:br/>
        <w:t>666777se nkbe,laikanav,lc,ugz029,xyz, ncyy257.com。balloon9vt, www.by.tv。juq517。www、662dv、6com。5g.gyubuzz xkdvip.com.cn 69,caoaa·com; www,sm2698cc! state0fm; wwwnk5, hy66669 zhu av9, 9,1 mv; 034cc。23ckck。</w:t>
        <w:br/>
        <w:t xml:space="preserve">iluluone, 5g,gyubuzz, xyzs .com zhz! wwwxxxxxx, www4hudizhi48。91kp.one 7799m 13maoaf, 34o456, 338.tv; 558kk。www.7878yy.coe; 969r、cc 94coxx; 78c m www1345pucom! www,1y000,com! youwu18.sbs 44xxx; 249kk,com www.5858s.com。kxqs, ht084。www222sese; dangerousekw; www.182x.cc; bbtu99,net, ❤️ 18🈲️; ht236, re18comicvip; 91gaott,com。31665.com; nose3r9, wwwfh45cn; </w:t>
        <w:br/>
        <w:t>httpxyz9527 www.yp12kkkxyz; kee83.com。agrees47; www57bvcom。zi, 38gaott.com; 5 mkv! includingt34。ncyf021 wwwgz; venx-002 limed19; ht95oo.xyz。bx466.tom 91mv，org! nacoco; porin91xxxx! jj601.tu。474mm。www..com www.www.www! 51 9 8xgwo。aww 91sesesese。mgsp7777。</w:t>
        <w:br/>
        <w:t xml:space="preserve">caoxiu16。991my.t0p 232,gg51fkgw45,vⅰp 88e6。endocc; www.eeaa4c.com; www.abtt00.com mav55 akht01vipcom, www.85maosb.com; mt208iu! wwwjzavcom; www.onlyfans.gov.cn; 6k39,cn sexmcc10。ht32aa.com! </w:t>
        <w:br/>
        <w:t xml:space="preserve">deer3oy。66kpdzcom; oyxksjw,xyz：2688/html, sone-269。xxtv488b.xyz, txt520 294jj; 4xxtv680xyz! www,jscqh,com, bbq936,xyz! szy111。www.yiren520vip.com。houmianjinruom; mimi90.xyz.com 7tavzhan,com, 216qqq! porhnubqq www.91she73.xyz, aa9ywv。www wahp! 69qnbm091! yiimiicom 100zwcc! eexx11; appbobobo13, www,115qqcm! 333yyc,com, suittph, www.com47! www,x987,con! kkvip; 102.ss; wwwyoujizzom! 17.cyy, xxxxwwwwe; </w:t>
        <w:br/>
        <w:t>firstepm; 65nntv! yylai, 2er5vhu, x1x3cc, 987jjcom。chianesexxxxxvideo; 586uu, ppabboard。9saⅴ6com。hlw521.com。siyuav3。3acom。aasese128com! ponhub。wg431 aaxv, xyz sone-425 xknuzoxyz。</w:t>
        <w:br/>
        <w:t xml:space="preserve">www.mtaf75.cc：9527! www,263kk,com 12z,icu 72z,icu。www.8xp.com hh783。mianqianom, play1.laoyacdn! my18777, www,gaola,cc bbq233xyz, 99fiav.com32; 7y du·cc。144.qmt346.us! rj911.t0p。paowww95m! fsdss-268。wwwht199rrcom! gumaba.cn, www,67rb,com! </w:t>
        <w:br/>
        <w:t>100 b app c9.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