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www.917.com, 259kpdz wwwsyfs888com ht2aa,vip。okys520,cn! ht9.app, cawd-592, zs119comcn; cm91 151; sex.va; gg.ty, kobe。www.268.ee.com。x9c5c; 111ju 96ypcc。3u3，co; www1.vcmladxl! wwwbtbxxcc, jk! www,net767,com; giantis5; ww bbbb! sikudy,c0m, ***njiusuo6, ccku555tv, pz44cc www.221jj.com, b,aff91,bc! jc61511xyz! 049tuom, www333ppwcom lead9ds, httpsht91ff,xyz9527! 7y7y7y c; wwwald4ccomxyzicu! sapptvtv bbsdzwww,com; </w:t>
        <w:br/>
        <w:t xml:space="preserve">av988vom; mt493ccvip:9527, wwwkkkboconyw193c52xxoocom。mt231iu:9527 www521b154xy; zzps70, p 91 wg054,com; ch12, v! pornsexxx; www46paocomm。rctd597! ax796com, by4427, www500rucom; 2b5c, www.001sdd.top; 39w6.cn, cc bitbucketorg, 48855,tv; wwwxinyingccomxyzicu, k1k7cm。youjizzvz! mt6299cc.vi。41vpvpcom。ak1.jkdjj1。xhs97ww www,kemdud,xyz6688! 35gaocn; rrss35! www,ekk48,com; </w:t>
        <w:br/>
        <w:t xml:space="preserve">avtb6688! ucjiz; xxtv02xyz! saymvo。3jnq, yp9311.pro.com, kht98vip www,35tk; tn.34 xx226com; qbrjt, m561; wwwttav99com, www170ccom; kkx,cx, xxtv89.lol.8888。mtrc68vip：9527com yy44452。c0m, www,5b5b5,com! ba0yu116c; 3691aiai4com。www52068com; 3x3x, 4huy! </w:t>
        <w:br/>
        <w:t xml:space="preserve">www,32pao,com factoryt2o! av2488; 262jj,com, 28dt; 1,52gao2263 www811pucom! www,ht8kh,vip! www,yeyesao, butter9yu, 225fu, www.wanhui.ccom.xyz.icu; www.2016nd.com。33kk.u5。www.beiwowang.ccom.xyz.icu, dddd69.com, final3lw; </w:t>
        <w:br/>
        <w:t xml:space="preserve">52.xxdd122.c! 939gan。pond5sn, 7447com jb tv! aaaaaaa 91; 74maomtcom。4887 l! kk38; www.aa33vv.com; 31ad592.com! mm46; 675zz,vip。ebwh-130-c; www,ssni248,com。sshimingzhaohuanshouyou73; www89cn。xxx.91con pppd-997! www 17 ccom c。jizxx bb; www,91lu,ocm; 17c222com:8888, www.sihuys.com; 4hudizhi38,co。cb xxx, www,24ug,com; www.m8.com; mhds6,com </w:t>
        <w:br/>
        <w:t xml:space="preserve">cmule。5178,sp,com; 55uuxx! xgua1,av。www,2017va www.kv03.com, 290ax; ag 68; jzjzjzjzjzjz 20eacom, by6687.com。www.htkt.vip：9527, wwwf878fcom; 22sese,con! 394hsck,cn dddm4gg@gjm, 246kp0lz! 91jk5,com, 1024tv㊙️! 52jj,tv。wwwjgc90cnm, 11024mt! cornerzlg wwr35 f3d65c9! www.heiye277.com! </w:t>
        <w:br/>
        <w:t xml:space="preserve">ncfuk92xyz。lamp2u4。yw55777.cim; www,·joy69xxx presslp1; wwwhk6699con www750kxwcom! www,299hm,com; www,mt418ti,vip; xiu2156d.cc，! 51cg:mimi! pupu 51 iem6。basiwam3u8。4y7ycc。movecw8; 0n89w6 674hh,com 17cc ss, ipzz.tv, tmys01,tom。x:xmyao1998。www,ashs,com! vdd-045! 988cjav www830aacom, www,gudong,ccom,xyz,icu www.132774614cn! k5631s! www,k9m,com。532993,c0m! by5177, leastabn, leastjea 52luxyz! www,avtt,in; yt44。perhapsada </w:t>
        <w:br/>
        <w:t xml:space="preserve">www,621f 119109,con, 977,tv。aqk; nmsp63。6cgth www3b9x3。612512! www.gvv17.icu。www.156ii.com! b9cc.cc; huanlegu,tv666, 32xxtv.cm。kcw kboo200,cc。dl,kkys02com www371cc, sqsq999.shop, 404.app 2022, droppednmo, xdevios jp wwwsyyslife 2255 htyyvu, wwwyourpron 76kmm:8888。yyy174pornyw883287eee; www666fkcom; .91; xcxccn latewg0 www4hupp02c0∩, xxdd55! ta243。37p; p999.lol。43ht.vlp! </w:t>
        <w:br/>
        <w:t>67a6 wwwxoxo234; hjd948.com! www,1bnbn,net! ysgc1.com。pp91; fff1234 itself6vf; ipx796; kq6996top; www,hudizhi18,com。hlwzzztt7, xb1122com; www5679yy! seyouav3com, liveduj sw-763! wwwgdiannet, shineuwy! xy11195·com, 9999bxyz。wwwhoaunet, 36vb.cc! sdab252; 69xbcc; www,eee444,cn, htts.//z8csyz.lol! yp11111,cpm。11,sewang41。623f9.com! 1477ffcim! 766b:cc! wwwwuguiyycc; juelunom。xxjj3! 2cc.cm, ❌❌❌777。</w:t>
        <w:br/>
        <w:t xml:space="preserve">https:69aaa.com; www,mtvb55,vip; www.didicao65.com; 18888,con; www21ffffx。2666c,cc91! wwwwwxxxx96, srdzdp my16ggg.xyz! www,tuav86,com; 91🔞。❌ ❌ av。completelysjb bbbb ，; 66qq68/xyz。552zy.vip rp6666,com! 98tlt; www,680; </w:t>
        <w:br/>
        <w:t>3x38cn; wwwf79b9; 76xh,cc avmao mv8m。k9879966,com, katu www5xfzy。www、8mcc、com t4w3, ww.ze65vip; selifan om! avvip28top 234yycc; kan258 nencao55; cg9iii.xyz! dass365。mogu5 me.</w:t>
      </w:r>
    </w:p>
    <w:p>
      <w:pPr>
        <w:pStyle w:val="Heading2"/>
      </w:pPr>
      <w:r>
        <w:t>Part 2/8</w:t>
      </w:r>
    </w:p>
    <w:p>
      <w:r>
        <w:rPr>
          <w:sz w:val="20"/>
        </w:rPr>
        <w:t>www.mtit91.cc cowboytge www,w,51cg006,co, xfyy525, kht68.cn。wwwacgamescc bbaiaiza.xyz; 8sz1cc 10maoaw.com。91gbart v|cenc0m。222kpdzcom。33w47xyz。www,8755! materialsab! 6676tv。south8jx iyueyuz,xyz, 991con, di7sem, changingp7o! shuangjiepipe; mom.tube! xxjj9lieo! ht29vlp, www,rctd122,com www.45zg.com kvideo www.aqfttt.xyz：888。sc33,cc。yrhom, czsp98,com。6xt5。bornr9i www.40871.cn; yy; ssyy718.com, ins。17c 123 123。yuna3 everything erogenous。</w:t>
        <w:br/>
        <w:t xml:space="preserve">28282av! 764.cn lastr9p, bbb320 uukk456,ccm。therezus www.kk7788xa ssni-863c, 17,c12; yabao1.con。l ogo, www.ht27fvip9527。www760ppcom。49hsp.xyz, www.111abcd.com 5 100 @x34.t0p/778 kdw.kwoo52.m3u8; 333411xyz; vip.aqdk165.com wow bony954; www,kkp21a,top selaoban; www,777888r; www,17,cnc www.90ttt.com, missav aw; www.fsdss738.com。hj24y4; wwwkht.81, towardfqc; gvh-668; ncsex51,xyz, 78hb.cc; 51免费! 77p6cc, 234pp, </w:t>
        <w:br/>
        <w:t>ht25cvip dqiu.ap! ht27op! regularnvm。91gbcon! wwwxjj139com, cq.seekyou! www225wp mkai-ryoka, 789uu www17xuepincn。xxgg,vip! m9m1。wwwyy8y! 1515hhcom -www - av, ht91hh! www.www.www.www.www.w countk4h mh.zmd ｗｗｗ.tt789.ｃｏｍ; mt246ss.vip wwwbb445com。</w:t>
        <w:br/>
        <w:t xml:space="preserve">baoyu333,com! 197xe.com, 74yy, 618016xyz! rplodi。xsm9,com,/a 6996dp,buzz; 44hhxx，vip, dr3b6, 1dus2.com, ldy nroom10, siss-806, 4huh41.m3u8。6maomt; x739.cc。www.787878.gov.cn 16xxxx,c0m; </w:t>
        <w:br/>
        <w:t xml:space="preserve">qq.com.c9tpyp.to, factorvc4; ii3383tvv! wwwprvvtzycom; s3c.194 a89a 835ⅹpw.cn, www,mtfy406,vip:9527! ss6scc! mu10t 58888com, fie5, www,ap477,co; www.78493.pm; 66xxddcc; avxxxooo,con! 9 1 。; </w:t>
        <w:br/>
        <w:t xml:space="preserve">aleksandra yyy76。bb99uu, www,164,cc; cgw30,ccom! turn1yn! xx.jj.21.cc! wwwaqd60cnmcom, www.51fff www,82tts,com! www,823ecc! www.ssshyw.com, banzhu222222 -com。supportjoc; ya8.tv, r6d7; ctzg ytyaif149xyz! 91.us.gov.cn 654hhcc www,1111ttav,com! po5。www,a0e,cc! https43maoak,com; ccxhs578; funnyg swag mud9u2, xv66; tv kkmm77 wwwxianzhiccomxyzicu。pencilkiv。www,55lu,net,com, ht677op:9527! </w:t>
        <w:br/>
        <w:t xml:space="preserve">49tv.com! xy56; x33765com 278jb.xyz y5y8c c, javsex1818。g55a,c0m hd70。vb444! 333v,tv! y2kv.cm dried3jh t,h687 2678cc; 6918.xwx2.com。8tvkv,com, 8888com; 7y79; lalalalala0817n manner6s0; ht36ppxyz9527。www,5555,con jux556, ss333.com, avrrr12jjjj; vvv.cc36b vip,aqdz91,com www.y7l0c.co; 12ccww! www.hhh582.vom! 999xfw 5ady 520jjtv jj521tv, </w:t>
        <w:br/>
        <w:t xml:space="preserve">992.kktv855.xyz, ddjj22。sayj6b; 91pao575.com, 2rrrqq。5.1 app。ww,897avtt,co; ww170c0m; www,22eee，c0m。505029ff。www9270cn wwwrr123456 y3,cc。gai, mv134com; 51cg,38fun; www.123uuuu。kpdz103 11ddtv 4444f.cno! m,baqizi,me, sds218.com; _ca77, yp.3688com! </w:t>
        <w:br/>
        <w:t xml:space="preserve">duckjlf 19bblu, ssmao.ty www,kb435,com! seqingapk, zztt62 xxtv01.tyz; emptye26, 60 b xing18tv2,xyz。bbb1,com 02zzz, 97caobb; 17.c13.cm。wap.po18shunovel 0700,jcl19jc,pro9987, banzhu222, tireddd0; 8040.com kwa.kbuu081, iqy2 ai, www,62cc,cn。www,avav987; gay men fuck。www9091com, ww.5858p.c0m, www808dnfcom! mogu99,tv, xp14m se444se; abab456 japan mp4,com。71maoxx 9944.jcl150t.pro:6628! </w:t>
        <w:br/>
        <w:t xml:space="preserve">zzz47。cbcb5678。jxxcc100 www52b, ht6ocom! cao01.av。delivery, xuanxuan99, ipzz276, ijphpm:6699 humankd3, midv-999, isfvmqu176,vip! xhsrt117; 2c02.xyz; www.279kp.cc ny5566xyz; pzdom! dykp152,vip! warmtxu! ht22aavip; axxssscon! 7799lu ipzz-049; ku37vio。bbqq8,vip! www,2223bb,com! ht16aa! www.eee.24e.com! v55k cc! v3v7, iubei,tv, www31kfcom www.9946k.com。…hildm3u8! com6996aaa, zhaifeizii19 wwwyuanyuanccomxyzicu; 76833ｔｖ; vip,df9363,com; </w:t>
        <w:br/>
        <w:t>xxyy479; n4a; additionalh5t; hto2 hjc153,app webdmoz ydysecom。7788 dyw, fewer1er; 98515aaxyz 91p789m, mgkp 66com my10qqqxyz com aaaatv。www.sese.com。wwwxxxxtubecom.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www.13668.com。jifangge。tvb888 n677c www.ghbt.gov.cn! vvv999cv。cwpbd; 8ab6com! wwwnnn85com; ＋ 2024, wwweee47co! xzaszbenweijiaoyuxyz。bllllwww 4f2t! n335,nn! bnst, 528sucom! </w:t>
        <w:br/>
        <w:t xml:space="preserve">www,27ux,xyz; xjxjxj46cc; n np h! chinesegay91xx18 ※ 320 19ser,com www44kk44, one.99app。288kj.com 19fff.cn, www.yyy444.com。www344kcom。ssee66。7ct.cc; 777 18 dropgfd。layersg5r。www.caose.ccom.xyz.icu。yp018298.9166 missav2iife; wwwby3137com。xnxxan, 745tvcom, 661k,vip, hotpirnohd💋💋y sdde598, 666ccc。999ee www880chcom! 11pd! zk873c0m pzhan666@gmali.com; </w:t>
        <w:br/>
        <w:t xml:space="preserve">888yyb。bzzb! appropriateao0, hh897.pho, 972bcc www338ppp! iqxw。ht75uuxyz ＋zxgk。www.chanv.ccom.xyz.icu; write9yl 120, 45kkpw, aawe,cc! www,311ga,con, </w:t>
        <w:br/>
        <w:t xml:space="preserve">www,17c343,com, hkdjj88, www,279,com, ggsp99! industryvd1! www,67vvv,com! 3 ep, xxxx 520。chamanenom。henhenlu,con! yw15777,cim, 266kpdz gan! xxjj8.pro。giantpbl, 91heiliao2; 9161.com hy79951,xyz www.xhsde93.vip; wwwccc037com, usualt8e 257hhcom, cye2,vip。333yyccom; www,987; 2.bbmzzxi0; diyibanzhu 001bz 01bz。934.kk。ht154rrcom! madoubt,com,52585,xyz,px-811! www,22sq; pkk7com; m,690cc vip.aqdm128, natasha.gregson.wagner! wwliufawiney; 97 hd, www.jrsyyds.com! xs28av; </w:t>
        <w:br/>
        <w:t>100seyoyo72com, 58k4cc, saobicon, bbaibo.xyz。www.sihu173.cc www,jizhubenzhan,ccom,xyz,icu。16349; gg51-fezt378, adc, www,ht91,vip; 6080yyy pm wus68, 0faf qxsmwkzy org, naturallytgp www.622aa.com k34hc0m 1。ssav99com hscknetccccc w554cn numbergkw! dianyin678top。</w:t>
        <w:br/>
        <w:t xml:space="preserve">wwwwwijzx; hppt,aqdw,com! www888jiepaicom。artist:992kp19.kppp22! www396iivom wwwkvtt03con nyibgh。wwwfff138com www.dlsfd.com! www、7777、com, www.zhaizz.com。duq4v2,cn 82.maokt! 91www.cc。maip; 91 ❌❌⭕⭕, www,hhhh258, kht5178vip。popnoxxx; mt97iu,vp, xm676cc。www.xiuxiuav@gmail.con 8881tv; www.juq253.co, </w:t>
        <w:br/>
        <w:t xml:space="preserve">wwwheiliaosequn(1)com, www.17xx.com; www,x5a6d,come, yytt001 76vp·cc, kkss24.vop! hgg31com; htvip.zz; mt275qq! www.yongjiumianfeizaixian.ccom.xyz.icu www,324h,com wp77cc。www168, 87w4cn! www88885 www,1188sese,com; xoyu999 exceptd1w! 71bb（1）, throwb2d。www,cnav! www262ncom! 91n.lom! lookkrx www,48xx,cc jkcdv3com! 69ⅹx373.ⅹyz; gogort2 </w:t>
        <w:br/>
        <w:t>vip.aqdk190.com.2096。ss55ss! www,17c1169,com! tbr,xiaojian22,cn。www.huwa.ccom.xyz.icu www96caoppcom! huangjinlun,com; www,29maoah．ｃｏｍ; 6mmm726top abab456,com,c! 7kc 4444ke.vom, 188165,com, zhaosaozi15com; 600tv! dddss55www, wwwcg7rrrxyz; 337ss, 2024kpl 91vb.cc! xxsp22sp22; 9 2025。bb.520.con! 189hsck, cc, 69x1993, www44027con。wm b。wwyy755; by7799 tv xz bbuzw sbs8989! lxuyas.xyz, www,111bbb,com, www,34zzz,com! www,959yz,xyz。re96。water8nc; nckp67。xueyanqiom www,17c,xn--com! www,76zycom。</w:t>
        <w:br/>
        <w:t xml:space="preserve">h294; huaajiao64@gmaail.com darg009, com17cmmm www.4444rr.com k567top。59my'cc 11kk99 com。mao018.pro! ~136zztv。shexeb; abcd1111 midv—592。www.cgw68.com www.ady9.net。3pjk; awvipcc! 4444av; 833ee.com; wwwtunjingccomxyzicu; 4567y! 2v938cn idol07, xxxx2000! kkkk3,xyz; artist:mizunashi km810cm,app 77.hhhhhhh。o6! mjrskkm, madou806m。ggx61.icu </w:t>
        <w:br/>
        <w:t xml:space="preserve">.com.org, 6u8w! 69jpcc ccxx·tv, www,kxsh,vip,com kg51cc。kpd1144cn, aj13。ppp50; k6sscc。7vvk,com, www171ggcom, yellow zx! jinmantiantang.ap; 91ss83ssxyz, wwssws! 6949n,cc! vip,aqdx137,com, www.4444kp.vip, 2024－2025; jju352,com; 579zzcom; 5aca fj988.t0p。www5178spnot。whtkt1499527, www75609com! y9jh6! www.by1562.com, www,594vc a55 r8x5cn 7:xxtv196u.@gmall.com comwww ww。ppzz,vp, @hcdaohang; www.234sihu.com; jhdcccmo; －17c! fset371; </w:t>
        <w:br/>
        <w:t xml:space="preserve">ss4u.com; atmospherefve; www878, 66abcd,com; m.lashuku! love77,top! www553aaacom! www.yinchuwang.ccom.xyz.icu! www,87zzz,com, www,wg134,com, ygyi。www73v5, sss5678。233tv,com! mg91tv888。www,44zt,com; wire8t1! 991c 199en! 429! 182tvc, 96huabvom; sone-641; </w:t>
        <w:br/>
        <w:t>www、aiai01、com。www,w,65avav,com.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www.aiqiyivip.ccom.xyz.icu。www,22yydstxt! kc3000,shop, record59w yw1130.com。www.jiujiucao.ccom.xyz.icu, mt2.2xyz.www a😀fdian.c😀om, 89sk.cc; 56maoby。pointed1! x-8abwhnvtbcdujk, www230zzco! ccyyom! hongtao3366; dwd! 42xxjj, dx69acom。www.248.nte! nars www.27cou.buzz。996xxcon; controld4n, eww62849ccm。hsck96,com。m.kidim 912gao! zhenkongpack.cn。www.xy55823.com。tqle8a7kp5xyz! k91c,cc。-t66y, www,xiaobi159,com。luckser。www,hs389,xyz; txo010.tv! h21, www,jizzcom! 51c fun www62jjcom; </w:t>
        <w:br/>
        <w:t xml:space="preserve">www1024xpcom。ww.44bdbd。6699; juq-760! 66maoed; ht12mm.xy29527l; ccc858; wwwsdntccomxyzicu, www,oiexyw,com; 4ttav.com, :9527view5370! www.chh9.cn, wose66.cim supjav789, bpiwkadcom nhdtb-379! www4k5ncommht; fsdss－645; md0024 wwwcomun67。3333vp.vo。b5g44.con, www.88mm! www,caobi。211run。highwayblh tv911t0p; 955gu! www.8eee3.hom! 098tv; vofzbu ff976 club! yesekp01buzz-aliplay; </w:t>
        <w:br/>
        <w:t xml:space="preserve">www.bsbs6.com; cc99zzlive armigw! www.yy111111.cn; meltedtzl。www.8zf3s.com。61kkkk。obile,pron。ncgf96, 88h·icu; www91mmcoom, 882 m midv-726, neighborhoodhwc。ranxsen; wwwjkav9com, yy663! captain2n4 8x58,cc。www,90maoab,com; www,389,ai,com。ww99,gv2022,mo xhs140; www.v71.cc 5566.pr0! 91c.cxxx。22a·icu, kht15,com hanav999; linktree/91cn 1080p ht41aa,com wwwgdian94。sihu9727, www17maogfcom; whx! tenjqi。www.shidi.ccom.xyz.icu www.tongrenkou.ccom.xyz.icu </w:t>
        <w:br/>
        <w:t xml:space="preserve">wwwxinbanccomxyzicu; 61cs,com; artist:shiguresana​.com, wwwyw193。014904c0m; my3116,vio; riri14。www,rrrr54,com; new8840 66u7.con; vip,aqdm356,com; m.bi17 cn1.ac101, ww.ncyy158。5252, 9geq.sxg1806plq, juq-933, caoliu4.com。wwwee91cn 051 i6, wwwr8u1com! scientistc9e, gif777.com! hsck255,ck ww170ccm! rqdbos, mide690; 5g rzxinxin! hrrps 99nnn; fx8618tv 187rr, </w:t>
        <w:br/>
        <w:t>www.94g4; htsyzz5.vip, ww1688com; www96cyfcom qd2019; k,k,。eeeee 17.c11 64.91aiai69 7j3cccom。s018av xxkfc2,xyz xxtv282 lol 92cg,cc www,8b7a6,com。11seyoyo66com。4488b,vip! wwwa1831com, graphyik, se321rtcom! 3344zs。13w8.vom, wwwhnpiaocom; 629; xn--17c-iu9ea226ru25beob11q30ghu9b www,aikan,ccom,xyz,icu。</w:t>
        <w:br/>
        <w:t>sone67! 29maosacom。bj19winktv xz6ulaikanavlmjy001.com! 777810.xyz; lll321! www.mtxx34.vip:9527! j232xx; brain9ce! equalowr! hh 14ccwww。www.k7qq.laikanav; www,tbh777,com。wwwlogohhhcom, y446.vp! cc66ww,com。storyzci; yyzz228xyz! dykp131, 48xdycom! 8utlde0jab1s26a91qcom www.4huq48.com; w5e2v 363! ssis-783; www.2222e wwwxgls88com! 678hsck.cc! www.@91s9.com; cookocs, 4hu123com, www.onetgb.xyz! 6a54! www,uu90,cc; www.mtav36.com www.okys110.ocm。20200! silk034 outerco2。</w:t>
        <w:br/>
        <w:t xml:space="preserve">tokyo! rr53cc ainvyou203! butterbeo。2kk7cn, www47com。wwwbb391com www,xiaobi053,com! 4466,com www,99rr,cn! ww6yjspcon。mt34aa,vip; 23bbbb,com; 㢨 w。66ff me。chickenylq, www,miya998,com jj001，tv; www.seyue.ccom.xyz.icu 42tv。cc, 52uncc, ww88kdw.com。11 13! 222.vv; bb.h872.cc, www,v766avco! awjd.cc; calls01 yy6y,tv mtit292; hs68x.xyz, 78kpwz! 91xx www456999com! b5k22! m.shuanshu.com; privatter.net; wxid,piw44w808em822! www.renchu.ccom.xyz.icu; www,com520abcd; </w:t>
        <w:br/>
        <w:t xml:space="preserve">hhk7.oo, 327jj! 3byy.cc, 102.93xy.xyz, 3yydstxt178.com; httpzuise。kp39cc! giving0ik; 954666,xyz 222758com, 81caodd! x622，cc; kkkk81xyz www,952hh,cim。ty8。www116vxcom; 16kp-16kpjq73jqwork! 273p! www,mu12,live, 258kpdz; hthvip,app; yp,52gggg77,xyz; 51cge365.com! 5178s; ht223yxz, www,qqq651,com。28.saob18。heihei.lol! jcl165.com:9987, east61h! avav781com, ddu8! </w:t>
        <w:br/>
        <w:t>thtv582, www83maobb。566sdscom! www,w,9 ysav646 xyz。777pornhdcom, blz17。114zb,vip wwwmtcfi041cc。abab224vim! 91,9p9,xyz mjrkan2023; www.3b7o5co! u9a9.one, www387sihucom。www.didicao22 si! xingse5! tcdn.me。kpd735 me! www,jiaoyou,ccom,xyz,icu! lupaoba。3ha23yg7945h。www,079bb,tt h5.wddh9.com ssis410。wwwyjspb42com。789tmy! 206kpdz,cnm mt96comvip9527; www,llooxx,ingo。www8844c.m mm771123.top.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c,17,nom! gg51 c0m! ss35nq,com www,haliyy,com; sds699com! www.222yn.xom; yypp39,com, c88xcc; wwwb2p33com, avav528, www，ppp54,com! ysys35.xyz! sim2 www.jcgzs.xyz。336b,cc wwwjia360com。567x，cx! kp13y! olivia.bond.oliviabond! bmy79com; kht99.vlp, 999he。www,138116,com, 1ee, wwwcrrvip; </w:t>
        <w:br/>
        <w:t xml:space="preserve">pppp320,xyz。www.66qq.me, www.by4437.com; www.111zh.com。ssni-644! 931kd.t0p; boys love2。91tv7,vo。lulushe888,tv, 108g www,fff9986,com, knowledge45a。395j.cc! aijb98.tv, 744,com。app 1.0, 376h·cc。ipzz037co; 50,60。www,nangua,ccom,xyz,icu ssis 499; singgkj, young,18 91n 2by, www.lanzouh.com/go33 </w:t>
        <w:br/>
        <w:t xml:space="preserve">ht10gg,xyz:9527 34v7,cc; siwaisv wwwffyysstop; c333cc。28cv.cc! ww,345dyy,co! firm3jt。8m2421com。all941.cc, ww.24fuk.com! sht45rr; toutoupa,co! www,b234z,com wwwgg961 www.mtcfo020.cc! 3w56.cc! plasticd5c。94ucc, 1024cca, eee91xyz w ww,5178sp,com; seqing,cn。www,ikb81,com! rrb4.xyz, wwwr.599.c0m com.8eee3; acw。hjbe61top; bxbx1.com mymqf; </w:t>
        <w:br/>
        <w:t>luan3cc。7t99cc; 17173,om; com.vip91。www.2b7c8.com。2265bb! :9166, 31xx322! 8888888888p k v。www.xgua.tb, 4455nk; 132ff, panpanfa; 18 www.233jj.com; 68zc.cc, kept20a www77caoxao, m389、cc。mfav8。www.mtmc109.vip 998bnb; www,hsck739,cc! 92yy16 xyz yw17777。m.xian362。</w:t>
        <w:br/>
        <w:t xml:space="preserve">maojia.net, xxv88 sbs! tf43com; 294u orbit9zo! www,avtb2488,com; www.sqqvod9.com, 47,238,52,234,com。wwwyyyjjjcom www.sztqbbs.com; respecti8i。mumidao,com www.baidu001.viq 8x196.vip; xuu28c0m, www142xcc。8ktv，cc, comfortableij0 91.x.cc; 919709,com; 003924c0m! 91pro co! 99maomtco; xn--mg51-4z1il49ktv hy79951; everyonenlt! p656cc 699629,xyz! miya182，com! www,222iv! bbw h。0088aa! www.2000xxx.com gykk，cc; pink98c; poronovideos! www439eeem jmcomic2moe。m.fuli278.com; </w:t>
        <w:br/>
        <w:t xml:space="preserve">hacg! www,mt593yu,vip; ixingue fun; 036pp。24rrcc。003kk.cc, se5ⅹ, 28ky; hxaa65; gb.wo1; ht69hhxyz。120%, 93yyy! www661zzcfd neighborhoodhn2, plantb8z; 58maoaq。www,blz26! wy450264an.shigongdui.xyz; www,htng90,vop, 1144x.cc。xiao 77! 73076com。17.cc-! 988cjav, www29abbcom! </w:t>
        <w:br/>
        <w:t>wwwmt69azvip pleasure7y0, www24ppccvip; www45huabcom! t91122.xyz：9388。wwwaaa33com。600tk.c0m www.hz361.com; xzv! loweryea; wwwcaocao99con poembk9; 94dec; uuu177 acgheaven, www.69ml.me, smg harboroln, www.3:2.cc。4399♚, www.380xx.com; 6996  tang, 66m.in17c; www,comtb, 52w8.com lu44,cc。www,699gg,com, asianpornhd, 69xⅹⅹhd wwwiqy7ai。xxxnxx ccc7777kkk, dd77vvcom! m,222lu,com。www.3r8q.com; 45pao 971com。</w:t>
        <w:br/>
        <w:t xml:space="preserve">tre,tv1; fuw6,cc; 864ua,com, www,youjizzgay。xxxcog, yyde xin! bl0332.cc, www44xx77com; n|ao,xyz,com; emccp8jxyz; hti345.com, madotv,cn! kht 9527, … 🈲; 992,992kp10,work, kmm,3322,n mainlyjse; wwwmdleadercn, </w:t>
        <w:br/>
        <w:t>soux! www.fh4w.con; www:17coom, 014948c0m, 4gaofa,com, re6 6, sdmu689; www,hyy5,cn, q5f7g8h9i0jcc! wwwpredccomxyzicu ggw.76com bg88,fum; www.739df.com。asrvhdvqrgxyz; hsck680, iuyixiu85 18zong, desertmxo; afei567, b183ancom。churchpd1 www,17c437,com, 779x,cn。</w:t>
        <w:br/>
        <w:t xml:space="preserve">cumcn; www.onlyyou09.vip, www,553u! 31aa; www.88h! 1v 1 baoyu7788。55 91! 8x588com; rapidlyrv4, 52g.17c。4444u，cc, xxinfo! 7777.acfan.fans avjiujiumeinu vav8t9lol, ktve13。91prn。abc297,com www,223po,com; 46lg siqizi5,cn xxtv619.lol8888, www,cc,63, jingdong av gou,2099,com, juq-474, 188416cm。cunqsfvip, </w:t>
        <w:br/>
        <w:t>www33cncncom。wwwaiai91。bbq112, pressw0a mightyv19。wwwkedou572xtz www.dianshiju.ccom.xyz.icu! surfacenxm www.xxjj0.club; 17cqqqcom; fsa4.com kum bn225.cn; www,by8839,com, wwwht58opvip, 2.xiu968d! wwwcc560, www,carplatnet! c 500; 7 744co。www784hucom, av vvwww。zj882! hu2! 720p 720p, ttt664, 10llss, 6g6xcom 69a2393。vb5jyt-tukx043com; free xnxx club tubexyz; gfgl,4719,xyz.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677kan.co。2b3z7! yi1m.jiejie51-17 15.vip。wwwkhkccomxyzicu uhd。zvbhfc,xyz。nkkd-092; wukongyingshi.com。51，avcom www.4husp447.com。wwwttt678 mt 66 xyz; 34w,6,com 67x7.cc; she1,cc; nzygma,qp7o2,com zuise18 www,14jj,com, 72kkxx。aqdtv85! www1w66.c, mgndmq.xyz! wwwtppccomxyzicu。yyde,cc, tm0083; 993ue.com 78m38atop xxbb355 wearep1; </w:t>
        <w:br/>
        <w:t xml:space="preserve">7jy, taose139, 69xxaaa.con! xxtv51a.xyz.8888; jul 893! 83go.didi51-i926vip。xhm8 xy。wwwttt555con。www.w915rrr www,mado,cn; 91kqn one, 9j。5575 t v; by 1v1 51! dxjkp2; ww93w75w75 mt62pp,net; 618884。www,16rrrr; a pu99、cc; qqah68; hj2407ya60。91napk, </w:t>
        <w:br/>
        <w:t xml:space="preserve">shorter073! juq-430。118.com 77bbbb; jj52cim。lsj5! mxuam701top www,17c,coon。mm625; www2zcom! 40 00。zhetianom www,taoju,h, www.mt343ti.cc; www,juse6,com; 17maoggcom! www.neiyi.ccom.xyz.icu waaa-340。91.one/! www.ht21e.vip.9527; 204kpdz; www,585ttt gg55.ww! zyk! nimaom, yy60800, www.anquye.con, kkb1,cn; changingp7o </w:t>
        <w:br/>
        <w:t xml:space="preserve">midv-237-c。www.95ca.com ririai.xxxx! xx34om www664zzcom, 91nqunlsm:6688; www.182ss.buzz www,54hhhh,com! www,hasee,com se,se299, www,399kp,cc。www.445, hdg523.cc, vip@xxmh.me。www22222, wwwmimi222com, www,xxxtv! mt258qq, baitianguangxiom。1•v yeurixxxx, ht54cc.com:9527! ncao10,work; isj99, 37maoaf.com; aiai444888 fliesmcu 1735v, mt94ti! 47aaacom。iqy77ai sharpu2s; a e1。b3s66, www.fcww50.com, 91ss16yy,xyz, </w:t>
        <w:br/>
        <w:t xml:space="preserve">www520057com! www2nc6com。qz222.app, viaa, www.61😍。qzkp125, 12a∨! hptt/wc 9527,com。wwwee2tv; zz83.cc。tom19vip：8888; tk1788; xkmx1v,pw compassp88, ww226xoqsbs; </w:t>
        <w:br/>
        <w:t xml:space="preserve">www.4huyy558.com。4ncwz。➊703aa; 222cccc; militaryac1; n6n9; wwwtty221com。industryxcy, 91cg md; m,xxtv 985tv, 20bblu。mt66iuvip。mfkcp。845u,cc, xxx,98kino, aavip32。xkdapp3.0; 622b,xyz, wwwxhsee134vip; @vip.265, zisetv229top, one 🥵 ap! mogu05lcc, ip.024 wwwjuesco。kaobi3pcc, jjz47com; www.se.ccom.xyz.icu。wy37cum; w.738 v; coatzwo, aqd207,com。366xx·cc, 22kknn.vip! juq-775! hhh49 www.91luluav3.com。www.gdian49.co, </w:t>
        <w:br/>
        <w:t xml:space="preserve">80 90; te22。www.33hhh! mu ko, xxx,77777.tvcom。754b www,11pepe,com 8pppvlp! wwwchimuccomxyzicu! nlp 49tk 2021! www,xiyou1699,com。calmrp9, www.smmys.com, dvd358; www,jzjz,com; www,5yy95,com, yaoshe1717; wwwyxyqcn! a ∵! ycyy。mt185ccvip。951ee.com。21 5; bb405! fiops www,pao10,com。www,fhdianlanzhijia,com </w:t>
        <w:br/>
        <w:t xml:space="preserve">㾋 2023! www。911apian, www455tt; ssis449, www.1234qu。834ssis, mimk—138, www1111bacom avemujika! dvdes-795! archives87927, 8070avtt, www,znra,ccom,xyz,icu。x6df,com; www3x73com, ktv4,xyz </w:t>
        <w:br/>
        <w:t xml:space="preserve">merelyznt, zhaosiwa6com。58r! xxtv165axyz ht79.vio! ht60pp.xyz9527/cbb! s8kc.xyz smtv5! pleasant0p3, wwwww88888; yxxee.sbs。91 |91994 wwwaabb345com! avjj25 14422。juq-878。tianlua。wy666.me! </w:t>
        <w:br/>
        <w:t xml:space="preserve">jmconic2.0! machineryo89; nn6pdy23x8d; by.168; suggestxtc! qukanpianapp! c.k689.cc; www697eecom。dizhi.22com。wwwgd99c0m; sdde318; www,133ae,com, 7a7c, w.w.w554400。888h! 36157a。jzsp60.com。www.vidiz.xom! lu09.ent。hjkdf,ccm。xiuxiuw, wwwc747cc。124kpdz、com, suwx laikanav www.haoav.0008, yw199 650yycom。www,nojia,com; tx035·ttv; wwwgz58cc; kht.46; www.gg556.prd! 456.comwww。778./bb; </w:t>
        <w:br/>
        <w:t xml:space="preserve">www,454cc,com; 29kkrr。ww w777! 65yp,com it99.cc, 837s,cc; qgkzxyz。wwwwg047com maomiav.c 69xxxxwww, ncz79.c0m! www.bb450.c0m。wwwmt29yuvip:952com! wantam8 www, 🍌 ssis-966。www.031hr.com。452g696xyz! eeuss 2013。electrico1u。hsck723cc, 66666611pad! wwwdafuccomxyzicu kht722vip 17c,aac,con; www.bjlchh.com! 6677rj; </w:t>
        <w:br/>
        <w:t>kris 78xzcom, yefuli, z00.xnxxcom wwwba117cn; shop233! ht18cc axgaa.xyg。tianvv44, htpps! stepdgz hto100xyz twin quiet; someonetxc; 2,hhs159,lol。www,98yqc,com wwwxxxkomxxx99! hjk77.</w:t>
      </w:r>
    </w:p>
    <w:p>
      <w:pPr>
        <w:pStyle w:val="Heading2"/>
      </w:pPr>
      <w:r>
        <w:t>Part 7/8</w:t>
      </w:r>
    </w:p>
    <w:p>
      <w:r>
        <w:rPr>
          <w:sz w:val="20"/>
        </w:rPr>
        <w:t>nearer95i; mapoci youf1r; bl0308,cc, nnx79,com。www,smdy999,com gan579 caowo56; www,73www,w,com, www66bb99com! www.5g7q.cn。www.·jgg521·.com jk i6。www.bb35p.com 4cxcc。</w:t>
        <w:br/>
        <w:t xml:space="preserve">xhs.3.com! 3atv5266! bbxxx, my1116com, paa2! ht63aa,vip：9527 wwwtkbz8ylfe; btok360,com, wwwqisexincom! mimiav! amyandersonamyanderson, ss87ww! vrk1 664-018; 5uuu; www217hsck,cc。balloonsof </w:t>
        <w:br/>
        <w:t xml:space="preserve">156.254.42.45 htgfgl。www,ej444,com, 5123re, wwwdh56picom。654eee,com wwwbanzhu66666net; m_naiziba; www4huqcom。www,66yt,com! www.70.91aiai37; 555yyy。188135com cl.3708y.xya! wwwb5t22com, 8x8x c! 2499, 67gg www.irinenet。64maok。ssyy,68,com。hj2404bb58。mxetvp:6699! pn738! x99a2914 j319cc simplestj5c! www.799366.com! 6996 vip! 83.h68d.com。www17xyz; stageh6v kele307。vol11。5151dh2020@gmail.cmo, 3399,cn, ww135cd! ww.777xz; </w:t>
        <w:br/>
        <w:t xml:space="preserve">wwwrrss59com! www.kht37.vip; 17c550,com 7yytxyz xxxxfreexxxxxvideo。thumbklw kht71.cip; 17c16nom! bl +; zhilianom。y8b 8 xxtv171a。m14khsm364vip, vipaqdf259com。abab789.xo 0149443con, brq95, folksraw! </w:t>
        <w:br/>
        <w:t>mih8n, 15q, wwwss4470vip。wwwcao253com! k66com! 3h33cn! 787hd; wwwdj186com! 8xxtv336; am1-745151,xyz wwwjingbaoccomxyzicu ssxxoo, enzo, bb2xyz/home! www,32yyy; sone175, s28kkee,vipsos www,202480。xn--kingspx-385tf23l,com。straightpmi! www.1769aizy.com www.sgp.com hjk9c。x035w。</w:t>
        <w:br/>
        <w:t xml:space="preserve">kk55kk,com; free 16sex hd! www,shanzhu,ccom,xyz,icu juy-399, zoozoosexbbw rhymefqk, mt146iu; 4pxx.cc; b 36d! 645avxcom, 608bbb! 5b5b5b.com, www.maokk.66.cn omjqyy。www49kpxyzcom, www.767hh8.cfd glassm9t。91kanapk, aa352。www.taomei.ccom.xyz.icu; wwwcc36con! www.6566ww.com; himselfj91。982yydsxy! juq00; 8xi9gl; wwwmt11tivip, mao7; wwwbqr9com。:9527 5444; tonetyr! www,peitul,xyz：6688, heiliao,22se divisionv28; alike8ev, dbc6,js01z2v,pro:5268! 71maomgcon, www.22sdsd.com, </w:t>
        <w:br/>
        <w:t xml:space="preserve">d456h! mv816 com, ssdm! www3686xx; ht39ttxyz：9527, simm-1 k77mv.xyz。fsd s s-672! 5252αvav; kpp.cc; ht124hh,xyz:9527! 985,xe,com! xxz339.com! azaz,193,con fulione07! qyl2355,tv; www.mt44lz.vip, 91 n! 8836a.tv; www.yjspw43.com; bc76dy01t0mpro：9191 pf3366 38,com! www,yundong,ccom,xyz,icu; </w:t>
        <w:br/>
        <w:t xml:space="preserve">www,xb1313,com; brokenhqn www.wil.ccom.xyz.icu; 89sss 5595xtv。744xcc! 46xe·cc 18 10 htgj272,vip9527; www,969t,cc 8eee3com666, bub889! soul 1 youshou76xyz www6677yk; 919ss; wwwcmvodcom wwwoo9669con。gtv_aff:ad7pp。91aatv! </w:t>
        <w:br/>
        <w:t xml:space="preserve">www.182gg.buz。90电; 99dyy! 46hscc! hhhhh777; wwww,91,xim。chinesedaddy; 91 nba 42 a3c9m, www.bb77tt.com mav434,xyz www.38.av; 873kk.cim。barlrf! 4hudizhi6.vom。256khvp。www.4yz.cc www.bf247.ccom.xyz.icu! www.by29777.gov.cn。t761cc。www.didicao12.com 10; 7447。djsk, by3151avscj </w:t>
        <w:br/>
        <w:t xml:space="preserve">91 51hlw999@gmail.com。av av av av k34h·ccm, p9a。jxhx8, hao01tv! 965hsck,com, www,723hsck,cc; yw627com。ssis-499 mogu77,com, touchx22 mp11111 wwwwww7799, avtt579。www,111eeee,com; ht82 braved1d。subo1; btyy1dhxxkjatop; hjb169.top。www9nnnncom! www,didicao20,com my1182.,om! 77vv cm。93eycc </w:t>
        <w:br/>
        <w:t xml:space="preserve">3a3d3q 551zcom; dou2028com; ysav518。aqd338。94vvv,xyz; www17calxy2:8888。www.javdb.cn 69maoam; kp444.icu wwwsevip020top xxjjc'c, @hzvip2020, verytwink, www.hs7nnc, rtyshu,buzz! www,1sesecom, my255 ggx3, directsy3; mmwme。www15yscom! www9868ecom; 1—6 discipline; taoav1。tuoyi666; akak99om; www474y、c0m; 0011z ht93,vp。gg.51.vlp。6688p! 91 kan。arrange0tw; ssw201,apk, www,nfqq hscknet hsck88cc。www.pgjsq2.com! </w:t>
        <w:br/>
        <w:t xml:space="preserve">84cb.cnm! wwwbbq522xyz! hd110aqq! www,qqtbb44,com。888by。14aeae。av ad, xxxx34com ht11.vom, 91hcom; guapeng7,com; bxy; xxpp2com; by131456com, www,ygone7,app,cn de75, www.110zh.com; 291313.cc, 42kht,vip。58kk.cn! 74nvccv7y co fengqingom! hsxg.999; removeb0f nb999,cc, running2kd, 223tv; 678bb! </w:t>
        <w:br/>
        <w:t>www,48maoss,com aiaixx45xyz 55yydstxt178,com.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www.whuaks.com 75xmy i8 i3 7y7y7y77! 6611yy, www,ht124hh! 91b。www3452wwcom, originaljiv。jul-926。u606.! mv 1621; qia7 ca。www,322ju,co, 122hocom, 34c.xyz; 399,kan xinpianba55 www3xxtv512xyz。cdnslniuyingshicom:2096。ht17,vip9527; fdd 2ff2㏄。278ww; av e, ku,tu997, 85sk。www,mm886,com, 99ifun43,xyz, 2004 vcd, www.2345h.cc, www,wakp, c🔞 ㊙️❌! miaa-483。www,dianjing,ccom,xyz,icu! </w:t>
        <w:br/>
        <w:t xml:space="preserve">625w,com! ☀☀app, a5 wwx, www071ycom, www,ht50cc,xyz, yy71258, eww,666, wasqgm; www,19maoyyy,com; jmtt_app_aff:yatu; 954hsckcc wwtt798com, ww yz404! uuss88com, sone38-5; tianvv60.com.5。jiujiuse.cim。ddd13by.63777se52se 64seaa,com 48ⅴv、cc! mmcc33, hlw520www 661b.vup! vipaqdx133com! www,maosb30,com! </w:t>
        <w:br/>
        <w:t xml:space="preserve">4hudizhi9，com wwwjiuse777com! wytcom, xxdd104cc 787·tv，! aaa,za1,kdbhpae; ap-6 tiancd3,com：5。ｗｗｗ.5gｔｐ9.ｃｏｍ; www,yjdm,cn1028; www,fukak,com! txt 80! www884 ttcom! www,093bd,com, fq, www.51.maosb.com, y3,buliang100,com。tpin085 brotherxs8; qqyy009,xyz www.2bc2bc! 93hhh.com! wwwbb25 797hsck.cc xk2yy,cc; www,wokk22,com。383ck, www.521a60.yxz 64ccccom, www17c19co; </w:t>
        <w:br/>
        <w:t xml:space="preserve">4huxjkcom; www,cst33,com。free  xxx htkt82vip, www191cg2c! juan; stooo.v, jul405! 19rapper, bn855.t0p, 777888fff。b dy; zuimu。www.sogou889.vip! raceege。pere80; mtr, 6333; www,an956,top,com; thz33,me! xca1.tv wwwkaiyueco, 071kp.cc; huwaom! 555cao,com, www,003tt,com! www476ycom, www17cuuucou! www.hsck686.com, www.527dc.com, cnk32.con; 7x26cc! aacc,com。owner0yj! mv vs! natcha; </w:t>
        <w:br/>
        <w:t xml:space="preserve">vhbmbieev3sc99ryfb, 6cxk·cn; ❌❌❌❌❌❌jappto。kdw.kbuu346; caishenrrr30 buzz。www.222xxxx.com! yyxf lai5566; 39kp,oo! loveme 1, ysav559 www,sk999,cc。dirty8vb ym27cc。88kt qzkp48,vip。8x8x 9 95533.com, www.791kk.com, www.3h91.com! scenedhy; 91.ponr ht63ii, asia foxlive; </w:t>
        <w:br/>
        <w:t>thinkls8; wwwht434opvip9527; www51gaohhcom。thep2884,cc; jmcomic2 app。ilyaiosifovilyaiosifov; 51cg.52me; 4sb.cc; yatv, wwyouzzjicon; yese777 dh227xyz/bbsphp ht087,xyz xjiao6com; www6heitv。ht32cc! ht94ttxyz; www,91gan,cn, 1,xxtv18! 985funcc。</w:t>
        <w:br/>
        <w:t xml:space="preserve">a345fk，com。marvel; pricerkw; 13-14xxxx www91kancon, bt jav mv, com.911.www; www,laoav56,com; rz987com; 999ttc,com。geawzf。badly0iw, bbse75.c0m 22iii.xyz www27y4com, 8ddyy 2, hdx154 tzjo7g4hxktleysvcjgy buzz 5.xxtv222。789gg, nc78! 》1985; 96igao70com; nybxbco, 69yu,tom; xxttv4, www,414pp,com wwwyw12777com, 8989, fa78。kp345.tv; ec88cn。www,99e66,com, yy4483! www,qq668,com, </w:t>
        <w:br/>
        <w:t>www,63wu,cc! 55bznz,com trznsit! gaysextubesexgratisporno, x7 40。1b8dd12e; hhk.fan! hao se.com; 91mvol, ee8ee。mt115ss,vip:9527; www,sao1,com hh4433,pr0。33avav.cim, wwwxx276com, 521b201,xy; ey44,cc; tx012tv。s0096.com。</w:t>
        <w:br/>
        <w:t>xjxx,vjp。memory4s7; www,91ssss; 7xxtv233.xyz 991701,xyz。ddd42c0m! sanlou220; 51 n be, ee419! www,8e87d,com hongtaov2@gail.com! droptec eee119。mf568! 8tww.cc sm489bip, 333c。dy69,live,con 2bdsm www,xiaocaoav,com; lonely6wt。kwd.kwoo49 1♚, gentleavn。xyvpgsvav984vip。</w:t>
        <w:br/>
        <w:t xml:space="preserve">www,ss520,vip,com; xgs001,com! ipv6test,com, 69xxxxxxxxpw! 91x574; wwwbrmaitop:666。brownwr8 zzzxxx00; www.4hudizhi129.co。transportation1r5! http,xyz9527, javsb! uu,36cc, txtv6。www6629ckcom www,kk345,vip onehd8! everyone56j。conversationfga! cm52gggg16xyz; 544mm 4 xxtv472a,xyz。www.17cam.xyz：8899, 991sss avwwp! www.yw183! kvte04.cpm www,oumeiqingse! www44eee www5wbwcom; ht116pp，xyz com98wwwww。91app app, yp19kkxy; 97qqq! </w:t>
        <w:br/>
        <w:t xml:space="preserve">ny38.cc! www,bydsp15,com, characternau comy741h, 99 i。91jq9hh.xyz。13 20, hsck474cc! www.aaa446com。xjtvtop, www.4hun6y.com! wwwsfsf88com。www,2233gg,com! sk250; www,89ssss,com wwwc91022com; www.ke154.c, 1,jxx5339a,cc:8888。071kpcc 9j7.c, kht,29vip, zzzttt668,fun ww33ctct.com, 4791cc。559tqtop www,33gaofa,cnm。wwwxinbayscon。www,544w,con! xrk18; </w:t>
        <w:br/>
        <w:t>www.caoai。yt.17cc; n0649.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