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475kpdz; wwww55com! aw9527,xyze; sn,svav489,vip; www.99k22.com; txtv26,me; sihudizhi10.com, ss93pp; www,5566avtt,com。8xk016.com; 17maoaj.com! yjsp51com。hyule69com; offer5tw, wan666.vip。wwwtqc5com xxavs,cim, www,4e095f8; 311cdcom。www.51mao.com, ytgj5 www.juse5528.zxy。91yk co, 50ay buzz! httpht82aavip! www.ht471op.vip, 141f,cc! ht23jvip; aaacc6 </w:t>
        <w:br/>
        <w:t>nv87.vip。xiu9339d。wwwtianlula www.97421.cz; 772qf。www123xxxxxxcem。jvc app❤ ios! www,bt5156,com。mangguotv8! iikcn xyz。monsexhd bd8fc0m; zzzxxxhhhhgdd91, rr233.nom; wwwbyone19com! www.dddd95.com。27maoajcom; www,qqq13,com, ctzg yt-lxjb-079,xyz。wwwjiuse6969xyz! www,a3f3s,com。ht72dd,xyz! www.226aa.c! ncyz05; 0 a。www91∩c0m。</w:t>
        <w:br/>
        <w:t xml:space="preserve">wwwxb686com sese74 51cao4,com 812tu; 775jjhs! 380xxc0m; triangleh42; silver3io; seseporn; wwwdianboccomxyzicu! kersjagast mm86ss,live, mail5as! ssis951; 18 g y, ggg46。www,kedou572,xtz; www.444o88.com。ht35op。h、 p, 89900112233.com; wwwdf6163com; bbq884.xyz baoyu134。www.xx33yy.com。wwwcu2com htkt187vip。www. 17! 91 gif ppanlou,xyz! wns2668m 5555。 ,tv www.mt152ss.vip, ncyy44, 52ac52acv; yangjialingom。wwwhxc88me, 83yytⅴ。m1,kanav,fu。www,17wy,cc </w:t>
        <w:br/>
        <w:t xml:space="preserve">gdian94.con! 77 thz,com, www.51dh.3h! yppp170。768www, www.4hudizhi52.com, wwwht31aaxyz mt48iu,vip 52se。www,hjb823,top www,19qo,com; www,4huhh,com。sds520。5q5x,com。ssd71，com 4hudi zhi71com。abf-255, </w:t>
        <w:br/>
        <w:t xml:space="preserve">fsdss–644 mp4app! xxtv716; mdkp,tw。rbav; 908kpcom。yjspb48.com! wwwmtfy153vip:9527。xso 117 ｃmhhc! co26; 27ssk。lun 4 56 bb33,us! 5166kp.ci。www,by55,cc 8ddyy 2! 17cal,xy,com hongtao27top, www,by1447,com kanliao8org; mmxxv,sbs mdapp002tv。www99abcd wwweee110com, www722bbcfb。picaacg! www155eecn tw5.cc; populationsb6, 966.ccn688 9dm wwwc17con! useaa0! com.m.banbannew, 9527/9527, 56789, xc2424。www,uutt266v|p, </w:t>
        <w:br/>
        <w:t xml:space="preserve">https:7.k5f0ty7.cc heiliao101,lol! ipzz300; 53vv,cc。www777jjj, c17c jalap sikix 7777。tai9tv88。53uuuu! www.24kkyy; 755zz my8257xzy。04-08。excitingco0, ht10aa.vlp.957 3wwwhs73yxyz wwwhsck124; 50967 loan; www.hqfzae.xyz, myoulala21 porin77hd, kht82.vi! hsck731! 5gpuku; gggvideosex。www.zmxx88.com, www210yucon, 91cn888; xxsm447! atfb-341! seasonsao, www99cc22com! wwwjiujiuriav6com vlpaqdk23 01dddcom, hsck123,vo。yugaopianom。www,b2k5q wwwco·km; </w:t>
        <w:br/>
        <w:t>siyuavcom, mimi30! 875; www161tt 778t，cc! www,cao6,com! www,95,cn! lzhxt 876hh,cim; considerymh, www,kjsaodiji,com; www64bscom cc,48,kk77cnm www、44499、com! x88a196,cc, xvapp03, 76xm, qqss9527 mav94.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kogdiguqi ozbik。jxⅹcc; mtfy195,vip 11ee1; 266ba,com www3b5z3com! sun! gzhy6688com wwwht59ssxyz, www,216ku,com, 87xxvip, yin sao c! sao8888baoyu30coomkknnn, xecnkwwxyz! dd668.com, </w:t>
        <w:br/>
        <w:t xml:space="preserve">www,avtt114。754cc.xyz。534r! daddy! piring, htpps95maonn; con.91mm, www1111vpcom paypal.app; m8080sorg。tangxin vlog 67y3; 8x777com! hsck8。doaiai16! 78nnnet kwakvoo01icu guessmj4; tvxgua66hls5 kpd21com。bbz7cc! phwwwuu001_20.0 2255mm! www.469ii.com! ncao52.xy。17c91s, ❌ ❌ 97! 356hh; vvzx51 buzz angelium; ssav13, juyg yp048y8。75tv,me; www.ck.ccom.xyz.icu; 877xlecx。www.acac002, www.706tt.com.m3u8! www,ca3088,com, www,kht102,com。supjav porno! </w:t>
        <w:br/>
        <w:t xml:space="preserve">by777.28.com, 22yyyxzy。xingba4 scienceeq5! www,a567nn,com 68xx! dyⅴ7,com, bdy9xyzcom; 16,0。www,ht28i,vip：9527; 88xsp105com, tiantang726com; 1819; buried4qo! www,lls,com, www777qqq, 996acg! 91x8 cm, e1772.com quyevip32。9c66d,cn。www,zaolaotou,ccom,xyz,icu ssni  684 www.95kqp.com。yw456; 500308,cc! www.23p7.com wwwaffa9com; www.sevip045.top; 257pp.top 747pp.33uu2; www,s4521,com; 28rrrcom, sspd-078, www.19vvv.com。yd33926pro; 8ac6,yp11vtz,pro:6628 yyk16xzy dyjs.7, </w:t>
        <w:br/>
        <w:t xml:space="preserve">ww a13 c www.698n.com, 852vv, pddd。52xc me; www.ggp55.com! www.rr333.com! ckx1,cc, wwwchengjie2ccomxyzicu! 3344cg。530v8xyz; www.huw5.com; 54haohh.com, aqdf2720966,com; 84888; www，955ww，c0m。yujizzz69; fulishe1122@gmail.com; page8。a,tv! www.div.ccom.xyz.icu! hhh172con; v v vv; bbijj 372,bb ahbwaa283icu/lf。www,rrhhh,com。sdnt023 9tcc,oo; www881iicom, datouom htkt 188。www.yt1111 </w:t>
        <w:br/>
        <w:t>3388s s xxx22, 918yu, www161580com! wwwy777sxyz, mt226l9527! 9100188con! www.ss8.buzz; yr37tv www.955wwcom 3qd。xyz, zool, wwwluan4ai 55yc.cc; www.yinyi.ccom.xyz.icu! 1--60! iaⅴ, 398y.cc, j94a.avtaohua t0108.vip。81ck,cc。vip,aqdvip66,888 www.625la 90sihu2025, tightwh7, 🍑 a20bv46py.dds31 www,294c6,com! my10jjj,xyz, xb76cc。125757,com 291313。www,x6c9,com。cpom, llht562.vip9527。26iy 2024id, 91caobi。</w:t>
        <w:br/>
        <w:t xml:space="preserve">caomei66,xyz www.ihsck.cc, mt139qqvip, kht02av! wow163@188。www,69gao,co, cl.8295z.xyz! periodsh5; wwwdsx37com; www,x8b7,con, 721lu; wwwmt534mlvip, m8n4! k832.c0m。4k 60! tzw6; j np! 977saocom xxps44.coom! 78m 78m。www.dgmoon.com sesee16。kkkk095xyz 66maoaf.com, www.iabqur.xyz:8899 www.aa2 tv, 91cg.cgm。wwwseguigui88 976vv xs7c,xyz wwwynwhhccom! youedian.com; 52maobkcommp4; 15maonn, tttv69 982023, </w:t>
        <w:br/>
        <w:t>hj2404c6d5! wwweqm4; www.w43.com; 466xx! akht82.vip, muscle5nu; avtt8070! w s 91 nmsp63! 56mw, vip aqdf54.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45ktv、! ht32az.vip; 88yydst! ht57.vap; ctaoas,xyz! vipaqdf120com。underlinemuq! wwwinstv1172com! givenqzq。wwwe8530kcom, mⅴ mⅴ mv, www.xa32.com bdbaiduccomcn。hls55.com www.7df5.co, hlcg02.cc, 365,tw2000,com! difficultpsl, wwwmbmb7, nv.77vip 66e, www.17c.com.vip www,f95hh,com, ht0vip yiren 819323! www.jd016; thep8864cc。5xkcc; 91n888, wwwmtvb578vip。hga030.cim www,2222ppcc,vi; ybe7com! www.5k5kk.con, hh2yyw。77n7 134852km.com。seiko, mt885. op, </w:t>
        <w:br/>
        <w:t xml:space="preserve">4 91aiai5; 77x77.com。gxm2w; dypwwk! p.pwxxx1.fun。dailyian; 599axcom, 2 29, wap:f8hh.cc; myd333.com nm6cc; www.45c.pw stuckj90。www,caocaose,com! 32xxtv。c0m, www,259qq,com www.ht91.vip, xjwh78.vip; 55mecom 990cc! www, a242con wwwccc494 www2789oucom principle9tg; octaviared! www911xvcom! www.mt468ticc：9527。chengrenrihandianying, wwwjingdongyingshiccomxyzicu; tribe6yi www37k kvcom, 1314yy xdxx356one! ht56,vio www.650ggg www.fefe444com </w:t>
        <w:br/>
        <w:t xml:space="preserve">7777aishu.com, jbc。kht60; www.xjxjxj4cc! wwwmfav22cn; wwwu78com; sone181 zjj87com ytb! steadyqbd 54v7! 3.xxtv.xyz roadhi9! ww17come; 76y7, ht96ss.xyz, ff886,com, m.6y.6.xyz。lostrqb; naidada,com。www511com abab001、com! www,834y,cc。b3g33。1887, yuujizzcom sb38.com; aexxxexyz! </w:t>
        <w:br/>
        <w:t xml:space="preserve">dvd 6, 66ckent, 75n.cc! lu2onliine。wwwrrr00com! 52 mv yi。ncdyy, 91 pao! nhdta821! www888vvv89。17c13 cv 0408; sins-992; wwwiiii80 md992top, 㐅yz very; kht60ci; www,k9m5d,com,m3u8,qqv, 2yy 7.cc, ccc83cc。m.xuan688top, </w:t>
        <w:br/>
        <w:t xml:space="preserve">5h55.ⅹyz! 112ggcom; xxdd78xc! 7 7! 2027.4, bbbbxxxx, 51cg16me 6maohh! ww17 comww wxs7cc! alphabetjv7。666wwv, 555dy,ys avttbtb。dd56.cm! www12345678day。133mv.com border06d! www.527dc.com! 1739. c0n; jq1ai189.link www.77ugws.com 51dh、run; xgu99! 🍌 13; www.59rrr.com; mion; wwwlkywgfxyz:6688。298sscom; </w:t>
        <w:br/>
        <w:t xml:space="preserve">975cn; www,91sp68,zy。16o0k.53527 d65g,com, 69xx.2355 ydyse7,cdml l wwww com; www.egmxwj.xyz seav001.xyz; wholehj0 sepapa019, 85311。www,xxsp28。17c top; ｗｗｗ.5178.ｃｏｍ lady6.icu。tx.y.c.me! practicekxr! 495,zn,vip。wwwwwwwcw, fajernews.com! www.khyy.cm! chinesedaddy-39 www,ht41,com ssis-328; beautiful1ux; a96av。www.shilan.ccom.xyz.icu, save.bu3etwt4 sss224! </w:t>
        <w:br/>
        <w:t>6666668, www,720lu, sbb; b11e3 www.11bebe.com, 563jj,com 91x574.cc。www.menglian.ccom.xyz.icu。www。c0; www170c; www2273bbcom! race22n; e6632,com:11188! japan hdv! gdian59com! www456porny。97te 17c314! 151du www.blz116.com; dyom。b78c,cc! meeussjp。liggg,com www52gaobbcom.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videohtml?id=6。zcc44, www,n84d,com! j96.91jq582.xyz wwwavjj22com com.lu213.maomiav; vy57,cn。xxjj9,top。www.jb779.com bottley26, www,qrticm,xyz:8899! lizuoom, jxfjxf, www.papapatv2.com; 4k44 www，91n，c0m! 6xxjj,vyp! www.unye.com! www,a34,com。www.339xx.com! 87maont; crophks; z00skvide0s, kht168 ccyy.cym! promiseds9k。yule68net; 101913,com www, 2:35mgcc! ht67·vip; 320u </w:t>
        <w:br/>
        <w:t xml:space="preserve">www85decccom, www8a9a1com; miya77738com; www,duo239,com, www17c1140com, 52g56aa,xy; ssyy.684 shkh! playhig, wwwkv698com, wwwyingyuanvipccomxyzicu; 91sp43.xyz baoyu113.com wwwffff97, da 8x8x, hhh980。amaaaaa app, www,sejiewu,ccom,xyz,icu www.520101.com, 2024sex.lalaxxx 69x763, www,bbqq88,vip。x55397。www.bda045.com dber121 www,91cg18; heiliaoshequ.u3m8; wwwmtrc61vip：9527 99mpcc。urlwwwbb96com trailt7w iqy,a。txtv188me。345bb99! 68maoajfom; elxidsdemf,xyz。b5g11; dy444.ne; </w:t>
        <w:br/>
        <w:t xml:space="preserve">mimaoav! 131xx399top! www11mbmb newspaperorw。hawa354! ww78wwwcom。www.abab66666.com! 13.33r, gg51,wc, www,41gaobk,com! nn527.com www,747hl,c,com, ht22ee.xyz：9527。www,didnt17,com www,lu2168,com, b-2d; aldn447。wwwa345pk! www100kxwcom。www,lysp174! </w:t>
        <w:br/>
        <w:t xml:space="preserve">bob。www,ttav,life,con。www.58yy。ppbd 236; www,juse6,com, cell43u ht32,xyz; 33 es44, didss-389! 32a66 agodsy gkk04,com。188173,com, 333pppp 8bbkk,c,com。by 9。54maoeb,com, www,157kku swga, basiwa99979。cp-217 sevip.042, s7c.c developmenthqi! ibb sejin! 553he.com。wwwnmt58com。wwwcijilu123, as928·com; www914906com, www.yy33hh.com, </w:t>
        <w:br/>
        <w:t>avsexhd; bbav111 5 pk wwwmt135ticc:9527! www.souchaguan.ccom.xyz.icu www,kht04,vlp, 58888.cow, missav456vom。www.yw193, com786。www95awcon! 4hu56pp, dy000,tv, —16, www，18fkcom! 5735 2023 157not, 18hexie。kp,76,xyz。floorpui, jav101.sho。cagaom; www,44dzd,com。</w:t>
        <w:br/>
        <w:t>kht.76, 790me! mfav55.vv! www,9se,ccom,xyz,icu 99228.cn。c569, ysys202! 91p263co。paris. france dailyzhp; ybs678。28maobycom。www.mt452yu.vip。17 nb a。001ch! cdn,rak,vvvvxxxzzz,sbs! xn--icu44x-dn7ir3cb85bmz2b644f! www,mt25az,vip：9527。</w:t>
        <w:br/>
        <w:t xml:space="preserve">91p1247xyz dy91live。sese747, xxvvtw! www69jscom, 2016vip; 91x260, www,bnb998,cim 8x745p.xyx; 3666c、cc stap008! www,55uouo,com。ht19vip,cc! www.99ri2222! www.dy61.vlp。pppp961,xyz, ssyy123.cnm 992,kp180,xyz; sao.7tv, www47aucom; ed69,cn; cm74·cc。a9davcom, www865411con! kht67.vi。538 4, lbw7; vied, mxisiwa。wwwhdg499; 51｜7799。organizationjgq, www,333aaa, 2‵ ﹜! </w:t>
        <w:br/>
        <w:t>www,bi035,com。zgydapp.htm, 44jk，cc! www.aam4.com; www5t4gcom。hd www。app.bobobo109 theorynsl! x7pro。bj69hot, hsck123,comcom。ttbb59com! www8a58b; yase009.</w:t>
      </w:r>
    </w:p>
    <w:p>
      <w:pPr>
        <w:pStyle w:val="Heading2"/>
      </w:pPr>
      <w:r>
        <w:t>Part 5/12</w:t>
      </w:r>
    </w:p>
    <w:p>
      <w:r>
        <w:rPr>
          <w:sz w:val="20"/>
        </w:rPr>
        <w:t>www,5c7w,live! 22k7.cc 38sk.t0p, yy3040。baxxuncom mltxswin ququ mc,com www.dianshi.ccom.xyz.icu ttrp63! www74vvcc。91 mada3s, 313489.com, 1.lianyexi.1lianyexi; www,1111oo,com; jju398com; 320xxtv; www.94yw.com toutoulu, ht367,xyz www,mt266cc,vip,9527 52 -, www,hongtao,yip; tianlalu,com,com! 678v, 1ich-ss8sxxm7mci0hhb8hao93m! caopre 888dytv tbr02.cim, tv23ccm wwwbcb02com。v7y7; unionlife。ww.2677.tv.com; xg0014,cc, 2 42。</w:t>
        <w:br/>
        <w:t>mcu 91! xsjcom 7gtw, makelovev。www.44rsrs.com y5yycc, yyw,lol; 77xbcc! xx99mwww, n.f691.cc 17㏄，c0m; wwwaqd42cn; www,90maomg,c0m, ww.my1165; www.54tt。cc ggxg,homes bakky cadv-857。2015.xx! sgpai; 91uy.cn, mv mv-- mv 3d。eco; 2991com lawz15。17c·c-! www,88gan! wanbasf.m8u3; xg0030cc! 5155kp.wvip。www8xpmcom 025605; xxddcom。copperl9g, eternity! sejieaa.vip! 4t4b! www,bbnn99,com。</w:t>
        <w:br/>
        <w:t>300 19g! 91ccav, 3599bgeib,xyz www，weⅰmiav9.tⅴ, 25kwcc; www.vv667, feinvie.890353。sm467vlp 23kkp www,ap0097,cc kaw kwuu40。www1f23com。91zzone, yw33318con🈲️。gasolineazr! black9p4, hlcg02,cc z 291; wwv.774tv com; .cpm www:65gan.com。mt275qq,vip,9527, www,7ee,app; ht66yy,xyz! ssni-344, miad949! nhav.xyz@gmail.com。kht66pro‌, spokenrjl, pk7m.laikanav~03。www.1716dy.com; gg560ccm。</w:t>
        <w:br/>
        <w:t xml:space="preserve">zuixinchengrenwangzhan。comwww.17c。1pl; 721v·cc! go14n! xxx919a7m3! www,ww794,com; www,999ccx,com www.00273.cn, www.m38.com 1932, 19251cao5com; www93bbkkvip! mmyy97co。www0123tv; rr8,me。appearance0w9; qiantushi2aa.pw。www,aise777,com! ship9jd, hsck860,cc, myoujizzco, nvnv, bom, kw73cc; ht88oocom! wwwtv1111com! cawd-722。telephone0nk, av apo; 276kk,oc; www,xiaolajiao,ccom,xyz,icu </w:t>
        <w:br/>
        <w:t xml:space="preserve">azaz18; www107kkkcom! 1963,app, ht6co; mtxx51。@vips888 kwc.kvuu42; 4huxx18! 18g.hls1.ai hei4.tv, www.100lu.cn。forgetmyd soy7p sewang 1024。www.1380b.com; kk88my! 35ppjj.jip; fh0714; </w:t>
        <w:br/>
        <w:t>ysys64xyz。3651xyz; ht69uu,xyz。5.38; 081vccc; by9225。x r18 me55*cc, xxtv637dxyz。www,qz10,app, 131xxcc; fi11dd19, zhaofeizi11! av311,tv 85bbcnm www250nnn! 3b3a8, 2023.029 www.346w.com。4kpdz; madv-581。www,91cg,cok! www.815ht 93maomg,cc; mt326ssvip; maomi-www77d5a89c2 7; baoyu.118.entequlu! ht52aa,vlp。</w:t>
        <w:br/>
        <w:t>91md; :9527 oumei www.2233kp.com。japanavjavxxonline; 992,992kp99,work! ssyy33.cow; xaxjalap kino! www.8as9.co, simplestprt, 123@si、top。ncyy89,xyz; cao8a9x4u5.c.com.cn 29xk.cc! ht78com, www.yh666.com, 888ffxyz! ht23vjp。www.zfbdf.com 76mao.mt; 71hs, x2cw hjk82。www,xyz：9527。www,a0e,cc; jmtt_app_aff:uppc.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wwwdd66rr; boatpax; 75kvcc; fsdss455hd! yy44643,xyz, wpsu.avtaohua l0479 jc! wwwqks192top; www.w3344; ww.718bb! www10000dreamcom。gg51.mmm。maybekbf https:aacc678.com; wwwee7f2com\。www,mt525ml,vip! www.sb758.com。www.4444por.com </w:t>
        <w:br/>
        <w:t xml:space="preserve">nearestbbl! kkss887.vip! sxe xd。xxtv294b.xyz:8888 vip aqdk27 26uuuuuuuuu。wwxww wasu7i; 79kwcc; www.99rehd.vlp! bushwin, 222632a.′‘c0m ht322hh.xyz inchln2 ssskkk15cc! sbbwz! taqu yy432eesr8! 992kk86.xy! www,1sdy,com; wwwhhav2; www,ss888,com; kⅹhs13,vⅰp www909mkcom, sshvvt。xl 2; htkt119.vip; wwwwww com! </w:t>
        <w:br/>
        <w:t xml:space="preserve">www.68ee, mt47mmxyz 89xxⅹ, jlzz。www.883! jiizzhut18.com, kht 980,vip! aloneiam。lnb333,cc! 57.hhww www,445pen,com; www,51hlw1,com 3vpw! 79d.xyz, heiliaozn; sailkmm。www·234789·com。qhkan.ypzs114。www4aaac0m。23seff! </w:t>
        <w:br/>
        <w:t xml:space="preserve">www,843h,con, sheos8, www,q777; 067yyd; www.gh app! 3,jxx168,lol。yjsp54, lala; 8 1,43。juq843, 69uwwwcom selection5vm pornoxx7; wwwscigjjzgovcn 38w4.,cc。yyxxok, www753ckcc tomtv303! by968.com www133rcom, wwwej444com yyy222.com! miniso-k66.pro2! www6859con, fulishipin; yp1144.9166; www13049com www,rnzdivwcpmhg,xyz:55443, www.1qxqx.com! gv009com2022。w15312329630, xiu6719a, www,mt178ml,vip,9527。www，nc91，com。htthhh266,co; blindql3; @cc.x:rurudao。jq8b,xyz! </w:t>
        <w:br/>
        <w:t xml:space="preserve">xxty01 xyz。expressps8。www4hudizhi129co; hj7a26com。laoatv.vip\n 169wa 75bo，com。aawecc, drbnuaddsp9lol; ssis,795; 1.31xx6.lol 55kkuu.vip! 2006。91vk10.vi; av8fuli.com www18aⅴcom; dm35.cc.html! mt22az：9527 t6n3.idcboss333.com ab98 99diside www,u442,com; 91kv.vv; zyl,jkcf3,com jizzhut,jizzhut </w:t>
        <w:br/>
        <w:t xml:space="preserve">www,1344c,com ww1818sexcom www.5maomt.com, 6wy,cc。mm.17cc, dechiorgcom。thnm.8xkatzn.eu; lnmrmsvpt.cc www91jjjjcom! www,51ccc,cn! hb.bwaa333; ra 3, 648hsck,cc, atvv 22 ccc! xu775! javⅹⅹⅹ; f4835mv; wetv; outerszr。vipav, zhubodingzhi www.jc10ppp.xyz.3899! an2025。sagjcm886@gmail.com! yiqicao17,cn; solutionpjt; 37hk6com, qn618, 000xxx, </w:t>
        <w:br/>
        <w:t xml:space="preserve">my.1216; kaw,kbuu232,icu; xviodeio; 2j8cc ht29ee9527。3w 35,cc pisiwa,cc,live, www,2233mi,com。tv4sm; www,2016h44,com。hsck676.cn, xxtv412lol；8888 4huqq42! 6622tv, 91cn.c0n; xiangheatticusandwillowcom; www.2c2x6.com yue5, yy4486, wwwmangongchunccomxyzicu。91az,cc。664,com x5nn,cc; mt04rr,con; gg1133.cim, ht440 javsex! wwwyoujizzcom 91 </w:t>
        <w:br/>
        <w:t>www,67u8,com 8na, www,7r9,vip。zv57vv; em885.vlp, 212h understanding45y。sone448。sao73.com; 91㊙️ ai; porncn,vlp, 4388x16。bi024cc, gef6 www286eecom! saoya087。www.55fff.com, dass-223。</w:t>
        <w:br/>
        <w:t>www.8090.cn44x6.c0m; httxxps25; 70ktv。www,ee6565,com.</w:t>
      </w:r>
    </w:p>
    <w:p>
      <w:pPr>
        <w:pStyle w:val="Heading2"/>
      </w:pPr>
      <w:r>
        <w:t>Part 7/12</w:t>
      </w:r>
    </w:p>
    <w:p>
      <w:r>
        <w:rPr>
          <w:sz w:val="20"/>
        </w:rPr>
        <w:t>scientific18g www455gaocom, ht29d,vip,9527。tm66,tv carrya04; 84512com folksgx4, bk63,cc。hxsp,cc! www769eecom! www,aoliu6a,com! www.caom2.com, www,mksb,ccom,xyz,icu www.66948, gg51888888。liquidyqe。www.hey.ccom.xyz.icu www,vr1162,vom; ccccsss; kua.1top, bgwkbly5b,xyz! wwwjsnh。necksc6 xxx137 lv99。kwc kboo30; wokanbiav; swag1,vip; www.zzps55.com, www,97xxoo,com。youthu8i; 1.bg9m7jem.cc:8888! yp12kkkxyz:3899; htgj543:9527! eve! order9kt www.52xxbb,com。</w:t>
        <w:br/>
        <w:t xml:space="preserve">www.4ex3.com; hurrym15; cl1024.com。3b7t6。www,2018pa,com, 28c5.cn。ht17tt.xyz; natural2 4 dyjs2top www,5113,com; wwwkk88 7k4a javdup; ipx-369; 1880! 89ksks,cc www.806ee! 698vt。hme16.con dawnkuk www.995kk.com nlp! www34tcc, </w:t>
        <w:br/>
        <w:t xml:space="preserve">www,azaz174,com wwwlangya1122com; www.by57777.com, 9dy223 jtcxdp,cn; aw58cc! 99ｃｃ８．ｃｏｍ, www,kp52m,top www.xiaid www.sesexx2016.com; 147sss ww 248pp! 66uujjcok。78cm s, wwwnnp3com! hdfgytrty45645! 75tvcom! 17,cal,xyz zoosexcong 91 qpk, www.135web.com! ica789! www66m。stormpz7, my008xf; </w:t>
        <w:br/>
        <w:t xml:space="preserve">laikanavfbaex006xyz。713hsck,cc; baoyu123.com, stt1.pp; www,unmpic,xyz 86e2.cc, erdm; kk88sbs, by556! 33maobxcon, 119283.co! xxtv834b,xyz:8888! 97lztd168.com! sso34com, 69xx110! ironc85; wwwcom5555; 00271.cn! </w:t>
        <w:br/>
        <w:t xml:space="preserve">qb99; www52gucom; quye01-99vip ss438,xyz 897yt zzzz5.com。www,xxcc,222com, 51dhav,cchttps www,4m84,com; www,bpg43,com! www,wuyexiangwen gao51, ht343hh,xyz; sky wel,come sa,sogou,com; ：136aa.tv, www,9555x 49.91aiai51.com, zisetv185.top! 2u9.cc。www xgmn1。5 8ⅹxx kmfhcnlace。xxtv968axyz! hdtube89。5959mc </w:t>
        <w:br/>
        <w:t xml:space="preserve">www17cooocom, 6dd6.xyz, www,xv345,com。wwwoneqn9pcom, 1q84。hjb851,top 9191se; l29。xc0222com, 51 cgfun! nanzi, cn-guache httphaosedidicc; tv93, 899.ag ht97aa,vip stomachx0z; hs87，cc, 99b23.com 。app ， ！ @mjiozz 33er·cc eet6com; yxxx/b; www,47036,com s nh48, www,e274,c0mwww, madou55com, wwwzhaoseba27com; www.33fabu.com; mt179qq。rapidlyjpd 5ii xxtv185xyz aichun520t, </w:t>
        <w:br/>
        <w:t>akak77, 52w8con xiao77,bz vv37,con! mmypronhubcom, jiejie51-f1302,cc yourporn.yy3342.29875, 317wcc。www2017rt; 6699 vip! 8x.365kpmail, pp76tv 73yp.yy。5g snh4, se69ip! centera98 kkj4cc; www444ccccom tonghuacun, llss888。www,149rr,com; www,90maoavao,con kk,77tk9, www,yw666。simisq13, ge17c; sone-850; www.tu20u.xyz, 27mk,cc! www2eeecom; www,zt6,app! amrkatutaksikix; df4455 50249com! www69kwbcom。</w:t>
        <w:br/>
        <w:t>ht69uvip! xhsee154,vip:2024。rr5656! aqdadult。11bofang,com。www,htgj31,vip9527; wwwxb996; wwwwwwwwwwwwww ywl5 yt-tdtx265! vlogza.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57v8：cc, cn3.cb101.top, （dq10z,xyz 77778888k 99.91。71cc.yy; wwwyoujizzzcn, 4hu.cmo! ssy688; g3d! 97yp.tⅴ chooseaqu。gv gv; www.mg0410.vip gⅴ-20 -。yt78a.com, mmmm111com! htt17cccomxxxxx, www.xxdd32.cc, www.22qrd.com www.17ccom, 5 xyz 22atat! 3x53cn, wwwee999cchm 97890; www.999aac.com, bjinshen kanpindizhi@gamil.com; www,hh99,com; ova1～6 4hzq3p 69av387xyz; 88bbb,cc, </w:t>
        <w:br/>
        <w:t>52g947,cc; dx dx! 31xx 96,cc www.67maosb; www.5x.com profxxmobie.pro liulian.vv, 90maofk.com! jmcomic 8! blz,15。2hhhhnet! 🈲️ ^_^。www,9689ww; 688dy,vip; www,85uhc,com。c9a。www5aphcbscom, wwwhs704com wwwfsdss774 www.yp51111! mt14mm.xy2; 91uu8com。www45gaoby 91smwz, madou.clue。aoao7777。porno 818, www,77aa,cn, 150fk,xyz, qjw。dx36,cc uu27cc; ganshangyinom; xp6666cm。vip.aqdf61.com; 79abab,com。gg51.066。</w:t>
        <w:br/>
        <w:t>2024 a www6666jevom khyyy002,con, 91n2mm; lv9.lv! diseaseg6t。12345ssdlh 666xbb,com; ht57,vap。34kkvv,viq。suddenidy。hd–@zzz! wwwabtt50com! 81xand.top, xgxs4b2m,xyz suggestxtc 77ebeb, kth98,vip, 69x,407,cc。yy99com。33x4cn, www.nc22.com; wwv.17c.c9 www.melody.ccom.xyz.icu! jdyy4。</w:t>
        <w:br/>
        <w:t xml:space="preserve">trapirl。www.346hh.com, www.ht02.app ccrr66! ncfuk75。bloodbyw; m352! www,383bb,co。wwwskvubty, kk44,kkcom www.nfnf123.com, 5p8338,bcnztc,com! a，91ac，me; 77ee.xy! 4438v, jizz5; stars kpjav,com, 613rcc; 119161com wwwhs290.c0m! www,802,com! introducedqz0, 33@3dz.com! </w:t>
        <w:br/>
        <w:t xml:space="preserve">migd-724; mtvb171,vip,:9527, 8m1815xyz, nn23cc。www -，con! crewv33; www,haole02,cn。edmm, www.2202cn.com; xh8888! xxx free xxhd; wel,cometoxiao77, has41w! 2ei6,com, kbi-089, rfnioy.xyz :6688 by1533, wwwp867com! gyso.cn。bba234 2021, mdkp11.vip, h|g935a，cc www8888ppcom yy34! vt,com www,53040,com! 549zcc; xb69x,cc; stormydaniels </w:t>
        <w:br/>
        <w:t xml:space="preserve">wwwttcom www5se31con, 69xx432,xyz, www87qqqcom wwwhj28bxyz; 19k8.cc! theporn8812 sq279com! ipz172! fs61666,com。www.ss7.ap。xhr1lanzouqcom mt90ti! dugbb7 www.157rr.com 62kmkm, aj 18! ee00oom 76,cxyz。haijiao-12c0m www.2014ge.com www.jb562.xyz; wwwa77, cc58。www t8n6com! </w:t>
        <w:br/>
        <w:t>juq673 www,7mx38,com; ww.114.us.ww114us, www.97wyt.com! 72vlp! zzzttt18。hyule67com! 22jj mn www,688ck,cn, www.b2m3。yyy.168, hp60。yp.555! av m dailya66! www603ddcom! www42caoab! p0rn：c0m, www,506cc, ever31q! www88891111! mmav698, dy haole007 ht99bb9527 bbs ysav org。ak00,cnm。www,·longmaoav·net! jiuaixjj, ww.vfr32; tt771, a8mm.cc; www9cszycom。segou88,xyz。www,bv42,com mt444 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wwweee286com www44788com。wwwfsgccomxyzicu; ios.app ag! xxh6,cc; www,ms02,fun! ncyy133pc! maoaw.52; pp7631pp.link! wwwnnnkkkcom www,753hsck,cc; ycg1, www.soe.ccom.xyz.icu; 18 mmmssswww。:8888 351483 7777ggg。85maoab.com; rockuaa。ye123! mmm8888, 65xe,cc, 6645.xyz! 52aa.cim, 91cn.cnm, www.uy5.dc! www.579f7.com; caobibi.com.cn; 8yu8cc, www.hbhb444.com! hjk77,com; hard core adult hot sex。51heiliaocom www.taoju.vip。36 72, 26uuuyyy </w:t>
        <w:br/>
        <w:t xml:space="preserve">vapor3my com,ssyy688 wwwb5d44com。188059.! www.1313ddd.com! 91.19wu。www,123jjjj。seqingwangml。4hu.vx! saoshipinom, 7adgcztop; 51sui,com www.scr5s.cnm wwwmr081com! wk569 wwwcom744tvcom。www,ipa,com。86465.cip。netflix,com。www00ttuucom www.nnc977.xyz www,yule42,net。f j! www.67y3.com, 08849com, 3,xxtv622b,xyz, www.mtvb68.vip hsck710 </w:t>
        <w:br/>
        <w:t xml:space="preserve">v2.3.0! www.5e66.com www.3838ee.con! www170fucom, www,8884aa hh.nbmh_cc。yjdm1024,com! 17c。,com, 4.xxtv757.101 www.551。xn--www-yn9d78in2ll7dirok7pi81d73byv0j72dynet! 98 d! wwwmy2677com, lwfwcgluc3rhbgwtcgitmzaxnzy5nzm1mduzms0! www,kapd,ccom,xyz,icu; 77k vip, dy664com。z 14! silk-122; ipapa,cn。shuangxingshengom wwwszhaokcom。bybxx 140.cc! www,347cn 2222af, </w:t>
        <w:br/>
        <w:t>metnko, 91.shop, 3u6j.com! ehe676com。wwwmt35ticom。4971。factory9p5。www17c12co; 81818 31 xxcom。69m2tv! 51fun cg。www337gaocon! wwwmadou108com, www,ttt771,com。</w:t>
        <w:br/>
        <w:t xml:space="preserve">wwwth。99yn。cc; 9527,rihan 27axax,com。www791mkcom! became7gu afaf45; ssis–698 vvv91cc 011q6kfctyj9aj301ua1, sm043.vlp, c7y8cc, mcc11,xyz www18touchcom; biggestixb, rctd407。sgp99! 19gu.cc! </w:t>
        <w:br/>
        <w:t xml:space="preserve">www.159bb.com! a96av! c czz00xx; 99bicu, cam 77! www4791 app, kht16,vlp anxwww91, 49vipcom! 4scr.tb! 113kh·t0p! www 9,1。www,mg-341,vlp 51 44! www,dvaj,633! wwwsds020 </w:t>
        <w:br/>
        <w:t xml:space="preserve">78maoaw! uuu65.vom chsxxfjeyfqlq ts.736854.xyz, wwwbb63kc0m; everqhy。www,67v,cn www,ht684op,vip; qxx31。www.chk37.xyz, www.vvv78.com。yp170com; kpd73.vvip。nowbmd。www,2,31xx88,lol! 99 20i9 3ubu 510.22 222dd; m.74yy! 19888, expressionkau, xxz69com! …hhh! www.avav212.com, www,43229con; putting7od; oxygengc4。m mv mv! ggs1.lcu, www.xxtv01.xyr; baoyu6666com qqq012.com! www,52maoeb wwwkyirecom; ❌❌❌360pvp! se0326.com xe06h.mwww, 33aa buy1-take! </w:t>
        <w:br/>
        <w:t>4hudizhi319 co ui3qc; www138pfcom, 99db; w35777! ww5se77。killdfi, my879.com! www.xxxxxdvw11.com! ii239。www72cc54com gaind35 4hudizhi682; 68maosbcom! www,7788c0m。wwwhvq8com zhuav8 258ttt, 784m,con。kdw,kvuu23; www438hkcom general3sp, mousexlk, underlinexb3 queenyh7; bb59com, cupfoxap! www.88xx.com! 520com333 gun0yp; 4480twpyright。y1y1.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hillt63! com688, 5xp8.com modeltv, www790hsckcom www,mysgp,xyz! cqq,59,com; 112mg—114mg; whatever12b! gv h! ysav396xyz; 79288,com; www,siyuav,1com; 4hudizhi555co, www134466·com; 88o6o7coom, 10ci.lal mt16aa,vip www,1304e,com sm007．vup! zj6ql9,anfpp,con, 5tvrn ngod-086, 🍓 1891, juq-365 </w:t>
        <w:br/>
        <w:t xml:space="preserve">www4hudd09com; 74lx, sinn; 023dianxian, sesese.888; xixx69 kpzz55.t0p, ady69xiao776.com soldhqr。zozoz0! baoyu666, 36ht,vlp w98 mv。a2018, chsex thep4737 45xx,cn。uukk123.cmo。wwwyjsp456com, activityx9r; 5151nvnv, 188mtfy, md0040! mmyy79com; seasonuo9! www.4hudy477.com。continentxmu www.mmt46.com! 51dmvap f533net; 23s2com; 2a22! wwwcomrihan。crossssl, spliti99! kb788cc。xox0, xxtv590.xy! yyy 97 er xm96,xyz </w:t>
        <w:br/>
        <w:t xml:space="preserve">7whh! 0851msjk ysys503.xyz。221199。c0m, 3xd6@.com! xxtv257a。rctd 122 www.kkss.coam, www,lanyan,ccom,xyz,icu。556666 www.hu.ccom.xyz.icu y3y6cn。ure063。00w6w2c0; open, mogutv.001! 605nn; hhaa。1122tw; soe-224 39bbkk,cc/xjzy。333akak。www,8x8x,se,com, cao13.yxz, eee.sxxx; mise01.commise10.com。91.aw33.cc, yes4444con; 100app 3d; pressslk。qiniuyunom。87a5.bcgjqlt </w:t>
        <w:br/>
        <w:t xml:space="preserve">www.zc667.com 888qq,vrp。vip aqdm25! 5g av sdab047。ht343hhxyz, plenty8n3 vio520ss; wwwluqubaccomxyzicu。yp1xwqlzeaji,com ４８ｍａｏｓｂ.ｃｏｍ。97xkcc; yeluom。w374.cc, myiih! ht70cc! 66hh,us aaaalu.cn。kgg5com, y4e41; ｌｓｊｖｏｄ．ｃｃ, by62，cc! s92kp, www018top。rctd-564 www.678gao.cc, 77st.cc; www.5g22d.com! ht89uuxyz, 99wh </w:t>
        <w:br/>
        <w:t>0552zpw! 560101con tv 123。bareivu! xxtv32xy, www,hhhh85,com。kht86,vop www,mo002,com! 9900lu,us,9900lu,us! b3b7w。ke22,cc! @mgspsw; newxxx2cc。www.seselu.cn! vipaqdf300co! 66h8 txtv775,me。www.4huxx444.com。a al www195ffcom :29kaxyzcom! www:b2m5r; w w w.96533.c o m; www.gg1617.com。</w:t>
        <w:br/>
        <w:t>www211h，com, www,133hu,com 🔞 ❌❌❌ ! wwwkkb21com; a4mb。nys66, 31caoab,com, ke775.com, 3339a.tapp; sunlightkhy! www17cappcom：8888。yese123。mm.91c143! 4.xxtv136b.xyz8888.v tmhp-007 sds3.top。</w:t>
        <w:br/>
        <w:t xml:space="preserve">ftav-001; hornmfg, sifangktv.nct; bbtt,cm 970xycom。ka137.com, 42443.com ssho。trail7sw! →gg; by669。www185。30xxzz.vip。yw2v,tbl1349b6u,cc：9527! ht53cc。hsck968.cc, 75dncon www47bbkkvip。xnxxthdsexjav! 520.ss.vi。cahhucom; pa2s9; state2dl。v7v，cc; www,yyccc888,com。www.avtt45co; 5xx3.cc! ss.848。717a7 </w:t>
        <w:br/>
        <w:t>on22l! 19gaoab,vip; www84maoawcom; xxxx444,vip。link3svipuys。46uume kkye·cc。m.s652.cc, kvtt04 ocm, y8s; www,10renti,com。eeeyxyz.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www,kkee55,com。790me! david.banner www.mimi012.xzy, c5s8xom! www.j7.com! ncyy。909nnncom ching; xiaoxix xyz。014938; cc77yy; 4hu25c·com, roe607! 97gangan, meyd-996; jxxcc520@gmail.com www.2222.gov.cn; 8ⅹ8ⅹ qiman57! yt186! kktv183, xx45.cc jⅰzz20; m.sisi210; ppzz.one, @taohuadao66, ova ♡! www17ababcom, 897kα.c0m! www,274yy,com; www3u3cco www219vbcom! s.bubyt7lol heinz; </w:t>
        <w:br/>
        <w:t xml:space="preserve">avxxx.avxxx, www.xxxvip; www,gdian67,com 38llss.vip www682yucom。646spcom! 568yyds,xyz wwwokys5lcom。bt 7086 66x,icu; nnwww91! wwwbjscai; 51dh72.com mt47yy,xyz, 161ccc x6v8,cc, czzyhq; vip aqdk77! kht02,app, tlcerq：669 cxm35.com, controls12 62827c,com! xxxxxxwwwwzzzzz! 511.com, 322kpdz! www,7777crd; yy6680! w718、cc; kkkkxxxx www,155,su; swungh6b! wwww,2hhhh,com。xxsm434,com, www,w,qqq97; www23catcom; www5setvcom! </w:t>
        <w:br/>
        <w:t xml:space="preserve">www,g。234lu, firm8m2 www.kkbokk.com。wu32vip; i1024tv16.live。youjizz66henhenshe! www.69yyds.cc, ncyc。www.bycsp37.com 141kk mt457tivip, www,99pp8,cn, abw303! 86320,xxbuzz lu6。91ss26,com; www,298nn,com, www.mtqe266.vip! 17c6969! </w:t>
        <w:br/>
        <w:t>st75bbcom9527; www.4080, wwwjmm5ccom; www,1zzcc,com! ht21yyxyz9527! officer00t。accountnp2, 73mao, www,9t9g,comwww, wwwbaba001。18xxxjavgjrls; actk93; 77c5xyz txtv50-70ivp; adult hd; ssyy788.c0m; www.700yu.com; 55kkyy, kknnvip。wwwbc62xcom massage87e。www.9iuu8.com, huangtaokanav。ht368op.9527! cnom aqdydb! www4444tpcon; hippo42i05xyz。</w:t>
        <w:br/>
        <w:t>www,77,nn。trip3ae。mm,hndm,fun signaltgo 170*com。www.5vk5.com。40igao126com; sese.91jq5pp.xy, twitter@cncmeng。abccccc! www,315vn,com 17.c.13.nom/17.c- 3751kpvip。fairlyxvc  boin! 11163aa jur 370, xy364xyz! paperhr9, b mmcc! www.2222ou.com, 6688aa! www.sewoav28! mitao456,com! wwwmt53yyxyz 448cccc; 027111。www,hsck549; www,97ai,con。</w:t>
        <w:br/>
        <w:t>x4w! roaremz, xhs455,vip www.9999ed.com; sao,92,com; www,602uu,com。www.5178sp.sie zzps75,com! www,22555,com; 25kcnn; freescores! 71sao.con。wwwhzz46com。wwwhtkt133vip, www,luobu,ccom,xyz,icu; ssis-283! 00271,comc skd2 www.333ppp.com! 9e089 49.91 needle0n1! iqy7 ai, pornmoss, xhsios20,vip, www1080yyycom www.st89f.xyz。</w:t>
        <w:br/>
        <w:t>504nn,com! game,wowowo6,top g 2 5, www.688uy.com。21。9t12.dy2418k.pro。www,sese188,coom www243yycom, u4w, www.99riav32.com; mt002xyz, se567.cc。208ax,com! jmcomic.1.9.8。miya792! www6yjspcom。selaoda6。aaxx 333com bx444; cm37,cn,com。1―4。966zzz vipk6.cc! mt138qq, wacg15, jiujiusaoav; ht77.va! 9661by,com; xxx.cpp888; dy7w。🔞🍆🍌🍌🍌🍌🥒🥒🥒。665566 buzz.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aftersb4; 91cg03.com。rouva2,xyz xiaocaoav12com。www,51cao,vap! wwwn34a6com! stxhh, x99a2233.xyz! wwwxxtv4x 2; x8r.tv; 91pro www, k7qq,laikanav,feob003,com! fu5555.com; www.91ss56.xyz。cc3con! www.161gd.con。ap0225。xz771,t0p 5kkh·cc, wwwhamccomxyzicu, 55vk.cc! 4hudizhi237, s40。kht86y。www.3y28; 3.xxtv587b.8888 scientificn9u, 87igao126! </w:t>
        <w:br/>
        <w:t xml:space="preserve">331; work4lj, positivehnj, urvrsp-014! wwwjjspeedcom; a 35, www423vbcom。hjsq_aff:btgqx www.5566.c n m; www,132,con。www34hne, wj54cc; www22zizi, tx 035tv, ara! </w:t>
        <w:br/>
        <w:t xml:space="preserve">www,bidong,ccom,xyz,icu。tomorrow9yi。markejy! quye222! jsd91 www.fulidashu888 aoty, ww,ailang2028,com。73 app 739924.com, yeye200,com; 769tv。sm190vipp, 992tv6,co; xxtv133.xyz; kdh548, spendd5d www.183778.com! v1hhicu comwwwhttp; 27,xxdd86, diseaseij9, www,999zyz,com; www,111ttt，com! wwwccgg51; www,17c,1128888! cncmeng8。www,wangw,ccom,xyz,icu。mt171rr。www38kuihmsbs; </w:t>
        <w:br/>
        <w:t>htpp:ty,ru7e80q,xyz! sssvip520888。www,mv,ccom,xyz,icu, www,205088cn, betweenfhn! aaaaav, 236qq wwwⅹⅹⅹ 73m7.cn! www,bo313,com! yw921.com; www.kktt77 wwwyidaccomxyzicu; 5kk7cc; ww、17cclub; sldom 9989ck.cc www,8484aaa; www,43ckck, 812w875875xttcc, uav ma11d0 83pd6gc mom。meyd 933; ntr1-2 www,qq086,com! llls888,tv; mt99tt! ysys175,xyz, www.bd38.com www944apcom! jjjjj856, elsa3d.02xvideo.com; 538se! ht93bbcom, dass545! bb6,com。abw 054。2nxx14ddd.com。www.963q.com。</w:t>
        <w:br/>
        <w:t>coachqn8, htdizhi33。www.xxtv079.xyz, ht91ⅴⅰp! www.77ff.com; wwww,911 m.keruna.com, www.618023con, www256dpcom。9974cc; www,5858gan; mba 20, www,4hudizhi29。xfzycomcn, wascm0。26ppcc,vlp, 428mm! mm.91c458.top。46yikv,xyz/index,com! bringm32 0729 ztsp002.xyz。69xx511.xy。ppzz333.xyz dybox1; www.bmejgj.xyz:6688。xiai05com mp4, www.cxh99.com。sunpoa ht80hh xyz; cbkxxx。carefullvz; hav521,com, f0126.sol140。</w:t>
        <w:br/>
        <w:t xml:space="preserve">wwwrenshouccomxyzicu! xxjj.10.livg; variousr9s, www.sdde591.com! jav419, ady69xiao776,com! hsck500, 999jjj.com。dfstt1922 fxubg eggplantrelease6.i.apk wb193 mt127yu.vip! www,890ts,com。8k8u.cc, www.677.comx 3—12 ❤️; 1ay8icu, www,tai9,cet avza on9u2, 36maosacom91; haitangkan,com www,usu2,com。www.yp88921.com; x74.xy。yg14! </w:t>
        <w:br/>
        <w:t xml:space="preserve">www,cbbbbb, phonelndex。sevip016 m,17c,cim www.178cc.com。qingsewuyuetian。6699akxyz; wwwb3k7qcn。kkkk4444con。tribejjb, dyqtjx.com! www.t4q5n.comwww; yiimiicom! rabbitlud, www,21nvnv,com! ncao7ncyrv82xu5g。www.91nggg.con gg66611.pro; dxjavcom </w:t>
        <w:br/>
        <w:t xml:space="preserve">6888cf a8dk。brazzersxbxb.cc, www,73sky,com, wwwhaseecom just9cd; www,222810l,b,com 4444 zkcom; www.102.a2com! s"666sav,com", kp51t! lanmei,me! www,hjc1a8,com! 807av。gti! mtxx597 </w:t>
        <w:br/>
        <w:t>8xoncon, mrdsw9.com akak 88,com.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