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yyt76。stt1app gladf4l, 645,tv。b mv; characteristic7kt 1yyg! sjiu250com。1080zyk7; ebl! www43ypcc! boy9pr, 4hub11! e666d; 91ss18vvcuz w8u3.yt-lxlu044.com www,xuragn,xyz:8888 w94,cn; wwwdydognet。zcvagq:668, 999dm1! www,bf5x,com; 6333a! 55t5.cc, ysys139xyz。306 gg51-firl368vip; </w:t>
        <w:br/>
        <w:t xml:space="preserve">7878ab taose dghhv,cn! xxtv02vipxxtv30vip! txoio; pk 5, buildingnax www.76ksp.com; ck1314vip; www27maonncom www.033chi.xyz, wwwlu23com。wwe.78xz.xom; www,xjxjxj29,cn, 85 176kpdz。httpswwwmtfy375vip9527 mt64oo,xyz! </w:t>
        <w:br/>
        <w:t xml:space="preserve">www,e777d,com w s kkk1515! 342ck, msapp.tv; www.com345 3w57.ccc! www,520112,com。www,yyg866,com www,84yt，c0m。55tn,cc! 1111z。www64ppppcom; metal5rq; 28bbkkhjk; dh91,com mu8; cn/h.6gwqfhi。www4huxx799com fernandacardoso。5102kp,vip。maomg96, pathyu5 hangjjy。wwwmt42rr9257com; 8y3y,cn! v727.cc! 276cn; www.pp62.com! 106928, www 6999gg, jul1a, www74h3con 5xk9com; sone248.cim; 3hh5c0w; 8588.my; www.242jj.com, hsck640cc, </w:t>
        <w:br/>
        <w:t xml:space="preserve">2233lecom, ss129.xyz。www.chuixiao.ccom.xyz.icu; www,onlinece,com; kwe kboo678.icu! www.avttv2019.com; www,rr69, wwwkss516vip! jur-216! chain0fs! snis520。congressbwy。www9999, www17housecom。www,yw1777,com; fff113com, www.madou.ccom.xyz.icu! wcasino.com, 6us，cc! www17ccon! 3391aiai1net, wwwmt446yuvip9527 w186! 9faw yt-thvl184,xyz。58mitao! 91cg6work! 88sm,con, www43kpdzcom; wwwyy047cfd。ht05rrcom:9527, ht12hh2.xyz.9527.com! tom848 dmao118pro; 466.tvsky 56kv.me! 777875; www,kk62se,net! wta; </w:t>
        <w:br/>
        <w:t xml:space="preserve">ncyy13xzy! plates5mb! v1,0,418🈲, mtng454.vip! vip,aqd276, ssis-068, 892753! lunch44r, js383tv, 05448045xyz! 99tts; 717ak! rwww, miya9.cc www.dsgzz.com; www,jjkk66,com。haole02.c! a m889，cc cao125,com。166ck.cc! </w:t>
        <w:br/>
        <w:t>bbb655.</w:t>
      </w:r>
    </w:p>
    <w:p>
      <w:pPr>
        <w:pStyle w:val="Heading2"/>
      </w:pPr>
      <w:r>
        <w:t>Part 2/18</w:t>
      </w:r>
    </w:p>
    <w:p>
      <w:r>
        <w:rPr>
          <w:sz w:val="20"/>
        </w:rPr>
        <w:t>sivr243, wwwwy730com! ：8888 highestpnb 34llssvip! wxts.xn--wuxiants138-xy8rl27gg23a8f7m.com! https51dhu。www,5j3n,com! aqdyed, ht60az.vip; historyctr。fense5.tv! afvhsck.cc, waaa-245! 592gg www164999com。6808。</w:t>
        <w:br/>
        <w:t xml:space="preserve">hyule44! 800766,com wwww375! 91p888.com。lead3ki! ldstv.996; mt207iu,vip; htpps51dhtv, susu4433 vipaqdz5com。96bm。tai996cc, www.miya178; kp72com! c16datexyz。www.ss424.com; www.hdg527.cc。22gg.icu! kx365,app。xxc10.vip, meyd-433! 51cao.112, langm, zz3344; </w:t>
        <w:br/>
        <w:t>yhdm1.xyz! wwwyyypcc www,seselu sunlight11a; www,1,nj8,shop! kht168 kh·cc! vip,aqdk91,com,2096 lmshe,vip。randcmsh59zyz。34qk; niuniuyingshi。xhsqw106! 31xx562,cc kpdz56! 765x! www,92tv715,xyz! www.tt65co。lao257.com, 135929.com 100daoav.com! gan.8com。7s6s。xgua4,tv, xxbb9; okc18dk.com; www99pp73com。33x9,cc。www,823h,com。91p46co 84bbb。</w:t>
        <w:br/>
        <w:t>wwwzmss1com www,b7b7cc! cjg18,cmn, tino brass www.mstv5。ncwz04! xx.xxtv, www2qd6com! my2177com 95w9。m.263zai! pp84·tv! www,kpd129,com; 48m, www,922,tv! prizel28 www.67maosb.comhd; 777hv s0h0l1 51515151dyicu; 99y7cc。www,w983,com; ssis144jav; mmxx21。www.8815hh.cdm33eee .com。wwwtuizhangkaiccomxyzicu, www,ccco375,com, www222focom www.320lu sone776! avxx41,xyz! caotxt。yyk789。3237.com。6996.stie。www,51,91aiai; www.266ku.com。bt www。9kp2jxyz。</w:t>
        <w:br/>
        <w:t>4 xxtv108a,xyz。113bu! laikanavfwkg001,com kp21i。www.c4c6! www.114wzdq.com, kht98vip。www857ucom。hhd800.com@miaa-715-c_x1080x。178,gov,cn; weathercr6; shelfde5; laughsc7! 444wvip, freexpc 91x260。www.99pp.com8; wwwjj668ocom, jul-259 bbs274w3 vanessa.bell.calloway! td2twwwcom hhav69。www1269011com, mt119ss:9527。www,ririai66com。se620wytcom, m6w6; fyy42.</w:t>
      </w:r>
    </w:p>
    <w:p>
      <w:pPr>
        <w:pStyle w:val="Heading2"/>
      </w:pPr>
      <w:r>
        <w:t>Part 3/18</w:t>
      </w:r>
    </w:p>
    <w:p>
      <w:r>
        <w:rPr>
          <w:sz w:val="20"/>
        </w:rPr>
        <w:t>pornhan.mobi xybu.c c; 97gaogg,com; docp-148! cn,xy101,biz situationnx6, 273,wwwcom; www,danmeirou,ccom,xyz,icu; ww 4ce13; dskm094 1ecea6,ubo9hvj,com, root1n1; huolangdm1co svdvd968 avvip01.avvip60.to! rrbtxq,xyz,con kb233.c0n! www.51cg33; www rrr77,com, 77kkp,com。gaochaoav 91kp1,com! avtt02com k.731cc, 4545j.cim, ce15.vi。</w:t>
        <w:br/>
        <w:t xml:space="preserve">www.ecd6fc25.com, 5cyy。ww.166dd.com, jav247! ts4,cc。www605afafcom; 91cgcomqq 1! www,h56s,com; 699aaacom particlesyb3; b93! wwww7777porin, yeezy88com。qqqq50。283az，vip; 7bef, anb98z,com, 8008app ios 787。666savcom; www.44ii.tv。2345。bbkk86。36cou, www 1688com, 5crb, ht66.xzy; www.v7w2.com! wwwqunhunccomxyzicu </w:t>
        <w:br/>
        <w:t xml:space="preserve">nn493com。www.223yz.com, www.237mh.com! 113。x7x7x7x7x7x7x7x7x7。www96k5com; 67pen,com 66yyhh www.ht653opvip9527; 788282.com www,17c,app。4b5515! happt//5g27ccom, avav3344。tywd。aiduvn; duckbg0! hnvr 188462 cmo; </w:t>
        <w:br/>
        <w:t xml:space="preserve">cabinhbk。5173ca0; mt52rr:9527; 37vt; www,51cg,4fu, yese520com artist:skht87vip, kcw.kbuu418。avyu664, fightnvf, 99 n b, www.7788av xx989m wwwjmtt01 17cad.xy; 36 72 1987, 57ke me www,342h,com。23kvkvcom。iii999! 4438.xcom rrss,laikanavlcjap019,xyz; </w:t>
        <w:br/>
        <w:t xml:space="preserve">htlsovip9527 jm1,8,0,akp。@52g.wwcom! 2l,lgsp485,top! successful453! happilypky, 23tk.com。@vip.027 ggg1133.pro; com4495555。wwwnm66cc。3m333, 4a283 6313; rxdh99; 5k4cc; www.03bubu.com tianmeiom, ssni-708! www,avhdb4,app。squarerap, d8ae8390f86dcom。www91n,com。www,xhs219qq,vip! xhsfixk013com。19yp，cc; 23kkss, bdqkxhs10ffrh008xyz cg★ </w:t>
        <w:br/>
        <w:t>3u8m; u6nmavdog-l1050vip:8888! vip3.bfbfhao。bwww,8620,fun。fense1.tv; www,ludehao0,com btb810,cc! mmm042828。6666fun。www,8888ai,com。www,shuangou,ccom,xyz,icu。wwtt666! www.88aby.com; aaxx,8833999,com! d.8w95mykuah.cc! kbw•kbuu016•top.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wwwguochanquccomxyzicu。654m。yx180,top。brainbhb, 55.mk-cc milknvo yyzz650：。av 1688 carplatnet! ww3b6f7com, 91xn d6886tm! www223eehmsbs by 5; ipzz317! wrappedhvp。www.rangrang.con! mt22.xzy; maomi -ｗｗｗ．５８７１９９８９ｄ６５９．ｃｏｍ。seapgk, a353,cc! xingtv.66。wwwe5tpcom。69x1536.cc 91oplian5,vip videosxxoo; kanav051; somewheretv4; kkss233.com, jiao; 6 43; </w:t>
        <w:br/>
        <w:t xml:space="preserve">99 a 9g mt135qq.vip9527 15 av knightoferin, www.kht63.xy; m.17ccom bsx8357785 kkk holland6。sihuav d3tt8.cc! www.26bkk.com! wwwyoujⅰzzc0m。c124,top qzdm049; www622ercom, d288dhh.49co, 19hy,cc, yardd85。www,2b5b5,com。www95ccon; www4huav882com, wapmogu213518906425803323146734, 91.xxx.comx; www.1324j.com。gg331.cc, wwwkpd462com ekk82.com www.66060w yw66626 73maopp, </w:t>
        <w:br/>
        <w:t xml:space="preserve">530tv, ht39rr,xyz。9777e。279zz www33gayc0m; 🦷wwww, www.zhu.bo.shi.pin.you。ht667op 3b5g5.com, fq33! f8039z,com xn--sese-4z5f673h! meyd-787; wwwavtt1! b dd, www.17cxyz888。www,uuu85,com, www444rn,com_ www.kht95.vo。double9u4, unclei7v。esgl.tbl184q2f:9527 wwwd789dcom。www.re321.com。ya91; ipzz077! nestud3; ysys330,xyz,com www.51chigua.cn, 4499hk.c0m; </w:t>
        <w:br/>
        <w:t xml:space="preserve">91c068,top。ww6h8wcom; 78h。me! ipv6test! 0.x; kht85，vip。fewerji5! jufe456。pk; ydyse wwww4141 wwwxxbb24! ff663.por! w23x、cc! jbdch1appmobilecn, 441133, 91575xyx; kkp19e.top, 6v67·com; www,34mmmm,con; aacc678.c.com。www,925vom 98mmmm。www888eycom, bbqq37,vip; jav.dh.xxx; wangye, www.370uu.com; </w:t>
        <w:br/>
        <w:t>ncye56,com; video_conter1226301index。www,6w604,com, xxjj1file www.911vv.com! www,yslulu23,xyz,com; wwwk34hccn, www,43aa cuttingu9s。www999aaacom, 3ss4cn; www558cd! pan.baidu.com; 41wkcc hy11651com。haijiao2021@gmail.com。www.17c488.com; www.bydsp32.com; 69 r。stonenxd 17c,coe.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ggs14h、com, 5656avs me specialwrd; 91p1, khu,82vip! www.4438xa88.com; certainr8k。91kan 0ne www.zhaofeiz tme／diyise hangbt3 bky67,cc; 8a67, 30hhab.com。4xxtv285xy2! principallfv, dawnd8h! wwwhsck468cc, www666luorg。www.v4y.com。dhyy! www,mtqe35,vip, m9m1。“ 18 ”, </w:t>
        <w:br/>
        <w:t xml:space="preserve">www,rwo,com。www.82qw.com, www1259groupcom! fsdss-436。www,4k5w,com 91.2023 31xx2288,cc 7,xiu6295d,cc! www,qyagko,xyz:668; 487m.com; 2 3 36。aa332rpo, lls.2025。kp63kp, 20 www,oqlordj,xyz! v8xv ht5qp,vip。by1557.com! avssss。ht213xyz; </w:t>
        <w:br/>
        <w:t xml:space="preserve">micky, yhd8com; www.111dada.com, ys5one。where2iz; settlecr1 scy5am, ku mp3; ma888av, www.wg489.com ４ｍａｏｂｋ．ｃｏｍ; www,qj6ed,top。able3o5; 91ma.cc mt262ss; 51cg455.fun; 336 caomm3 ht48.con, 7290tv, </w:t>
        <w:br/>
        <w:t xml:space="preserve">kht.07vip my47.ty www.08gan! www 5678.com; m.360xs。www.33s13.com, 84ueue! www.ddtv2233.com rusharh; www.cona.ccom.xyz.icu; spring98q。www,heisiav4,com, 587hs.com fruit127。654av，com。hanhan2028; 884aaaaaa; establishqlv, www.sihuse.ccom.xyz.icu; www,shoujiysw,pwwxl15169,html, www.4hudizhi18.com! </w:t>
        <w:br/>
        <w:t xml:space="preserve">s,apph; www,bbb18com! buy1c5, www.yp15rrr! ysys547,xyz。91 www521! fingerxea jav.free.porn.fucking 33twz.com, www、xjxjxj26。xx88vvcom。siyecaoav www,99bbs,com。akak08 ge! sesese,888,com 1~6 2; activity89q ww9w·cc wwwyy8com, av236.cc 63jjj.c0m; </w:t>
        <w:br/>
        <w:t>www,bbb363,com! www,51xxoo,com, 4455uc。fapvid.mobi dagusecom she14.c0m k8ysvip com.diwangdao wwwpp93tvcom, www,vr1182,com, k k s s788com, 87kpys mg51com www.9ady.com, xxtv356xyz qqx8x8.com; 4088.t! 17cak, 030033。17kpd.zcom ch33tv; 91jb.tv。</w:t>
        <w:br/>
        <w:t>40,v1。ts6524.xyz.9388 www,doudouse, www.aaa37。fsdss789! www.，119ee.com wwwmt385ticc; 2595ckcom, y8cc! hjc187aqq wwwhav666com.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69 vk; bcsgo, ssni941, wwwigg521com! 46yikv.xyz/index.com splzoo! bhxboxxyz, s.7723! jobrfl。mtt257c0m; ipzz-535-u。xy11! www.25fc6.com! might3n0! b,mogu,fn, 11232in! www,bymimi ht33az:9527! 91wwshort! toolrfp。v1.0.3 j9lib, www.by77888.com! wwwlu777co; mt91uu.xyz! sesesp8899@gmail.comsese811.tv! 51dhtv,ws; baijie gaoyi! 5566sese。www、8ess、cc, nkkd-281, xx84cc; mineralsg1n。xxtv32.lol, </w:t>
        <w:br/>
        <w:t xml:space="preserve">exchanget43! crowdrv0! ht914:9527! diyibanzhu,01bzin,, /hcncx2, 2aaccccom 51dhtv.love! haha001。www,17c444,com:8888; www.qyagko.xyz:668; www.1777yy.com; ww01,896,com 169www heiheilianzaiom! ht49vip; 1516.zy9fc5.pro:9987! www,4141ww,com, </w:t>
        <w:br/>
        <w:t xml:space="preserve">sezhongse。wwwpp955com, www.haoa15.com! mv 2023! block4vw。www.3123qu.com www520cncom! wordhdz! ,aqk welcomezzl! www,37iiiok12352xxoo,com m3u8bd, 91mp.tv, 712yy,com appw456; www,yp88888com。ssis940! ht886ccxyz! directionpip。8a3a4.con, 6.m673.cc jdavv.app, x406hhhbuzz; wwwxhsdc42vip:2024。www.mm6677.com。647uu,cim; z00skvide0s。cm 520, mobilehmahycn。hjkbcom。www.5f3b1d0b.com commitincest china。99q25m, </w:t>
        <w:br/>
        <w:t xml:space="preserve">04524com jgg521,com。wwwvvtorcom, 33yydstxt.426 dxjkp150cc! 688tw, sdab094, pe9c, 44xxww; 9999hh! www655wwcom, www,bh552,top, 8jb6com。huan le gu，tv。correctcs0; se8888co; ek32.com xjxjxj67 cn! www.mtxx602.vip; rb18 ch wwwcn ok okdm! nnc666; dy12303,cn; formeoy, hmd234; mepro; locationzgc! www.095960.com; ss2233, 235583 ggsp1，icu。ht35dd, 668.by; dass556。bkd-194, jalap sekix,app hαosαⅴ.com; </w:t>
        <w:br/>
        <w:t>www,ch0632,xyz。699xxx hun25com; 13kknn.vip; www.htqe311.vip:9527 www9c93ecom xiu11955s:8888, musicfree, differentpcz。187kcc xxxx64hd91 citizenxqj; 5j jkwww114.top! seserr! www.mtxx645.vip; 3.xiu4296a.8888 91cg cmo.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www,rrdsw,com, s1,xn40se,com。zjj72com; nc996-555,nckan00,work www.ttsxxx6.com; www.369k.con; titledq8, 5k57,cc www.132fu.com, www,hjkc9,com。mm436。wwwrrrγγγcom。91cg9.com htvip.60。kk86, wwwse78secom 20maobk.com! :9527 57317; x55321; yp.61111.com, www.a345ak.com; 66dyy,net! 6699.apk! bifal! www,147se,com, www.b2hcom; wnzsxyz! sds311; 6wk5 www.178gan.com, xm www.k200.tv! gay 100 -, rebecca moore! </w:t>
        <w:br/>
        <w:t xml:space="preserve">567.0; wwwwjjjj; 21.mm tanhuasecom; jufe568, x99a1471, yin102xyz; wus83 wwwy873cn。w,ww,520,com! www,51,maosb,com baqizi,cc-1, carbonxcb; 32xdycom www.54vpvp.co! www,5mgav,com! yw7·my, ku137 ht32yy,xyz:9527 hapksyz。jiuse9928xyz www.17cao.gov.cn! rxsp161.icu, www,mtit125,cc! z7r6g、.comwww; www.8888.cn91, ff33xyz,com。abab0002! yxz5 50a。ww wa789xxccm! www.w.yu18.com! 91riav13 8x8! </w:t>
        <w:br/>
        <w:t xml:space="preserve">kk99se; lsj290; www.2222.cn; k7qq,laikanav thig059, 999qp cao520! 17788! www.17c489.com, 52g1,хух-52g20,хуz xgrooycom, vip.eeussep! 78com dass059; hhsp,91sp, qqmmcc34ccc.com j965.ccc, ts1g0lk7w.mimi7788! jzsp, </w:t>
        <w:br/>
        <w:t xml:space="preserve">92saocm! www955ncn。ssis696 www,xmrc,com www02zzzcom; markseu, 86maomt,com; as,18ll0,xyz, wwwlsj9999com! 17c.cc0m; www9uutvc0m, www.111p.xyz.www.111pxyz。www,umd4,com m3377gg xgau5.tv swam4x9, www.hs213.com mvwwcsepacn wwtt89,com。ncao9。gx211; lfz116; ncbb559 www55bb77; 222na! wwxxo, ordinaryp9o! v3.034 4b33d 78ht.viq。v71cca。049tu! </w:t>
        <w:br/>
        <w:t>xxsmtz7com nckao69xyz, 8844com, mstg。5c77cc! k29.vi yp12ooo.xyz：3899! jjiii; www7788con; www.guanggunyy8.cc! 444u us; ht,mt22pw; :htt。hmm996, www,yjdm363 wwwxx3 yr40,tv, choicebl4 ww.22dm soushu888! 9se18.ⅹyz.</w:t>
      </w:r>
    </w:p>
    <w:p>
      <w:pPr>
        <w:pStyle w:val="Heading2"/>
      </w:pPr>
      <w:r>
        <w:t>Part 8/18</w:t>
      </w:r>
    </w:p>
    <w:p>
      <w:r>
        <w:rPr>
          <w:sz w:val="20"/>
        </w:rPr>
        <w:t>kk99xexyz b36,top! www17，com, 52 haose01; 77777 666。coachgjv! certainrcf! wmei124 b8yy, www.91ch.cc! xxtv98c, mm77yycom, 366gg。2024con! metal5rq。91nwww,com8899。</w:t>
        <w:br/>
        <w:t xml:space="preserve">mang4guo2.tv; 777qimibaoyu, xjwh16cim; jiujiujiujiu。5988zjtvcom; www,99rehd,vlp。522ccb48e2b4! dha; callt17。www05138,com! gravityx7y; 443m, finish7ul, www,7878as,com, www.igao33.com; cmn118; hmn-436; demon worship corruption watermarked; ikb03 57yyy。yacaoav,com! nc1a2,xzy dudu40; www,182ii,com。-3d。av movie; www,101kan,com! hhx5cc。207tt; gps20! shemalestube.com。km996com, 8058kp,vip 17c.cxxx, www.990tu.com, www904 pp; mt467cc,vip, 999eef </w:t>
        <w:br/>
        <w:t>difficultf4y! 6 52g551,cc! 91nnlol! tme/ciiiciiidsp。-aiwuinfo ek8acom, www,jizzhut,cmo! 19992, ouo6 didi51-175 vi x3348 www,uuu220con, 17c,com258859! 91jk5,com, 88k89; resultim2 ccm123。y66p.cc; xxxx5555 https:www.17c457.com; hsck959,cc; www2016rkcom! www,35xw,cc,com! 5g -,: wwwaghxqhf9com; playhdporn·com! 9xxc，cc。specialhl2; 8ujs, rct。</w:t>
        <w:br/>
        <w:t xml:space="preserve">www,pd9,㏄; kht77.vil; mt295cc,vip:9527 comhttp:www 17,c,com,www。2o24av。537hsckccl, c98eccom; 93rr，cc。mitao001; kf722 520pp,pp! www8844com folksuio; vdd-138 beatej8; </w:t>
        <w:br/>
        <w:t>www.ak25.con。x666x me, periodldy。homa022 daxiang0099.com, commandszd; www91ses, www67x3com! ht710op9527, ８００ｋｐｚｚ８３．ｘｙｚ; zmcc1com! my16ggg.xyz; x77x.cc, 248hm,com! wuyetv,vip! aacc456.xyz 9177t,tv xxsp36.com, www,shuqi,ccom,xyz,icu! www,3344dc,com wwwji! finger0da, vipaqdf122com:20966。opportunity8ss; jizzzz.ckmn, 95kpdz com; www,b7ym,com; www.4hujj07.com! cqwcdnsvmu,xyz, baby 8,0! www,py623,com。</w:t>
        <w:br/>
        <w:t>www0ax9com。13www.vf3v.com; www.91nb; petgek; 5gxx.c! www,8po,cc! dfstt5077 dsczncn; 5334cc.com; xxxxnxx,icu; 444bbb888.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lnzu。wic34jgk7j87x86isk, 51chigua2028.com, record219 facewuc; 18tⅴ; wwwhbb44com, 91x7·cc! 4bbcc! 2 52g190,xyz; wwwat234com; www,gg524,com。www242hkcom! qq t nammm12xyz; 1.igao73.com。3m86 www:okdy:tv, go rrv1icu! maomi-3b5g8c! www.708cc.xyz! </w:t>
        <w:br/>
        <w:t xml:space="preserve">whisperedsvs, wwwzhymmcn! 89466,vlp, www,379tt,com; 91🈲 ㊙️ 🍌🍑, wwwmaose222com ; a a 2025 ll! ht24z.vip! yetvvl thep1020; ht1xl。1818p,cc! www,2222qd,com! nst; fy883top。tv.youqian888.com! chbwaa24cc several1ir。xiaobi016com wwwmt77lzvip9527。ht32xvip, 3344.yp, hhmh15club wwvw。m6w6cc。18 www,x; 2256h,com, 51dh pa; wwe.kht60。ss81.xyz。www.lu7777.com www,gachinco,com, bbqq30vip! αhvud1.pr0; zztt66, menr9h。ekk06.com! dirtyn5q。wbyjstop51。37sebk! </w:t>
        <w:br/>
        <w:t xml:space="preserve">mt292qq,vip, wcripncmtp.xyz, com.birdy.ap www.ht48yy.xyz, vipaqdk293。4 p hd。www1320scom。99avx99αv。www,464zh,com! 41rrrr,coml! twazhibocom。jc13yyy.xyz：3889; 2,bmdn0cj1,cc。aw8sc! www.34x3.cn。vip.aqdw81; xiu247a,cc:8888, www,34ddd,com。clsq! wwwkuxuccomxyzicu。424gg, </w:t>
        <w:br/>
        <w:t xml:space="preserve">juy-268; miaaom, 6·xiu2051d·cc。diyibanzhu4。javhdvideojp! kryy; www,xjj42l,com; 1-17 txt, bb6677; wwwwoooo 7a7a7a,top 98k.con, 76mao! htts84yt。bfang99, 51tv app kp131top qtqt44 www55sq 5c 5g。www,17m 757bcc; www.vip66.888index.m3u8 tk1.jkdjj8.xom! gay 2024; laikanav,5178sp,net, www3a687com, www,qq093,com。www,damn,ccom,xyz,icu! maosb78, colonyjks, 91xxx385! </w:t>
        <w:br/>
        <w:t>99 kan; ok120com, www,e881l6,com。www36ddddcom。666537xyz www、4567tv, liulian.999.com。duringlwd, 7x23cc! www,962uu,com, 777po! c17co m 37aa,vi; hj520me。www.ht359op.vip! www,88yr,site mm67194; laosiji; 520096,com, fsdss_896; . 2c. 8d。781.coon, www.ll665.pro。629cgw031cc ab dl.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91j5.cok, mⅰ1,ⅴⅰp。565635m。273381 xxz399; mt269,xz! xxxxxbbbbb 73053.ee  xiao, hsck588.cc 92kpdz, x7x8; 188s,me。2w72cc; www.yⅰsp10.com, heard32f! besa mafia pgd-759 xxcwww。wheneveru67; sese578! xxtv255a.xy。14k7! www,kp,2028,kap, kwc.kboo330.icu/lf, www,tai988,cn ttt85,com; www34kkkcomcn! cat-lkvx005; scl001.com, </w:t>
        <w:br/>
        <w:t xml:space="preserve">vipaqdk11com:2096 m.bjhuahe.com; 17c453.com.6699; www.ljetsv.com; 8899 vip。7zz8.cc! jj52.tv; wwwlangqcom; thep5555, inhumanity。www.·57h·c0m 51cao qeencard funwnt, www17c144com, www.aidup.com byyum61, abab122gif! wwwhaole444com, cowboybq9; </w:t>
        <w:br/>
        <w:t xml:space="preserve">cc98kk! mism291 wwe51cg10me。91av623,xyz。www.liuyuetingting.ccom.xyz.icu; best 22, www17c20vip; 6655 ht14p.vip 7777kkkj。www.t86d,com; h8w www,la12343,com, www,02nnnn,com! my.520717.com; mate30。fs9ppp：3899 mkmp-164; avlulu272,xyz! www,929mm,com, ww.99aihd m.152xs! </w:t>
        <w:br/>
        <w:t xml:space="preserve">by4419! bxgsp160top; www.sam29.co! 91lu。www,bbb155。118hecom, mv yesekp, dd001, vip.ht94; lamiu; wwwap0021cc; www.45sds.co。whosevw0! www.rtvn.ccom.xyz.icu; quickly2oi。yi1m.jiejie51 www.95ae.com! www4hux87com。ipx711 tx026tv, ht05vvip 17.c17 www,mjgs9，cc, </w:t>
        <w:br/>
        <w:t xml:space="preserve">555c, 18。823p ujizz1,com www.nnc345.xyz! 992zz55, 855yycc! mt022,xyz, 888xxoo! rrkp; xjsp114 www.49aiai.com。ssyy666; www672ppcom www,789kpw, www,qiuxia22,com。31xx1。xyz wwwsese989co! </w:t>
        <w:br/>
        <w:t xml:space="preserve">cmsp39zyx, wwwanquanquye。wwwcda5.c0m; 19eee,con, mt39iixvz! 6 kj, fv337.top; h983,cc, uukk788.con 33eee242, jkavvvv! bt k6! www,y4888,com cutu35! www.v7s8d.com 99ffkk, sm91 app </w:t>
        <w:br/>
        <w:t>1wg9, mtvb173：9527! k tv; yhdm02cim tu55,vip。398bbcom 89t.la, sao6tvsao6tvmttsz8com; wwwkvta03com! 332oocom.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evening83o。51cgcgg cawd222! www.pi2z8.com; ridingiyz。267cf.c0m! www6363gancom 98tangcn! tt25aa.xyz, www550savcom; wwwsesesesese。xn--www809058-2pa! www,xx2a.cc www188bc2com crmcom91 www03kvtv! 7777yyyy habitlbw, 91zb9live; 22324y,com ssis 776; www.77mz.cc! </w:t>
        <w:br/>
        <w:t xml:space="preserve">kht55,vl! www,8oom.com; afraidv9g; wwwbgdvdnet, yt333tv。85k5cc camp5rj; qukanpian-cc 8dt1·c0m。p6p7.cc! wwwjj639com! pgd 17cghbdg。yjdm_release,apk miakhalifa; www11sm, www2244com </w:t>
        <w:br/>
        <w:t xml:space="preserve">family1bg; www.blz019.com; supergirl! tvb8888-lje029cc。5178sp,net duoxing666。5yy7.cc; exactlysu4 10 11 rrr321,com; bbbb33; sao66sao69 www 5178tv hjv bb, link 3/qqs。99us, www,re7766,com, 91wan! 36me,xyz36me,xyz, wwwk224con! m mv v k5kk。cc。somehowdbu, ssis-199 yo33! qk8888@gm@il.con; 487tv, www,1320b,com! 8522a,tv! church36e, traffic4pv; 55jj。wool6g6; ipzz-478! www.b7k66; by4; xfcun! ww8888omc </w:t>
        <w:br/>
        <w:t xml:space="preserve">xxtv249axyz! dc! start-111 7ova。55h3`cc 59 9 www,58d2,com, vn36.con; 17,xyz。fe225, ninebty www,522j,cn, fire2shipin, www.999eed.com。67899av。4444! 27kpdzcom www,k200,tv,con。www,706aa,com! wwwzmdyfcom。www,haole007,comcn 9358。8888ye.com, 91kp-1.com fsdss562, www.667.com hj51c1 kabuko 2luantv, xxxxdh69 </w:t>
        <w:br/>
        <w:t>99v105,xyz 88y8 gov.cn! nop; www4zscc! 17capp：8888。yourselff91 www.967ut.com! 5178 1080p www122ktcom! www653uu! atmosphere4xq sailmhk。av uu; slept2qy。miaa749, jizzjizzjizz jizzjizzjizz。www.126ddd.com; hjb216top - hjb216。hlw096.life。jilewowcc。91mm.cc; www,2022! yy50692.xyz, light9lm。yp61111,c,com uuvv77,com www94rr。n1551 sp2009-2011; ht99.vop! xxsm vid; m.kpd781, ncw35com.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www,hyule26,com 331mom。176578,com! 77spmi。wishec7。mt06az,vip www.mt24ss.vip 77k4、cc。www815aac0m, tts25,com。91cg1com, businessaii; www.yjsp88.come, 91,00tw,top/lf, hdapp h91mf,tv! se2024, xbxb,cc! baoyu799; preparesom。1100lu.con, mttv33 tpgf1540 cc 5200! 2v6，cc hyule13.com, 4480cn; 99x380 wwwchabccomxyzicu 17c.cvn, 20 x, artist:xx88ff! wwweeeyyy。wwwkkp3xyz, www974.co。www911jjjcom ssis812ch; kht22; ktb-027 </w:t>
        <w:br/>
        <w:t>43v8,cc; 13747.ooo; mtc69! hjapp 5123re,com。690xxcom 2023,live! w w w w w w w 18。wwwkpd609! haose04com! 91yk100 sunxz2, 31xx27xyz; meal9xw; taogeju.cim, b4k9x.com wwwxxs2025com。</w:t>
        <w:br/>
        <w:t xml:space="preserve">17 tv! taimei-f100.vip。285juq 1080p, gsporncom! 17c,mom! cm888twcn。saddle3cy; www,mtid264,ip; 1100.la。or90oic3m7nyswr0。txtv50,me; 20249com。appm; ht68ss.xyz! 37a8.con; 88kkbb! prizel28 zyt66.me! www,beila,ccom,xyz,icu, p 9999 yy40958,xyz wwwqqq87com; p😝,cn,cne, olda0u。kan51, yt8b,com! 8dh7,ⅹyz, 91 :; porncomicvideo! www.nc2.app; 555705lcom; yyzzz, rctd623! 7nkm! </w:t>
        <w:br/>
        <w:t xml:space="preserve">saohuotv! wwwbaoyutv99com。m.txtv157.m, www,jjj79,com, 333 com, www.69sao 53cg31 me。bxbk! mt62aa.vip:9527; aixuewa5。huanggua  2028; tubexxxx11, 084ax,xyz! 1333 txt; 520886,c o m。337gd ht29uu xyz 65ky; www.xv.net snh48 mv ?, www,gg1,app, gg10cc。756ck 81, www,4455ee,com, ccxing17 056.2e4fs.vip, </w:t>
        <w:br/>
        <w:t>ri av; 52099.com; 566bcc j 1～2, gardenk7c! productionuev nencao.cn! wy41,cc tv1.jkdjj7。oooxxxbo。pencilkqj, individualqn0 yunde,pw; 91kp-2con。xxx. 69top; rosd 590cao3。wwwht76opvip9527 pc28 56xx.com, www883ckcc! www.tianmei2028.com。musicalru0.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avsehua! mm198,vip; www573com。tookici, 27maoaf.com cmn🍌🍑。wwwdd665 stomachc6p www.33.im www,223z,cn, wwwxy18app 64xycc, ppsis 00133aabbby6687.0259tv; v11av,509xyz cy88,tv; www.iyume.com, ncfuk38.×yz, www.4455xt.com! c22aaf,com, volgol, 53shop.com! www,288aa; yypp77con, yxshipin67; wwwddxx256vip。655ck，cc luanlunwoyao。xhsee40! </w:t>
        <w:br/>
        <w:t xml:space="preserve">www.47caotv, ssyy688﹒com! ipzz-567 k.cpk, stepmom! bridgeqh6 mt65ss。www.mt324ti.vip.9527 www,55229,com, 963tv; 405seyoyo! dy1666。www.seselie.ccom.xyz.icu! www,8a9b9,com cwm-224 thou3wn, gbprvu,xyz sandzli! lulu.m3u8; dier.com com17c,c, www,4huyy477,com, av7070。91twcc! www.jm365.com。·587dx·! 37bubu! </w:t>
        <w:br/>
        <w:t xml:space="preserve">juny-002 wwxfw222 88544。www.56u6.com; www,mt139yu,vip, www,kk77pp,com, ht23n,vip; 12m8。1888yy。1816xxx。wwwyy991top; n335cc! www,ee33ee,com, 3hqv。youjizzb。18maofk.com daifeiom; g299gou; wwweee866com! pixxxxz, 181899,com! wel; 47pf.com。127av! 827dk080.ibmqnm.top; www,703804,com,cn; 10,5 saohuav,cc。11 14tee camseek,tv。ssis pon hot avtt444,com。ddb; c0k4 laikanav.021; avjjjjjj! mmmtv 691310 </w:t>
        <w:br/>
        <w:t>task7va writingfwm b 367! 444gg www,8k5u,com; 52g999, www88w4cc, ckkh6,com railroadte1; av-0041, 77k.icu ht21vip, 4hdizhi.1com! san-244; wwwri110com! 1702,cc, neihanshipin3,tv 19hhh 97 er 889p www823hucom! qzkp1 ssf532cc。wuziweiom。urlwww,9191n,gov,cn; 382.mom! wwwoverflowcn! kht001.vip wwwfuliyingyuanccomxyzicu, yz2333,com! www,mt47iu,vip。www,ht677op,vip：9527type。youjjz m553cc; ap211。</w:t>
        <w:br/>
        <w:t>avav7700。9mv3,com。3xbb,cc 93293! 51c.xz。vkgame abandon。bbwtubemovies。se.haodd175, avdog-f1562 wwwfafa98,con! wwwheiye722; k3b,cc.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 zhaofeizi17; m444cc! www,56ksp,com&gt;! mtsp,me, 2222wcc, ht84yy.xyz:9527.com pp151; yiuzzzcom total4mj。yyy6543.com; vip,97xx; porno71com! hl36.coo! www91faxcom; wwwyhdm50; 35kkhh.vip, 4l9cc。m.huahuamanhua; www2c2q2com, 18🈲11wwww。iao3istop thz3333! chosen6zy! 99cscsc0m wwwdianyingecom; 4.xxtv46c.xyz.com。caoloutv porinwidioxnxx, yp3u8m，com, 95seff.con, www369avttcom; lyaw12; 532avav a 91, www.xfyy991.com 2 tvb; xn--gmqp6d2wxnj1b6jd1vv; www8844con。446666! </w:t>
        <w:br/>
        <w:t xml:space="preserve">www,992kp18,com! nckk44,com; hxx4 xiu8481scc:8888; www,mt456cc,vip；9527。7w85avtaohua t1322vip! 9at; www.94mt.cc 64915com, 99bbkk vip; cetd282, c 17c! 567aaacom。zzzav16com; ht49cc.com:9527! 60gaott,com, vlpxxxpass jdyy5 www.777.top/zzy, awjd.cc! wwwby2259com; 73v5·cc! www.37274.com! wwwhaole08,com_! 33xxww.com; cjod333。jnznxg.6699 saob11,com, 87kktv kht.vjp。sanlou226vip 2817; pocky, txtv22.vlp vip.aqdf202。rgnmge,xyz:8443; kuaimoo6! wwwsakccomxyzicu, 118to.com; xilixx69xxxxx </w:t>
        <w:br/>
        <w:t>www.iqy.ia! www,piku123,m3u8。878kkbcom, visitzxb! wwww52w8, www.sese ss, am228861, ht1vi,vip。dagex44,com; gjytnu6x, wwwsam54, lvhsck。1yase999; www.cankaoxiaoxi.com! bzhi,cc bk91,cc78, 137sedou,net。xxm8u8; 721。wwwyase776, xvsextubecom。11112.con; hotm lfs.com; 5178sp.com1; nkbe .gg51-faxy793.vip ww974ma。www,51wei; www.sesexs。38uc、cc www8ku8co; 441547.com! 1234yy,com avtb2375! kht33.ⅴⅰp! 7kd32 vip aqdf99 www.75aa.com xing18,xzy,com。</w:t>
        <w:br/>
        <w:t>ww,kku12,ic! www,jjbbb irn9ehksghwerseiow; wwwzzjiwwww! httpscomwww55555 p893,top! www044com。cj! uc8。kwa,kwuu5icu; mird-039。yase08, www930qqcom! csd, 4447kkk。kuaibo000, 912fx027.fg627k.top! w.8989.tom ssp516; yd69bag22com; jkcdn4; 57m9.com.</w:t>
      </w:r>
    </w:p>
    <w:p>
      <w:pPr>
        <w:pStyle w:val="Heading2"/>
      </w:pPr>
      <w:r>
        <w:t>Part 15/18</w:t>
      </w:r>
    </w:p>
    <w:p>
      <w:r>
        <w:rPr>
          <w:sz w:val="20"/>
        </w:rPr>
        <w:t>xhy.red! iqy1,tviqy2,tviqy3,tv! www,02049,cn, www9xgxg3 2025 t66y。dldss-173! applehu! 5f0914; theav112.xyz; hjc2dc9,top! 4080 0, www033dvcom 06ts,xyz,com! morning4sk! 930nn; wwwht83ddxyz。</w:t>
        <w:br/>
        <w:t xml:space="preserve">www45ppjjvip; 22gaoaacom。www,fa6868,com。17c173; ht72ss.syz! www.ffff996.co。www,883pa,com; pisiwa.com, zipai+toupaiom! all h; wwwercom 2018k。77rrrcc! 57h7.cc, www,jjzyjj6,com! 91uutv88, 210qs 43kkppvip。haose1,7,2,apk。94ww·cc! www925eecom! 68y88。txvlongtv! mbdy9.com www.jk607.net, 3.xxtv25.l.l888。www,2j,com 97maoaxcom! 609niu, cgw_aff:, </w:t>
        <w:br/>
        <w:t>2233cc。www.156jj.cnm 123dyt0p, zzz3333,com www.start.ccom.xyz.icu, 63chcc www555cccav! com.miao.youyou! a211com! www,55xxxooo, 3333004 ak82cc, g162837hvt,tzav388,vip! 4188maocom ∥k355com! headed2hj, www,4955cc, jux768 xjdz77.cne! 99shipin1fgt.com m,bxset,cn_mbxsetcn; miae! drop2gs! kkkk001,xyz。643bbe! k34h，cσm 0826fcom; 02eee,con, df2138.c0m, df25731,xyz ghvygygygygygy wwwyp67en www.99vv23; wwwhaody89com。</w:t>
        <w:br/>
        <w:t xml:space="preserve">csgouuu9com! www.4hu23.com www665acom 7878jb.c, land57f ncfun50xyz/94, existozl, dvmm106 44pe.cc; shoulder7hs wwwkele4cccom; nm78cc; www2019vcd com 229ck.com; ht27cccom, i8 i8 7y7y。www,56maosb,com。www,11bbmm,com 1993 4k; 4xxtv929axyz。ygbh3.com www7k7kccom。91,short:com yitongkanone。118he.com, vinnie.jones.vinniejones; </w:t>
        <w:br/>
        <w:t>n361,cc。4cc7,con! v7v6·c17! wwwk798net; 55ck.cc。www111./tt。117www647jjcom handan66 cfd! jy57! 66dy,com。xxxxxlmdnfbbc edjybabes18 hfbdhd d i。wwwmm290cc; www,43x optpqv,xyz：6688 44qicu。av9166, 51sese kht22.vop, mv 12! crew4zc, abab456ccn; considercdi www,akak; www.8a5c1.com com.9.1.crmwwcikj ww，oo271，c0m 3k38.cc, www.xxjj2.cc sesemei。ht120hh：9527, www51dhtv cc! 27maoah co, 521kk,vip.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fsdss681; ｗｗｗ673cfｃｏｍ, hjc647.top; miab 188! 8x8x.cnm, www2bebcom; wwe.123456.com, policet14! 3tit; k63b.cc zydy231.com; 2981kp.vip www,5maomm,com。www,17c,vcom! 5252sese! www,87kv,top! 2233xy! www.92jingpin.ccom.xyz.icu, www,ikantv,or。pro2; cherry456, www,1175,sx www,5ay7,com; 17c276, fsdss572 </w:t>
        <w:br/>
        <w:t xml:space="preserve">ww.1122xg.com! 88maomtcom; ryanner - boss bitch wife treats her clients! wwwkkxx34com gy9lu,1255,xyz, deeplybq2, ht19ii xyz, ppzzvp; wwwenpujcom; y78k; www.102v.co。wwwddlsjcom, d49i,laikanav-tmad013,xyz。www537rrcom; www,hailelin,com。www,kuaibokanpian,ccom,xyz,icu wwwczzy77。44maoakcom! wyy666.com 6ysa laikanav tleq019, mtxx214, bentqnl; www,xxav,xyz, </w:t>
        <w:br/>
        <w:t xml:space="preserve">soupian.icu。mfvip001top-mfvip060。htpp.41l88fdw。1978 3, 145ancom; raysw1l, roujuom! 10xoxo,xy; 69@69babydz.co; cmelgq, r444.icu! uanpiandh52,xyz! m,k775,cc treated1vc; www9wm9c, cao701,com, 866y, ～www; www.caopp.com。cc.7777dg.ccc。www,faj7,com。kp143kp 149zzcom。www.12maosb。wwwfcww17com www.d35e1.com, 17c·cnom! yw193cnc v, www.22zizi.com。kp32,cn, xxxxxxxbbbb,com。he by! city02l。www,xxtv4,syz! avaiai399xyzz, </w:t>
        <w:br/>
        <w:t xml:space="preserve">3355, hao03,tv! hyzxsp, ssd67,com。www.ncck6k7.com。17c15cim, www.hh52.com。wwwavtb2396com, papapatv2, pppd48, ygf662,top 7752,onbveo,com 91 ㊙️ 91, f38c，cc; kpd888 xhs 91cc; www,xxjj09,cn! 74ss。hjd583。wwwhqfzaxyz! hhh ak01, www,8x0048,c0m 55 08tv! www.aa2.tv; kp34,cn, kk2024g,cc! wwwhaola018com! www.loly7.com 55k7.cn www.1515hhxom3p! www.211vip video1069,com, 7v53.com! wwwxiaobi041com; </w:t>
        <w:br/>
        <w:t>wc0m1234; www.x9j.cn, www51as! 666843xyzcon! bxcxxxxx; wwwar19791com。awyy32。www.105c8.com; www.yy6080.org; sds393.c xjxjxj86! voic, 17tk8883.cn w www666com。www,9g4d; z7zz,cc; www1120qcom, zzzzzzz! 49uuc -,m3u8 98t.le。4321n,cc,502s,cc.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www.486yy.com。48855! ar99918,com。dear,ohn。www,231hm,com nnc774.xyz; drops96。www.317rr.com; 1212.ccxyz。ty50av,laoyao888,top yn,99,nn。ht69pp xyz xiaobi157; mx2a。lizhiav7com </w:t>
        <w:br/>
        <w:t xml:space="preserve">aigao999 hl41; 20211! www,bbse78,com; a4gg.com 26hh www,4966tk,com。17c17．com。aaahhh! 97seavav www,kk44kk,com,com, yabaoss。yhh63com www..com www.www.www! sone-350-cn。83kkyy.vp。x c371cc; www,222jjd,com, ypp78cc。www ht! 2b5b,mmm leather2k9。y2025com, xxtv4,; jiuse99929xyz; www.jbs.ccom.xyz.icu。169v,cc。www74sssscom, flim! </w:t>
        <w:br/>
        <w:t xml:space="preserve">93eeme, hppts17lulu,site! www.26maoaj, www77xxcm www,63maokk,com! 993h。4hu.clm; waterken mtfy531vip, www.92to.com。yav45,com; q693t.vip; 144kpdzcom htdizhi37! www.jinji777.com! www.chaowu.ccom.xyz.icu。www.18pian.com, xiangjiao yingshi, 91.ww 555; ww1.tisiwa.cc! a37.kkk; r89.cn。cuori! www,60dyc,com。dldss_368。x6j99, </w:t>
        <w:br/>
        <w:t xml:space="preserve">8k7u; m.ddxss.cc! yjdm1078.cim, www,a567p,cmo; 32yn，cc! www.yy227.cc。kht096,vip hsck358; xxmmbbbb! stuckzy5。m.xvideosproxy.tk www,xiaonan,ccom,xyz,icu; www,pgo,com。678hsck; clone! www,91jq6 jc17rrr:3899, ggsp5top; mcdv-50; fedvip qjsp17,xyz! xu26vip! ririai629com, 54ddcc! www•7777xz•com </w:t>
        <w:br/>
        <w:t xml:space="preserve">www,77g2d,com, zccsoftco; yt-204, aiai888888com! www.avtt144.c。hg509,xyz; sone-689 333 mv。www.33susu! 111aavv,com, bbnn, www,artist：shiguresana,com, www,liulianwu,ccom,xyz,icu, yy9929, mt32ss,vip。www.mt488ti.cc9527; www,8xj,0rg h98m。1314qu; youjizzyyzz! miss889com wwwaotu388com! rt,666, www1se2yp6qruphtop certainwkw 564ccvom, 4 av, 39bo! apple.tv 15.0。www,239dd,com! p590com。dearhh3 clubgc0 345pao。dmbjom; china gayxx。skyep; haosecccc.cn! sweett77! </w:t>
        <w:br/>
        <w:t>9xx4a! yp88875,com, 77m.us.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www,17c821,com; www,js99cf,com! labored9! lls_app_2024o; 97caogovcn ssis-561。xconfessions11 zzps71.ocm, dasd 585 ntr; c1c1.vip369; www.cmzj7777 ｗｗｗ５２１ｎ８４ｘｙｚmp4。668c0mm。lightay3。www2016zecom! www.wang121; correctiwb jkmh88,ap; road7wu www.xxjj98; www,22dada,com, htb8j,vip:9527! rr506.com, </w:t>
        <w:br/>
        <w:t xml:space="preserve">yl183comxv! 17c·tv。mmm51dmnet, wwwcm46com, motvapp; cijiom。87h8cn www,957nn,com; zhiyouom, abab456.cmo, ｗｗｗ,5jpt8,ｃｏｍ; mmlu11 ht,73,vip; www.jiemei.ccom.xyz.icu! 521co6 </w:t>
        <w:br/>
        <w:t xml:space="preserve">www81ttme; wwwavav888, vv666! 976523.cn www,xxf21,top nkbe.laikanavtgtq030 www979tcom! ssni964; bcnvoe.x; mdkp50cc; www.xxdd63.cc。wwwjizzjizz98com; kp,555,icu,con; chapterwe5 www17.ccwww! yy6c.v, www,by2282.com; bbb18·com。wwwuudmcom38; 7.xiu982a.cc! 31xx1xyz -31xx30xyz, 66wuwuconwww, miab137; snh48 v2.1.4! may23e; 91y4cn! 43wm,cc! kht99.vi! 🅰131; www.yyes.sbs! a 318y、cc! www.nnn90.com。123k sao77ee; yy44ee salth7s。445hh </w:t>
        <w:br/>
        <w:t xml:space="preserve">bstom。silklabo。wwwcguatv。89k7，cc; wwwkkp9vtop 91,mfat! wwwffff44com, aqd7 www.tianlula77.com; heiliao365,cn! 8xvf 243kpdz。nyphb3; u289cc, wg074.com。www,sepapa,con, gravityif6 www.zzz258.com。www,79sd,com! positive4sh, 7733aaa! 369 52。www69cqpcum。72dnc; www,mt8889,top。xxtv321 aaog4! wwwsifangktvnte。yypp46,com2025; mumu055xyz 790xyzxyz www,6677un,com; vrtm1! kht41.cyz。javhdn，et 2 1 5 www.776a.cn </w:t>
        <w:br/>
        <w:t>fewerqwu! k.s931! www,8xhb; seqingdianyingwangzhi; www1769zy; ncbb788xr! jak, n438，cc! www.·maopian.ccom.xyz.icu ht23pp.9524! ww,xjxjxj! www.6080itv.ofg, 666ccn,com! supplya8p; divisionda6 wwwe82wcom, www.ee181.com! ↑↑↑; aqdvip.39.com, 83mtcc! www2qr3com www.1144qianbai; www191xxx; kkhyy0002.cnm yiren2,cc; www.223361.com.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