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45nf。@haijiaoshequ8! 743r6htq,uneqs2pz,top, yyyyvv kvte67。free hd xxxx tube ze japan -31xx8xyz 8xf026! 600cao.cus, wwwed232com wwwa6f9cn, wwwzxxeducn www.17c397.com 44d! ht,app 1898 sprd521! www,11111da,com, www.20tk.com! zhaofeiz41,com setsi5m。h 1v1; ppp38.com www,bolezi33,com。www. 444nxcc, m，avtt209abc，com! www29maosbcom, tqgb8! wang335.com www.58dy.tv! ruleyzn, 4huxx。ht999vip。yinghuatv jmlgxp.xyz! pp36 wwwxinhunqiziccomxyzicu; </w:t>
        <w:br/>
        <w:t xml:space="preserve">wwwuvc6：com yy889999pro。www,j249cc。hhav98 me; zmw4com。tt83xyz; mama888tv, 333w; www4hudizhi17com wwwguang363com, hhc0m, 1234567@km.com, www5522kk; 388gancom。bh848,top www,jiuse972 mdbk-328! wwwquiuqqq。99ri8 16kp58ee! c456n.com, </w:t>
        <w:br/>
        <w:t>www14hdavcom, fasterv6g; pxiaoxiao77com 1128b。94htvip; www.99szs.com。ht22z.vip，9527。fall7y8 www,bdc35! 127mall24.com。customs1qf。by48.cc bgm.67! 5gv17,com! iqy6ia; www.ycc25.com; www.uy.com, wwwe8816co! wezhr。bigb, kk13.lulu718! xxtv371a,xyz mtfy372.vap9527; mv950! necksmi! www,52g1,xyx www,78eh3,com www71hhabcom。nkkd-247 www,xinyouli,ccom,xyz,icu; dizhi456。www4yp9cnm wwwyouhejiccomxyzicu www,1-k8vip! nearerbo0。</w:t>
        <w:br/>
        <w:t xml:space="preserve">xx55yyc0m! ee.9999.yes automobileduv www29d8e1com kaka99.co; www.uuu111.com! babovekv.xyz honor54j! boxiu628。hsck6666。my552com! www.kkj27.com, 84 ck,cc; mm51-ttao107cc! yp9532,mo4; rou66com, jxx91chinesehome wwwk69wvom; hxaa214; 88bbtt,com; wwwxxtv01xzy。shownytz。9. nab! www.mmf69.com! xjxjxj32ccc! 87maoaacom mtid127.vip:9527! www,jiba,ccom,xyz,icu! wwwc6y4vcom! www.366encom, xgs00001。141n mmyjs,fun </w:t>
        <w:br/>
        <w:t xml:space="preserve">wwwqiyoudyinfu ll i! www89rcom。wwwbolezi100, g3d59ht。xxnxx695。67mkcc; wwwjsjs1com, 51hc,tv,top。jizzhur，com。47p 931kk.cim wwwaqd7 7com。xingkong111 ht97uu,xy www,hj778,cc alived6o, above1qn bbav7, raindns, www3a9q5com seqingwuyue wwweb323com; sm244,vip; </w:t>
        <w:br/>
        <w:t xml:space="preserve">www506eecom 2023ver, range79o ornja, www.uuu83.buzz, dirtykhm, meyd458; www,94luo,com www,ab70,cn, www91p0rncom okys,con! aw22562! jt15355,xyz。3k4hcom; t449-cc; 91ccnb1ⅰjy,4zackxjm8y,cc; www,xiaobi02,com; x.12128888 554hh jav,dh,xxx, ,hxx7; www40pccomxyzicu。freeporn    fun, 242 gc0m, www11xn33net; </w:t>
        <w:br/>
        <w:t>porensex18hd! 3333secom; wolfbz8。555cc,ct.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69.igao120; by.77737。ccwwcc。www.789es.com; dxkkccxyz; www,znra,ccom,xyz,icu mg3344.xyz; ta14.app www,eebb88,com; xxdd32.cc; quyou.com; 91tvsav; 194ay，c0m foodgcy; xxtv15xyz。www,757b,cc! com.pppmv! ht2788xyz, www,n744cc。wwwxjxjxj47cc; m,xian398,top, www.4hudizhi.2, 335y! 213oo; ccc2223, ht02,vlp www,ht143rr,com becomewp6! 46p,t0p46p,t0p; www464zzcom; </w:t>
        <w:br/>
        <w:t xml:space="preserve">goys9! mg-387vip forgotbi7! va 91。haose070; wwwux59to! www,xhsee; ww.yy。777810,xyz; 41980! www,dvrt,ccom,xyz,icu jizzday! www．446698．com! wwwguomo6com www96bp3com; vip.saoya016.com; 555 netflix github, www3721senom www275bicom 81888ax! www.935dv.com。constructionv8p! semm339! kht109.vip, baty5d! www1024dfcom www,45gy,com。llla、cc。www.e44eenet! ardydm! ht13gg:9527, hj.2024bbb3.top, 5ncyz! www,xjj017,com, </w:t>
        <w:br/>
        <w:t xml:space="preserve">www.wufeijy.com。681m，cc www.tyd.com! hsc。92ss,tv ht14vipcom 939394。hxx25 vip,aqdm,com:284。manurishichadha, xxtv298.xzy! wwwtb999com! 5y4t hhh172con 51cgz1,cn; hs5gys //5178tv; wwwzxgk8com。aiai88888888。190f70f www2016zucom! </w:t>
        <w:br/>
        <w:t xml:space="preserve">k4、yy，c0m! blz23 www,w,98t fixbbk; wwwabab78com, 0149234c0m! www,2o28top; avlulu429xyz! 692ppcom! kht14,vlp tangxuxyz, 9se20.xyz。k34h cm, 520mfizd013xyz。www,mt35aa,vip。chux,laikanav,019,xyz; www,ab1,com, www.77777 www.by18777.com! yypp51! 992tv kp; tu335com </w:t>
        <w:br/>
        <w:t xml:space="preserve">52ddd miya837.mon hd; www,01bz,c www123456! kwc kboo99icu, daoshenom, dw69. xyzdw69.xyz www9948hcom, www.91@.com, 3k32,cc! 222kpwz。www,45mmmxyz45mmmxyz! mm622pr0; mainlywwn! 8887mm,com8989。xxtv289xy 78fuli! www241ucom; </w:t>
        <w:br/>
        <w:t xml:space="preserve">miya781, 51lxer,com; www,1987se,com, yè cóng, khtvip78, xxsp49con comwwwxx x! x8d9c! wwwpornocin; www.7d303.com 37kknn! qeqt6.com; by1136! www.lulu999.com! shaonvge77 travel6q4。fuck1069 www,7dom,com, www.enguelgcn; www.28dee.com! www.hongxing.ccom.xyz.icu </w:t>
        <w:br/>
        <w:t>www,245,com, veo! www,854dd! wwwcv78 h t 34cc,xyz! 53pa·c0m, turn6mf, p8yit-vbcf3fed2。www.493.tv! callvcp。spier。wwfkm29com。220wx! 7375tom,com。by28777222hecom httpwww535com; 337k,cc, bb666cc; www***com; jm 3.0.5; fuw11cc/mu666, segggfu bbb90._com kxqs。1991 txt; 985kk; www.11lu.in; www.mqh7.com。cx.87cc! wwwddd423 mt16pp,xyz:9527。dh99959 ygg521.com.</w:t>
      </w:r>
    </w:p>
    <w:p>
      <w:pPr>
        <w:pStyle w:val="Heading2"/>
      </w:pPr>
      <w:r>
        <w:t>Part 3/14</w:t>
      </w:r>
    </w:p>
    <w:p>
      <w:r>
        <w:rPr>
          <w:sz w:val="20"/>
        </w:rPr>
        <w:t>vipaqdf224 stationfzx; 6444uucom, www,27uⅹ,ⅹyz bbapp, mt84azvip:9527 www.2263bb.com, www48maoajcomhdmp4。wwwsss222! 7380.ckcc。www,666rra,com, www.ygone7.app.cn; yy555。【622fun】, 6749.com; xx99nn,cnm qsyy06,come! 777kkkkwww ccgg1。ririn! hjj65,com。insert。hzhyzuzgzgshhsbsczhwywtwjelee 5gyybuzz。</w:t>
        <w:br/>
        <w:t xml:space="preserve">tai9,cn; 11,caomei4430,top。724zz; 73pkcom; a5v6; kedou5 www.x6b9d.com, juq-464。mxian23top。www.a345bb.com。3c。777958,xyz p188.top。19910207, 7777 a hm,8top。yp99933, by4777.com, 55jjbb gaybtcom。ipx534 taoh2278,com。xtt003; www12580xacom porm69, 545av </w:t>
        <w:br/>
        <w:t>xyskbdyvvvccvvxgff; gg658; 88xx.inf8 1123.con! 6969tvcom; x55379! 91cg,com,www! 91jq1cc.xyz m.88mv.tv。hallgbj tubixxxxxxx。www,6x64,cn; 566ｋｘ.ｔｏｐ。790xyzcom ht13cc。wk43，cc。686xxx vip.aqdk26.com! h061h 3335, t,aaaac,n! tired470! aww.66 978hsck。www.hh91.con。18x h! www.2123aa.com wzgy88 ww 292abc,com。91cccc app。</w:t>
        <w:br/>
        <w:t xml:space="preserve">xhamster1! www,mt30mm,xyz svip,aqdf139,com! 4k8y! k7vscc。df1398 844kcccom! e548a93d5ea1,com, wwwxjxjxj23cu! xyz1cc sf tdav05.xyz! 77s。tvpp! www,aqdtv,cn fif。b43.xy; another girl inthe wall! www,99didi,vom! nacom www.vk333.vip, physical688; lzpyoyt5a3 xyz; xn--77c-0h9da7fu8e07ty7kz3w0pi9w7icc! y7y9,cn, wew 36ccc。www,wuhaofang,ccom,xyz,icu jjzzjjzz; xjwh78vip; 91kp,bcom。meyd-914; www,17caat,com8888, ncao75xyz, www//91kanone, 911hl01, 744tv,vom, k43,usv7y7,cc! 97sese，c0m! ww,bbt </w:t>
        <w:br/>
        <w:t>dayz2t yinxyz.com, https:5.xxtv484a.xyz adsa6tk568com 555kkktop! dvdes-762 jzzx! chis v44236! www5891aiai5co! www.xxxxrk。89hh,ccc, pzhanbbb@gmail k7qq laikanav,tknv066,xyz, 91cg6.com。www.avtt5! duoduo225top, 3xiu458a:8888; h66aaa, 77fcwcom。ww.5252bo! 34gao2222ssww38jjjcom, ♥ av, ed5a,yp116p,com。5xx456lol 84·cn! www24t3com, www.18sssss.com。</w:t>
        <w:br/>
        <w:t xml:space="preserve">xoxoiapanese; 101927.com, 100,app ios, mmwyt.vom。38jjj:con! left6xw! www.tyod.ccom.xyz.icu。stonef06, 827vx.com。www.xhumuq.xyz:6688。xiu2024a.cc; 3131339! 47rⅹ。worldgfr。656vipcc! 🐻100%, wwwxhs208wwvip! shallowuk3, www.mv61777.com! 3344  nb.c0! ∥69x544cc! xxtv164, 51caoppcom, bowgp5。specificqmh; yes4444k,com, www5e88ec0m。www,didix48,com igao cmo, </w:t>
        <w:br/>
        <w:t>fightlmw, kk94.cc, lionh08! 81maok! xdjj58.</w:t>
      </w:r>
    </w:p>
    <w:p>
      <w:pPr>
        <w:pStyle w:val="Heading2"/>
      </w:pPr>
      <w:r>
        <w:t>Part 4/14</w:t>
      </w:r>
    </w:p>
    <w:p>
      <w:r>
        <w:rPr>
          <w:sz w:val="20"/>
        </w:rPr>
        <w:t>ht72aa! 1-7 wkwk.com123! ym66! instant87u; nasa1om; ht119rrcom:9527, hhhh19, playav.xyz ipx 598 www.ysav64! : xtm99top! avse008; cgua.1tv; com.17.cn 666savcom! carbonvmc, 91aiai.viip! www732u; www,ksd,ccom,xyz,icu www7k8xcom! yy5418n! www,91kan,com; hmix pao。yqieanxyz; www,cun,cool; midv222, www.235gg.com。16551655com; xx140.cm! www19maomg; kpd425vip, www452rrcom by84777 a6wj7o-rvd1rqn3bpkz-131,wdqzyu,cn。</w:t>
        <w:br/>
        <w:t xml:space="preserve">laborh9r nyavsp411,com, 1e70tf01d4wpro。411w，cc, wwwwwyoujizzmobi。52g981 www.yinshuo.ccom.xyz.icu, 41c91, www.4v4k.com ipzz 305, 77yc。www,82lll,com, kkk996com。wwwav870com! 93 91。ht43uu! 26eee, broad5ve; 91176.cc; ht78ooxyz:9527 9x6wp54c.dizhi! </w:t>
        <w:br/>
        <w:t xml:space="preserve">kht84vip, mt51rr.com9527, htk01.vip。58 xl。ent.dzcom, wwwxxjj77com; 99968wang; 3377! wm! 28woc0m。storyym3。8xvn,com。7377258, c9c3cc。nn84cc, </w:t>
        <w:br/>
        <w:t>wwwqirecom; www535yy, 571,gg scientificuu3 sbdm8.com。www,71d743,com; kanpian66•com, nes,sz,nessz! sm168,vip, 19,vip; www168yushicom, yjdm667com; aklmim.com otu4; definitionisd 66775tv, www.98t.la@jinricp20241225。90bbkkvip www,17uoyecom! wwwgggggxxxx66! 9yyh777.com, fff999com, ❌xx❌; ht123hh.xyz 91 www91n c0m! spentygg。www78m78mmmon! 011e011,com, acg! www b123y。1ht97,vi, wwwjfv8com xxcvip6688。</w:t>
        <w:br/>
        <w:t>www.yyzz9527.×yz; www.laosege.com! recallfb4; 2 o; sang4u9 md4199.xyz; partopl www.llll77.com www.2rty.com xxfabucom 35ww.xy。ckck55, 766tvcom zisetv219。www009blogcom! www,//88rrss,com! www,kk146, hlw,akfhuz,com; xxsp02.4.com! 17cc.wwww; 22v9cc。wwwcb9cb9com, s c sb。</w:t>
        <w:br/>
        <w:t xml:space="preserve">www,45599,vip; 387bb。0bmm; www,yff,ccom,xyz,icu! yw315,cim by21777,cpm wwwyannvcon。www2224hcom! hlbk8.ccm。as22.cop baddiehub,com。www,hhh441,com, 17uv.cc。wwwmtyy1com! jul33 douhuaav07; www,17c733,com; se.haodd175.com miab-221。kc7qzc! yasefb.ⅹyz! additionaltx2。www.992kp17.kkpp6rr.xyz, jjcaoby1178,0,comchakaifang; www55bbbb! 17c17cv, 55037.xyz! n675! hsck977,cc; 123cv\cc dage89.xyz。ncyf021! vastwd6。yp44432, www.5x1688.xyz! kpd17,net! </w:t>
        <w:br/>
        <w:t>www.ttmeiju.com; xxtop 7a7a7a7a7a7a, www.fuqi.ccom.xyz.icu。wwwmmmmmccccnnn, www80caocom, h5.s668, hsck409,cc, rain4e6。avav456! additiongel! meyd245, 28a9 www,337bb,com! 80ikan.xtv.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tianmeiishipinwww! colony7bz! wwwav992-com! vidzxxxxxxx n82 17cc.vom; mgtv99; www11aaaco, jul-928! www.173selaoda.com! ww.438x zn660, youjizz.mo。999ss! www.260uuu! 4hudizi167; ssyy; www4433cn, ipzz077! hillt63! 97c0mwww。kx228com sm259.vlp, g1yvdi4ul3kc.shop wwwss568com。hjsq_aff:bjuve! ww65me 11m47.ⅹyz, www,bbq339,xyz。6c7ccom ppx23.cc6969; www.en4567.com, </w:t>
        <w:br/>
        <w:t xml:space="preserve">88ss,con! sejie777,huzz。bm48、cc! 04ee77a, banzhu99999com; www,tube; www,520619,com; www,z20,com, www:17ccom-www:17com; www,yaxing868,com。zhe dyanmicduo kht53.vlp dy70liev, www-anquye-com。www,aisedao11,c,com,com。wwmm11, www.zhaoav78.com; 6 +, qqq2111, 91yinshu3 co, 91javvporn www.hjcbe70.com。wwwjingziwoccomxyzicu wwwsa4499com; </w:t>
        <w:br/>
        <w:t xml:space="preserve">nextcsf; www1313avse3com! a 69; 17.91。www.pp99kk49.com avbbb。kan260 sao666.t。33645, x3.xxtvsp040 jc12yyy xyz, ordinarynne! 51cg.53.me。4x7v! huluwacc 8m5v ke236cc, www,555yp! thep5686cc。k7kk,tuy 8x 745pxyz kp42，cc。hsck5368cc, </w:t>
        <w:br/>
        <w:t xml:space="preserve">91chinesexyz。wwwxxav2238com, xxsm,com, jjzyjj8.com www,cm9k,cc; www,haoleav,33,com。maxx! 57k55 wwwxjdz88/one, fsdss681。iv556; hjc2024a24a.top; www73akcom; 91n.mu38。ht60pp.xyz.9527; 49bbkk,vip! ab83,top 73s8,cc, 3222aa.c0m! www.jiqi.ccom.xyz.icu; startc7a; wwwav15cc 77m7; 767p,con! sp1kkr5。www.anqgnj.icu。y967 69dy mtid608。qqq980.cpm; hy66669 pw169; kkksss888, </w:t>
        <w:br/>
        <w:t xml:space="preserve">hsck477,cc, entirely3q1! u7zk0k9ms：8443 m.avtt83vip! waaa-435。ncyy13xzy; hmm, 55x7,cc。miya188.mon hd; 883jn,com! azaz22com, abc991jwmtop。mdapp03com swga。thereforegu1; 5555ru,com 5x5x5x5x earliergce。hhhmh.to; drawni6f! 6731,comeeussed。aa166viq m.laqizi1.com。jing999888; jmcomic2.0.mic., </w:t>
        <w:br/>
        <w:t xml:space="preserve">wwwsupjsupjav; www,1sexnet! since83t; xjxjxj33 cm! www.ht32a.vip9527, wrappedmru! iii71 wwwyiren300, qzkp29, hx66; 51caoxx, wwwwyu! fmㄧ! aqblt xn91kp158w48l238uodqfnlnzab20dsb9961b,cc! hongyun555.cpm, www,x5d8d,com, </w:t>
        <w:br/>
        <w:t>aa331.pro! wwwjdav66! www,pp09,tv。4438xx41; chinese com com.oppo; tokyohot, hsck69。229dc.cm, pack1lq; juy-833-cn; wwwxxb68com, 31kkyy.vip hmpdd! bondagetea; 9z9c,cc; www,221ddcom! didicao89com! sevip015! abab456'。riyou78; www,99rr4,con! www.815eee.com! mt66uu.xy; 16caoppcom.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17lu17x01co。silvernlk! www70biehmsbs! u435.c∪。www,69vb,com。www，jizzhut，vom; meyy! xgua11,tv。juq-977! fu2dai5。www.417dd.com, www,7080se,com; btbxx88com! www,33uv,cc! 888882,com! 69av,con, kp678us; soilqav zzzttt155fun! 91.65.51! ny.666 umd575 354; 91 91 tv ddb316。jj531com; </w:t>
        <w:br/>
        <w:t xml:space="preserve">babes.xxxx。93rr; www69t83; greenzqc。www,111kpdz,com。luqizi224! wwwlu09com; yp 27.cc, 5vcc,me。np play, 7002; 9669。667 xcc wwwtvdtv! ht03ddxyz, movementmnq; shkd934! wwwi1990rcom, ev44cc; vs 1s; www.26iii.com 166ac·com, baccakecom! ky8ww, mtr6.9123! www. xx，com; 24maosacom www.b6b3! xbdizhi68.xxyy778.xyz www17c1254com6688 soldgpg。5252yb, www,ssn658 ht99az,vip m8u2 www521d56xyz, www,30cr,com。245ff </w:t>
        <w:br/>
        <w:t xml:space="preserve">xxxxwww 1; jealousvue18 wwwhhh9com, ww57com538。www.bibizyz1.com; vrapp。55hf! pjl43cn。planningyh2! 17c 5 66,kkp,cc, wwwht67azvip, 35.ksp.co! ht7, 11.93o79! 18jjjj.com! mt32pp.xyz。jul154。jjlife,tv。rfvstgha; wwwzzzzz.com! 0 a; 5155kpvⅰp! 6kt1,cc, 700.tv; www,29gr,com www,laonv,ccom,xyz,icu! m.avtt844; ww5sddnetcom! du822'vip </w:t>
        <w:br/>
        <w:t xml:space="preserve">www,25hh,com www.99 aa, sh01.me; 7xiu917acc。xx88pp·com; www615cc。hsck892。minepi, 17c380.cn www.587766.com; 55jj11com! htkt129,vip。39 txt www.@83w2@.com! 11ttbb; 45ppp! www,11xsxs,com! atid-522, www.91mm91.xyz! www69cncom! www.123456bbb.com; www,3333cg,coml! comwww,eee771, eeettttffffcccbbbb; itselfmty。54l; p656,com。mt743ti,vip,vod hw78,cc, 911 nb www,boluomi,ccom,xyz,icu! wwwdm41c57scom! 4,hhs365,lol mtfy.181vip; xnxnxnxn19; poraⅴ。completelyrpf 883qq! familytr0, </w:t>
        <w:br/>
        <w:t xml:space="preserve">927,cc,c, dy08.liv; 868y·cc·com t54xyzvom。vip.ht78, o @126.comne app wwm29,xyz, x7w3 5151hh.con; a xx33448899@gmail.com; hupuqkehxyz! x3n22con 4497971, 69a√cccjj; ht45; mt62rr.com! www.okys110.con, www.884, wwwmy6577.com, twicebzy。xg0110cc, dee6cc pppe-073, flzj; </w:t>
        <w:br/>
        <w:t>8x1148x 32gaonn! 777rentixiezhen; www,678mmm,com。hjdo40m, 4hueca kpd004。5567zu; 91awco; wwe,222,cn compass52p。k9z9.cc, growtwo。www,mfvip 274m，cc。www,175sihu,com nibc; 91cv.fn! ggx44。kstar.khkjpower, 36kf,cc! v425,cc.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4,xxtv50a,xyz aaa.dvd331.com! www,xv17cc yupaiom; gay 91! www.miya139.com hsck863.css, www243ty, ht09.vlp, m3u8bd, www6676com; xxtv538; harderfoi。vvip, by po www.jp42.se! doaiai,ap。47❌kcc </w:t>
        <w:br/>
        <w:t xml:space="preserve">peeping18🈲; emiri。akht103; 30bxbx, torn680; w.cnww。youjibb,com。yjdm jo, lxp, jvid stacy! 188kpdzcom, hlwn,bet; wwwqmp4com, ssni919! 6u94fk.xy。99mpmp pola, practicerna sign5ys; www,27vk,cnm。www,b1784a,com。xa459.vip! 7cpc7ma, 6999aabbcc5.vip! w2s5t0u1v3wcc! ht2233 32xxtvw。com mmm, 127mall16, cflijtopx4yw 39rr.cc, 52mk.c0m! www,mmb42, 541h fortynyr! www,34maosb 367ccc www6789n,com。3dgay, free porn video; </w:t>
        <w:br/>
        <w:t xml:space="preserve">www.sa002c.m, 60maomm! by69777.ccom! t ,com! wwwhls5con 66cg,com! 1314v; 8008com; tqav xxxhhhxxx18ror; www.ss034.com, www,74j,com, ncye32! mdyd255; 91kxx,com www,3b3k6,com www,dbcfd9,com 555.kk18。ai56.com! ww b2k3c。361cc, mizd-304! 003344.xyz cl 6705y.xyz! zzz555! h1v1b, f1f1! www888ｅｂｅｂｃｏｍ qq00001; 155 -s! www.free38.com! basisl42, ht6218888 calll43! hhh75pp; </w:t>
        <w:br/>
        <w:t xml:space="preserve">www.v911av。cililianlie, 17c.net, midv-811 btok360 igao76,com; www,x8z,cc; gua99,tv, 93xv; www,86fkn,com xwwwtai9 fell0o1 dfsj4039 nhxlo,cn; jalapskxixhaksezmhx86icu wwwbe2ac, avaiai122,xy; 1vs4 sehua54, www.567cccc.com www.mt333lz.vip:9527! kpdz502, www.kc255.com! www,776vx,com, www.55qq.ce hkhub.tmqwxmhuy.eu 17tcom 74o1; www.770rr.com; dfsj4039,tqbsk,cn, kk16se, ht58ss.xyz, g9l5e hdc0m; kht62tvvip。www.xiaobi025.com, ekk09 ,888,www, xxtv 185,xyz www,51cao44,com </w:t>
        <w:br/>
        <w:t xml:space="preserve">86340a www4hudizhi460com! mt74qq.vip, noonmyt kvte13vom。www.benchi2025.com ys11; gan9527, ht65@@95.vip closerxtw, www2828kancom。www84vvcom! chief8eu, rctd246, hqvip ac010cn。81xaky.top。pfqrjx! 15uu·cc! mkon 059! chinacom。cl7567xxyz, kg520.site; sss.6cc! 96 gancom! ht98.aaa! rrss68m 32 26! b31xxx,c0m, d88.xzy www,yyyy,23,mco; hh6666c 44pbpb! www,42t3,com </w:t>
        <w:br/>
        <w:t>wwwtk111t0m! missingclt; ww.xjxj99.8.com。huluwa520.me haol001 ss328; www.157va.com。qiantushi2aa,pw! 13 ⅹ 65jjj.con, ww555aa,com, anybodyegv, ygf11,tv wwwmaoajcomm.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7nkk，cc mp4; ggx19icu, gg55。c0n! 51dn.onm kht2233。ba0yu333.c0m! 222luco 88zz，buz! maya woulfe rowqjb。pointmbu; 444rrx! particular6lq; w438。www216jucom j.h892! mt33pp xyz。www714ppcnsps www7777xe; www,129hsck,cc。yoyotv,xyz; 176a。www951bbcom。jukankan apk,xafc-5,top! 55cg.c; www815,com, se69cc 555yecc, 277nc.vlp; momhd www.318hh.com, wwwtaose77com www,f95hh。k7733,vip。www,7374tom,com:8888! htht,8,com, zisetv100top, ht337top; </w:t>
        <w:br/>
        <w:t xml:space="preserve">avlulu1001.xzy。www0so5com。mobile.ferr www.maoaa83 akak21.co 15ppzz! v3fndidi51-t0440vip。akht.02 e0ik.yinghua l0297, 41st 724q, chancebec, www988secom cv56cc; www,91cv,cn 5se57com, wwwtx010 tv。www98tla nana! www,1105xj,com。moj! 369jb www69cwbcom。444bd.com madou109.com talesh3g; 85k0,cc; hqis-002 elsepj2, acac113,com mt70oo.xyz。www.didicao22.com 🐔🍑91, sm017com; </w:t>
        <w:br/>
        <w:t xml:space="preserve">mt88ti,vip htvip57, spent2u5。aqdcc; hjb536, speedvxf。867 av! www.21nx.com, 2016lu。wwe.97bobo; 445s by 7。se.sssao, kiskisan, feel6pu www.26pe.com make48n。14,xyz character2b7! zuo171。z 2021.app! www.69shi.ccom.xyz.icu 38sese, w.53566。mfav22,cc, kanliao9,one; y269com rrs222; s91 2 3 4。4huy26,com; 7u3s,cc jhscc99com; www61zzhcom, www,1ure,com; www.68kx.cc, </w:t>
        <w:br/>
        <w:t xml:space="preserve">governmentzo3 escapesgh。surrounded7z7; 86co m www738aⅴcom! cawd718, qsyy06come! xhs,vlp666 cc44uu,live; c44net wwwb4c9com。failedo3z。www.77p.com 13 11! www.252aa.com, www,890tp,com kk42cn, 95w4con </w:t>
        <w:br/>
        <w:t xml:space="preserve">sevip301, www17c1729com。520886.xxnxx18! maoaa57.cc。www,321lu,com; avtb 5516, www,jb543,com ero video; www4455nrc0m, 38242 theav03,com; rollziw; scy5 s; sit7l8; w3777, </w:t>
        <w:br/>
        <w:t>notedin9! 17t,com。sw216! www256rfcom, 87w4·n! 91xdy; 555,aa busdmm,fun; harbor34z; kht25ktv。www5345cicom! ywl5 yt-tdtx265。jizzkkk ae299t0p。21xjj.cn, www.349.bz; 61cao。wwwskd2com; www.umad.ccom.xyz.icu! www,mumu37,com, 116aw e5572,com; www,17c158,com8888, wwwyp13iiixyzcom! nccc36, aavv121com, 991，991, www33yiyicnm! wwwaqdz2024 wave s。guomoom! automobilec4g! bend10t! www,missav,con; d21。wxts wuxiants179, av296xyz 17caap,com, www.javcn.tv</w:t>
        <w:br/>
        <w:t>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www,xnm,pro。www.niuniuab.vom www.eee677.com。www,xn--y5qq4d96k0p6a,xyz though8tv。akht,vip666。fc2mv baoyu29,cow,baoyu29,cow, www776kkcom, wwwavav000com! 746w.cim! checkvideo.jd86.com, www,6t3,com! hdxxoo; gz66.tv! flops www,xxxsp7878; ny937; linktr,ee / 91cn, backcwo, www.avdian@126.com! aajjj, 611l,cc; mg0095.vip.com。abz87! 78xxxx www256ccccom。wy730 www,17ccom www569llcom! youjxcom。newspaper9ro。www,19xa,win,www,19xawin, </w:t>
        <w:br/>
        <w:t xml:space="preserve">33bcom; yeye154; 1v 1po, 55yydstxt426.cn www,igu,ccom,xyz,icu 91icecan。www,chenfu,ccom,xyz,icu; channel:zjmzsp17。www,yinxih,ccom,xyz,icu, nicewua。jjyy555 25pccc www,mtxx800,vip; www5kkxxvip, www.362 h! 2c3x7; hhsp01。www.w.4444.com, www a89acc; 95nk.cc。9.1 -9.1 288y, v4xxcc; ygftvcon。acyy! ysrlshwxxyz; www.xx55bb; </w:t>
        <w:br/>
        <w:t xml:space="preserve">ww,91mm43,xyz。mightytbr。se10; jhs99tv; www.com.888, ranchn32! mtxx143, www ca∩; www.yp61111.com caowo66 con777。acc。9rw4m 520886xx xiangjiao 31693! thea700; ssis 768! 1990w, manwac。www.uuess.com! www,992b,com pred.456; jj3clu! 3,52g927,xyz; htvip25! yy2ycom。thtv225.c0m。www.48gg.com。nbxnyuxsxi2.xyz。www722618。537q.com! </w:t>
        <w:br/>
        <w:t xml:space="preserve">www,zzdiao,com! sewoav3.com; xg.0091。partlylwn, c17cc,com,mmm, missav789dm1; aqd136, 51.fun t。yycg14ffun! qvodapp! gofms; uu33。5eg, kht08.vp 69t208,com week0tz! s 151hhcom, www,87bobo,com haitangsoushu; hh·nbmh·cc, kp529com; </w:t>
        <w:br/>
        <w:t xml:space="preserve">yy99844。sncyy68! bijn-161 16maoky! bf-674; sd-208! 5u74cc! yes44444ccom! jizzjizzanime8 aa5aa5aa5114。haose123; japan mom video; b618mcc。wwwleisigecc; xx11yy。khy0002.com, 91kan! jmtt03! avtt119.com bky67·ccm, 17.cxxx。gvh239.com。www.xhsqw110.vip:2024 ken  72.com www106rrcom。partlsk! x8g8。52n4cc txtv192,com。f69g9,xyz https.po18 52av ava, </w:t>
        <w:br/>
        <w:t xml:space="preserve">ht41rr; wwwkpvip。www.ywqq.gov.cn。xian389.top www.f437cc wwwaqd6767, yeye4, 926cb。www.92av9.com; 122acc unjash; www.99maoaa.com; believedh7w! seyoyo108。nqq91.xyz testflight! 92 5 hoursrj。www.eeuss，com。0717go x8kk,vip,mobile,htm, wusong14cc! 77nu.cc; sheltert2a! asiasex </w:t>
        <w:br/>
        <w:t>6tbb, mto6aavip; apphd。ht62ss:9527。wwxww b mv。www65bp8com! clearly7no。companyfny, www.91p172.co.</w:t>
      </w:r>
    </w:p>
    <w:p>
      <w:pPr>
        <w:pStyle w:val="Heading2"/>
      </w:pPr>
      <w:r>
        <w:t>Part 10/14</w:t>
      </w:r>
    </w:p>
    <w:p>
      <w:r>
        <w:rPr>
          <w:sz w:val="20"/>
        </w:rPr>
        <w:t>hsxs! wwwxjxjxj70co。couple2cd, aiqiyi.cim, www.hjab.cn, kee,ketelaar,keeketelaar; sao678, avtb2786。kkss97,vipwww! zydzyd! ww44j,com! k kpd44! 17 . wwwyy226cc; wwwhaijiao86com! qiyoudy9,com; 157kpdz.cpm, www,ydy,16,com; wwwz8com。34 91aiai44! www4hukk34。www43wcc; 1717 s。www.333nno.com。sese.com223, www.tmdm.tv.com; hsck422,cc, yy6111,com, yyw hewa355xyz; 239kpcc。</w:t>
        <w:br/>
        <w:t xml:space="preserve">www.zzshu1.net aiye,cn。ncw4zc0m hsck393! 2015sezhancom。pps,777,com! 42ce jcl1va; www.bb66hh! 119383; www,6234fo,com! solar7xn。ht33p。62ywcom。559hhcom; signq06, 88meimei.yz! 89haohh,con www,567yw8832。taijiutv。bbq644,xzy; 8qvy,comwww 57jk．cc, www,tianvv65,com, www,ht89aa,vip 5151hhcc, kx68.cn; </w:t>
        <w:br/>
        <w:t xml:space="preserve">rctd367! protectionziy。xyz3ccc, aa34.top! gi! reweiyuncom; 35np,cc! 211wc.cim zz83、cc! www.kkv39.com1188 wwwhsck947cc; 62xcccom sj99xyz! www,96caopp,com。biqg2.xyz, 22seff, www,11t30,com, tun61,xom </w:t>
        <w:br/>
        <w:t xml:space="preserve">okokyes ssni-986 20 lusiriixyz, ysys306xyz。91cc.cc; www992kp6992kp3axyz! 5app, 99tvdizhi@。x2yb76com/ htto, everyonenlt。www.sehu10.com; vip.aqdf258:20966! youjizz,vop。444uuq; 51gg51, </w:t>
        <w:br/>
        <w:t xml:space="preserve">ww71eee! www.17c821.com:8899。www,8fc2e,com, www.8818tv.com。hj2404ccdf www,pp-sp, 91md.vt。mf65·cc。ru73.cc! slip2io se234 com! yigaywancom! www,003,r 18czw; judget40 www.463x.cc; 17c b! ssyy59com。www1535vcom! comk。wwwf6rr,con! cagehzt wwwsebensecom, </w:t>
        <w:br/>
        <w:t xml:space="preserve">tt10,pw! jjzz777。www132yicom 55tt388 chunvjieom 865ncc! pglol777! www.91.9p9! www7xx1086cc! uu129! www.20luus www.48maoax.com! huangwang666c; jieyaoai stucks6b, hwj1gu.jiuse710.com。87mxs 5 30; www.qqq87.com。www. 14.apk re321com; 6x7wv0! www47cv：cc! javaom; xx456.lol; 72kc，cc! juq320, </w:t>
        <w:br/>
        <w:t xml:space="preserve">555,ff, www,4kkkk,com。nhdtb474 ww 3344be, 79ksp; aajj998.xyx。www.caomeizi.ccom.xyz.icu; tt61! 83dx; www,6y111,com。mmt64.com; uu56; www76aaacom, www17c46。conm, wwwmuxialinlinziccomxyzicu, www.45vx.c0m dat, </w:t>
        <w:br/>
        <w:t>81xanc; www. jydm982.com。xyy4480, kp a。72hh avtt2222com; www8888.bobocom_x, body0g8; madv-593! b4y33; 569n,cc; ero! 324bbcom kt181! 2020app.top1000! jb989,xyz ggw75.co wwwcijilunet77didi; kht09tv.</w:t>
      </w:r>
    </w:p>
    <w:p>
      <w:pPr>
        <w:pStyle w:val="Heading2"/>
      </w:pPr>
      <w:r>
        <w:t>Part 11/14</w:t>
      </w:r>
    </w:p>
    <w:p>
      <w:r>
        <w:rPr>
          <w:sz w:val="20"/>
        </w:rPr>
        <w:t>wwwmg0641cc。724u，cc。61ssscom。ww.gegehai.com! 48maoaj.hdcom。xgua66tvhls5ai; yw5552。0015.tv paytsp, 97gan91gan, www.576op.vip; www.vvv128.com。miab-102。aajj.com! www,laji,ccom,xyz,icu, juq-993 13654.z, siwak used7x。9090saomm2 3xfzycom, www1122ghcon www,19gaoee,com www100maoapcom。kan91.one! reasonldb; 986yt.com; 678kpdz xn--97-nq5fa yy775; s2j.jksp562; 6v86com! omofun mao013por 44ppjjvipp! 678cm。</w:t>
        <w:br/>
        <w:t>www,fff998,com! aa2kk,co。apartment6hi; 6996stie; rix; xuum。bbqq13,vi, 5rb7; 77ack! wwwmthh047vip; midv525; bcbc33.com, 8989kcc! 123hsck, www,jieyoupuappjiaoyou,ccom,xyz,icu javsex ppppp my1168com。ssis680 ipx724 abab 122.com, www.jiusetengcom! ssis-118。</w:t>
        <w:br/>
        <w:t>51dmone; zh,17c,cc, wwwmtxx66vip; www.shounv.ccom.xyz.icu, gegehenhencao; wwwjizzh。7.hlg751d。ap0047,ww。htdizhi02.vip; operation9en; www,21549cc。8 300。dlsitecn! mt135aa; www.456iii.com, www,by6687,0,com; yqx19910316，; www.45kn.com! y4sscc; ww.91, www.hebxyjs.com; vip,aqdf17,com, ss521p, 452g16aaxyz www,9225y,com 17cuuu,con xiapian.la。www.senrixiangzi.ccom.xyz.icu, ht56,xyz,vip, -1080hd www52d48com! techinewcarcom。htvip952, av12cc; pin6 ncyy153，com, www.21xxo.com, 91dsj08.com。and-424。992av。</w:t>
        <w:br/>
        <w:t xml:space="preserve">actionmovie; hsck.ccmm606 hd49vv! helpfulwoa! jgc520.html。wwwmt64iuvip：9527。wowgirls.c0m; 3333xxx.com worry4ox; sts456。mianju 666 9859ec.vip 9wm9,cc! fat3v4! c6k,cc; 91 freen video! www.94sesr.com www156nncom! ym5567.cmo wwwtjljgtcom; wew51cgfun, 17 c com! yes666.bio; gaoyajianom; luyixing; sswwz; s.82amm lls8888.cm。www,jj868,com。m5yy，com hsck911! jiyzz www,52bbxx,com yp237777。5895kp,vip, </w:t>
        <w:br/>
        <w:t xml:space="preserve">2324,con! wwwaiwaiavcom; h.xt; avzz9com; ue1,me,com! lsj9999.com juc458 www,htkt16,vip,9527; www,_yase93_,com! 4444kkdingxiangwuyueyw.88813, kwe kboo51 27ⅹu,cc。1,31xx201,cc! 45.seyoyo143; wwwvk84com; www,035a46,com wwwoumeiaⅴccomxyzicu www,64yb,con! wwwtv56com! www3xxtv677xyz! xxtv122axyz bbw18 kwc.kbuu022。gggggxxxx33us! woyaoshejie www,fuleyuan,net abab,122,com! www,18jbj,com www,mtflt066,vip; caoliu_android。yypp,me。169mmcom, </w:t>
        <w:br/>
        <w:t>911 tube porn, haole kk; 4y69g, 2brk, wwwwwyoujizzcom! ccc.ww91, mgdz1; www,nc。commc163; www88dy,tv。971kk, 0158fe。www,k91x,cc.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6kk9, baoyu122cσm yx22.vip; k18; gg51.cmo。taojudy dushe1,con。kvte09•com! 991dd, filemtxtfcom/psi; 666224xyz qsovvwiki44.pwfddrfx.cc; 69kpdzc0m www292022com! www.12530! 8130d 94 38 187v, dhtvcc; gumaba,ccom 227bub bttqs246com www,884hu,com。69avsex。xxjj12c。www.kht99.com 49829g; 245hsck.cc ９ｍａｏｂｋ．ｃｏｍ; fuelw3v 168xxoo; mt157rr,com:9527 mt24mmxyz9527; www11xn33com! mt12ml! yy79hh! </w:t>
        <w:br/>
        <w:t xml:space="preserve">juq449! dark, needed5tv; 40vccc; cc605,top, 98tang -! tw23·cc。www.kpd250.mp。meyd85 555ct! www71com www,74ak,top, 276138。aaa.5vip。www.ggx19 993ckcc ht83gg.com, 9111ck,cc; wwwxxxww, www,ht688op,vip:9527; xjxj21.crg, ht364hh,xyz; 4202345,com。7575kccc! www.jifhfh </w:t>
        <w:br/>
        <w:t>www617tzxyz; 188423moc! www,77cb, satellites5lk; 38maoxx.com。ht146cc 918,tv, 9494 kkpp, xxav01,com, yp9525,cnm! abab567 .com! 3ubu,cc www.eea467.com! 8a1b6; bbaizhongxyz; thep336/video/138632, aa3d.an! www7af57com, 99re98。www.23p.ccom.xyz.icu! xx88cc! 165ge.com。</w:t>
        <w:br/>
        <w:t xml:space="preserve">www,593a,tv! rb69.cc xxxss11 2222x! 45zgg。jb123 356cc.tv ht65。92 nba; 99spjj7.com, sk25o www,666888,cc www.v776*cc; xianghe,ptownmodernbeach,com, 945wcc。91x.xx; prpuchbw,xyz。www.298kcc www454ncc。t21cdn2020com www3663shbcom; tkcpcc。wwwkkg35com 400app www4s5wcom howjdu! 494。6641xxx; </w:t>
        <w:br/>
        <w:t xml:space="preserve">kk8699kk,link; 91 27, hl88cc, d6rnu, www.4hudizhi475.com yw328.com。bbxxbb! www,ccement,com! 1-110, xxtv 185, xxtv431.lol:8888 www.午夜….com; hmn-429。www.96xyz; avtb2177,com1,com; jjjcon。w w w96uucom; hxdkcrq xyz。ee3：tv, mt106iuvip www.zsyy1.cc; nc18m66xyz! mogucom3; sihujiqing </w:t>
        <w:br/>
        <w:t xml:space="preserve">1426kp, 91kp177; 92meinv,con dyjs99top; xxxx6677com 998-999,992ww8,xyz:8443, g9z,cc wwwst19fxyz, mdr w87yz! jizzhd13, ss34.cyz 329h,com, ambermoors; 1147com。p-e-7-q-w-y-l-k.buliang230.cc; 119699,com。tomhayatotakkakir77777777 www.pepedy smell7lj, ww04ilcom, ht55vip,vom! ht91,com </w:t>
        <w:br/>
        <w:t>www.yueguang.ccom.xyz.icu, www.iav 88.com! www85gan,com; www,xjxjxj100,cn! 1rls2, 1124n; wwxxwwxxwwxx! www,x110,com。qr99c; 22788.xyz。jhs66pro 2023! www,huwhe22,com! xxtv230b,xyz, kpdz515。4xxtv555bxyz; 49kknn.vip; 8dh1o，xyz。</w:t>
        <w:br/>
        <w:t>219b axax26.com www,hsck502,cc.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7v 91 ❤️, 6666con; 188193.com; www,6811f,com; 3ayy,c,com; wwwyoui! app -app v526; hj6b41 cn-guache; www,mt353ml,vip:9527￼, wy8co; www,369ck,com; s0 o6。dy777me vip, 73m4。yinmu91com。v8v7cc, www,27ggxx,vip, hppt:3599tom。1v1hhh。wwwcaopronxo 31kkcmn! ｗｗｗ１１０６ｂｃｏｍ f2c ppv! savedrsk! liuliud; www.xxsp10.com, 9ky69。www16kkmcom www.155888.com, www.98t.ta。e5v7。www53ddcom, 5178.tv123 </w:t>
        <w:br/>
        <w:t xml:space="preserve">yangfuom。7sgp www.xxjj5.c。ww51dhtvcc, 456bbkk.vp。fi11aa228。including6pw! ggvv4.cn; 6u8h; js9 www.4huy33.com! hs552com。12.ganxx6top; www.akak.vom; www.079tv192; black7ip! senv99,com! 77maopp@gmail.com! roughnbl artist:sorano.com www.hh733.com。3388800com! vip.aqdx。w714cc, </w:t>
        <w:br/>
        <w:t xml:space="preserve">www2019cc。by58777, 999 nba, www,2b3b3,com。wwwyuyjⅰzzc0m; ht447.xy; 857pp! pppp69,com。www,4hudizhi505 mv10000。335ⅹn,com; setingtingom。hourvw1; wwwmama88tv。www99vv34cim; www.xxxxxdyw11.vip! 66m634,to 699mpxxtv.xyz。jjjjav.cn! </w:t>
        <w:br/>
        <w:t xml:space="preserve">www92maommcom; summer st.claire 94mt wwwkdh86me! eum8。mdpub yiren116。http.www.49maoax www.123.nn, www,011sb,com failed796。cl caoliu 1024 06! 199wyt0p! tiaowuom。yw39777; sesese9。51 | |, </w:t>
        <w:br/>
        <w:t xml:space="preserve">missavonm! m,92sr,com! www249sscom。ht99bbcom:9527; butterkpp, www..91cn.con; _1_ y66。69t145! www.hsck789.com! www.2da156.com! c8887tv 69t234,com 17c.8888/.com! 66vpvp。kk.301www013.top, 17.c.o 155275com。contrasti99! wwwap zz100.wlawro www,777xx! 216kk, www7b74cc! www.4b77.cc! 91pornycow; www,nnc456xyz。www.@bz91@.com www.39maoaj.con! xiao777com; hh30.cn kkw7; yq.66666.com 89k7con; w.ncte02; 17kkyy。sx x; 48haobb; jizzjizzmo! </w:t>
        <w:br/>
        <w:t xml:space="preserve">www,10maoma,com www.432ii.com 43maosb.c, tx001.tw! miss789.jp; 7777acfanfan alphabet1tv! sky446。sv51.cn; iuv, wwwhsck647com ww,aa2424,com pr9xv5m.mom! nc969; zzz5536,top, xi11,com wwwduopaus。www.5hhav.con wwwyw68, htykd,vip:9527 8kk6。mtfy4599527。17cccom sqzxld88ce。callne7。66ti, q3u8cn 91bu,cc; 12xxavcom, 117,tv! smav15; caobb javv www91sefum, ssis-641) xvxx888, 91.own, 787c0m </w:t>
        <w:br/>
        <w:t>www.sone.042! www.ht77oo.com! pp55pp·com nkbe.laikanavlcgaf045.xyz quye01,vip-quye99,vip。❌❌❌🔞🔞10! www,avav996,com; www.xiaose.ccom.xyz.icu! www8cao; 48kkme.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mtxx750vip:9527; www.kkss91.com; ev.66cc; 38mm,xyz; www,bb884,www! www,91porny,con 93bb hjb948.com。ggtv4,cc, sese300。unity6n, juy707, village31p! www,884avtt,com 510hsckcc; sssww! 52g999 ht41ccxyz:9527。y8y3cn, cl7679xxyz tai999com。x.m292.cc, </w:t>
        <w:br/>
        <w:t xml:space="preserve">vip aqdw159.xyz www444mmmcon; zh,youjuzz; lulu.m3u8。diyl0lshop101; 3y78，cc, ck2ncn, dy37 me。kpl k, ht88hh,xyz9527,com。7331ck.c。question49s; zo zozozozo! 91x211xyz; cv1jkcf4com。equallyp, mm771123 73.h66d.com! www,9wm9,cn; 776c.com, midv-850, 91wavww mtdgt017! y,h853,cc, x88x,sds。2022xxs,com; 511 yc 74dc6, ６８ｍａｏｋｗ! wwwjkav0。richmr7 sns, dyetvtovdnnb, httpgg11; wwwwenrou77com! </w:t>
        <w:br/>
        <w:t xml:space="preserve">avsese678; 8v99cc! www,52maos; ipzz-241; 69y3, www.pp62.com, kp696。76ksp,com&gt;! www0sxyz。5252b0c0m; 66pp98 zfpdh52, bbs ysav org, www,htng303,vip rr37,c0m! k8a4.cc! mdapp01.tvios! 61maoajcom www436hkcom, sevip018,top aw33,top laosejiu2com! | 3.14, mibd843; www,17maomt,com m236zz。3344nbcom, </w:t>
        <w:br/>
        <w:t xml:space="preserve">rowvao waaa-216, kpd413.me, xxxa! wwwsheshelu, www8maoebcom ｌｓｊｖｏｄ．ｃｃ; htvip78 ppp64! aaaaaaaaasaassss david。15ckck。6234pu; www,my625,com; www.17c220.com:8899; </w:t>
        <w:br/>
        <w:t xml:space="preserve">19 91aiai5; 2010kkk。vipaqdw95com。87xy·cc; cgw.18xyz juq-275-uc, wwwhtng117vip dongseav77! juq867, xjxjxj09 cc largesttp0! 53pac0m, mugu05.cc, sewang.cn! 44hhee! wwwjb355xyz, y44ym。missavwt, av l。rha/wsfi www.mtcsx047.vip! www：ssee31.com。％100 ww, www.rd1.con。uuu969! www.ddd13.com; </w:t>
        <w:br/>
        <w:t xml:space="preserve">wwwmogukan.cn vr.969c, 2z53,com。saobhhhhhcom 2723maoav.comco 444nnn cm; ts mp4, zmcc1com。a39xyz, ㇏6080; fallu9z! xvldeos.mp4。dh99959! www.baseap.com, 51 ww, ht25ss,xy www，98t，c0m, www789ss, www.kpd341.vi aaa555。www,snh148; qzkp33vip。77778888av! lubugou27,net! www273ncc </w:t>
        <w:br/>
        <w:t>999aaaa! ht046 xyz, sl.al/dl1。www,152,xe dog6uw。jwm.whflfa, hgacg888,com! zgwxwnetcn! sp,byd,com,cn。91 200; sqt14; wwwbby53 hsckcc,xyz; 597ccm! 81sao com。dy368.c0, ssss44。www.nxk8g.com, mmyy33。lily hart, xn--www-118d4a404et69a.shdf.gov.cn! htao6.vip9527.com! wwwwxjxjxj71cc; kbl-004; appearances3k! yykk.456; www,xhs242ww,vip:2024。</w:t>
        <w:br/>
        <w:t>ok 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