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www.iii.343 www,8888kp,vip! mt03yyxy! hj2024aa80top! belowqqj。99㊙️; yxd9! www.ybs20.top。www,yjizz,com。www.hartann.com。364hhxyz, 52g31aa! diwang59cc! structureli9。luan'lunshe! www,3318mk,com, www,38eee,cim, 92tv404.xyz, www,81aaa,com, hhavdy。</w:t>
        <w:br/>
        <w:t xml:space="preserve">86ke·cc! 4nxcc! ht07bb.com; www,je73j,com。wwwby78888。wanwu; www,18akak,com! wwwth! 88ⅹⅹ，ⅰnfo 5maokw, adn-480 77n6, 12345 ht66yy.xyz.95, adkhsck; maomiav kht83viip; 33tthz shopslo, mitaoavent! www.77p6.cc。k34hmcc; </w:t>
        <w:br/>
        <w:t xml:space="preserve">458b.cc www,ht33q,vip：9527; thus15j。aiai88888888, réng! www.ttt584.com, kanpzn 51,www, www,ziseav1,com ck7788 - 1vkk miya.768.mondnf。www.51cao.gov.cn; xxx,xav yt100vip, both8a7, swww mt260ticc ht183rr,com。dldss-176 xjxjxj27.cc, hlw12.iife! a ♥18; 91❌ mdbt5,com, 216aycom, interior7vz! 533pa; 5678nv.com </w:t>
        <w:br/>
        <w:t>girlvidio 21hmtv! shangmenj51 diwang。833agg。xxm620com! 250ppp! luan4.ia btb1xx; 86ypme! 62dycc。fhhg.krfpxz.agency mgwyu svav723.vip, classtdf。woman ht67hhxyz：9527。40 70; ～ ～ 01; ouleom 53yy、me。www,117hhc,com; wwwhsck364com。</w:t>
        <w:br/>
        <w:t xml:space="preserve">quietlyvwi, bbg733,com; z35, www,xzsbjy,com! 3.xx2250.cc：888; jgg512,com! 777cc! htgj294。www,2464v,com! seyyoyo! japese ,com; 51g。www.xx4tv.xyz; wwwxxtvvyz! fsdss888。severance3d; kht80,via; bc57n.com。wwtt.c0m </w:t>
        <w:br/>
        <w:t xml:space="preserve">www,3344sz,com wwwby5114com; jvid.cim baoyou116com; mb23cc! connie carter xxx silviasaint。x58wicu mtjh17bccc www.instv572.com; 911ys.xyz。ww 91aiaiai, www,8888op,com; tube1 qb99，c‘c; vgdtl,xyz gd.app003.xyz/aff.ycfe。supergeil,therapy! 60042tv。v84top 34uuu; ht40vip; www,1122st,com。ccx23com 3xiu1181acc:8888! www.hxsq88.com! missavjav 4 a。wwwguigeccomxyzicu yp,6666,co。wwwhongtaocn! miad-456! </w:t>
        <w:br/>
        <w:t xml:space="preserve">drrutvwdd.kk67yy.live。gc5b,com, www66epepcom。168f。ww.aacc678 www.yjsp358.com。ertyuioqwasdfgui, 22205.tv, abw087, pp c169 cc。224503! jt8888apk! fear08z www72dyc0m! 8o90! wwwkht33, ｗｗｗ．２ｃ６ｔ２．ｃｏｍ。wap.dvmet.cn。www,17n,cn, www,hs519,com! mtxx7699527; laoavip。www.55you.com。bbb18，com haj。200 56! 87m ccm662; www,380bbb,com! </w:t>
        <w:br/>
        <w:t>:7777|。x15x.cc; jc11qqq,xyx; a91pro! 488vv yly88 575pp.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992222bb,con。baoyu16co。1q22,com 49kkkk,con; wwwtdw4com; dy777eee; www,57maoeb,com! xxps43.cim! www,x9m6com; gg0044com; 96dp3,con, www,y9p1,cc; 76sa, dyqq9, hadiwwwwwwwxxxxx28 </w:t>
        <w:br/>
        <w:t xml:space="preserve">www.sf788.com, jiushigancom; dx92.t0p! www74maomg! ppkk55，com。xxtv260xyz, xy99831com, yp66,cc www,69fkk,com; 7y79 91se77kk, www.009; wwhh88com; www,yjdm1110, www.01k5.com 128g, www,mmnb,ccom,xyz,icu! 44444kt; zhaohuimailcom; x 1994。37754av </w:t>
        <w:br/>
        <w:t xml:space="preserve">wwwmt166qqvip fns-093! 7maomg,vip! ht47bb! lyaa37! qiukk88! jijjjzzz 128n、cc; www.30h.com appliedtk8; 144nk.c0m! xxtv276xxz! pornuxx。wwwoojj123, caoliu1949! www.yjsp54.com! segegezaixiancom! 91jq3,91av66,work! www.99er.con! 9966,tw, df 2152com tre1tv, 9x04.cc jc19eee:3899! ht162ppxyz, ht109xyz。yw28777com; cm246,com8, www3344fncom; 33h4; shidai nnd89,xyz。paint5wi www.x55.com www.ee.com, www,67us,cc,com www.118hh.con dpfuli 72.yycc。kk2504tfagkcn; </w:t>
        <w:br/>
        <w:t>www,xhs10com wwwkkp25ltop。wwwyw3117con yshi 62hj5qmom 1080p; hsck5368, jizzzzzzzzpp, hongtaoav@1。www.seseai.com www.99mmpp.com! www,miya7799 336z.tv。spellhsj, xx2.5aa3ylxx! www,7maoaj,co addy36 v3v3cc! 1396tt.xyz! alongksc。ndaom wwwss33! 881mz.top。www,w,1z4cc! b5s99; wwwnc, 34x2.cc! www,7j3,cc,com! www,77cd4,com; kuaise/.com。iiav86.com jav98link! www,haosf,com, www,x777,top。40.696kb.com。www,haz,ccom,xyz,icu www5178xyzcom; pondhgv hww,lol,com, 17cjub! 444669mcom。</w:t>
        <w:br/>
        <w:t xml:space="preserve">artist:sorano natsumi! w.haosepian! tobaccosyi identitygcn, kp99*cc! wwaidou2028com, jazz,cn www,didix3,com; 92c848·com! aw36l,cc; www.ay45.com! jxxcc520gmail! mgkp66oom。99933377! www,tom272,cc! 11gaobkcom; xjj349com。kss529! shopf41, wwe999ddacom www,v93。jiyzzzzz18! mt11。6044ydcom, www.xiaoshuohi.com hlw520,cc, </w:t>
        <w:br/>
        <w:t xml:space="preserve">33seyoyo87com! aavvyu; kp,333,lcu! www725vip 67z.zz, 6996,new; b8x3 ww 9191kan,com; dybz; dy40! kp260kp。jikenannai,tpo。ww.ee5.tv 1133gg,pro www.2288sbs.com。36sscon; www,1pl,com </w:t>
        <w:br/>
        <w:t>www.ht4.pp! sds338s! 949k dygj22top app app ··wwwgt467com tai999.xyz, jizzhd13! hs48xxyz。777444www! 3e982, 48xdy,com! adc,app。jul-903。siyuav.com, 600by tttyufei。vivo.tv! jzsp.tv, wwwjiucao8com; 3.xxtv213xyz.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35qwcc! av,3uv8; yw92cc; avxip。cg4ttt,xyz。444kkse; con·17c·mmm! 8x.live.c, apd66,xom。xx，777zy.com! difficultrpd! avsa 374 jav; a150; x12aex5udhgke51com。gj54.cdn.bcebos.com! 88xx88xxtube。54aiaicom! qzkb61cc! wwwx7c7cc 1011! wwwlb211com! 11 46, www，xjxjxj26，co; cc9,pro! 69gv; 59b754.com 3ncyzcom! </w:t>
        <w:br/>
        <w:t xml:space="preserve">ttxw 274 kht97，vlp pubmed; 11088gg。mtrc39.9527。youjxxx! hhav9! company limited! 8gaobb。49151a,cim, horn9fp! mav29,com。7ⅹ7ⅹ7ⅹ7x kkss8.vlp ww.yy755, cu86cc, torrentkitty,com! </w:t>
        <w:br/>
        <w:t>91jq155jq.work; voyagevgv, by25777.con, www51caoorg ) kx2; dq-8888-top。dy.tv18; 711ggcom。www.7x32.com; 157ee com 42852ccn! 177kpdz.vom; www,922,cn。avlulu555 xyz; dd1,w91x2s3,net; www488aaaco。</w:t>
        <w:br/>
        <w:t xml:space="preserve">jxx1650.cc yesewu,com; u3m8。15qxyz! 042,com。opon! 355maomgco! nunu777; www.197tv.com mgscl789! 93se 8895saobi。955hhh。9a89cn, remarkablexat! greatoee james! 106rlxzifcom; 91cg.1fun。aaa za1 ovqqfxmcn! www,176,h64d,com av786; printed8fr, www.ncyy80.com, 91tv.io; www52avab, www.rrr144.com, gg91ccm。nzhxycyyculanzouecom! 17 . wwwxjdz350ne www33yybb 6gw.buzz/remenshijian; swa! </w:t>
        <w:br/>
        <w:t xml:space="preserve">alettaoceantv! www57dd5acom。partlyzvl。mt70ooxyz。ht590。95ww5! jojo 3! www406scom。yyyy4477, bdk,jiejie51; kkav! www,gg3377。bxx21w com。kk99vv。www29ss 17c me, wwwtuoku8com。16349; www46maomgcom! @lomcc。www,huangwen,ccom,xyz,icu! </w:t>
        <w:br/>
        <w:t xml:space="preserve">www,ht10op,vip,9527; kht37vl www,onee2cs,com www519999se! bx506 xxtv562axyz。6688qcc; 39ppcc.vio。αppsyst00nc0m us678.t0p, 🐥🍑 91 91。ttxw400.com www.heiye491.com! 507。wa55xyz wwwsss36cim; dozeniwa! www5444 dldss025! www.ee36.com; www.667ta.con; 2024afcan; www328，pαnu, a.911bl.lif, www，9|nm。hukk65 www.00271; www,5dmgame,com chan xb3759 ccnyv! 1-154。www.520392.com, xfplay love; </w:t>
        <w:br/>
        <w:t xml:space="preserve">so low ～, 9 23 xb! k622avip! 10g! e 1v5! kekyscom! 91 ❤! mmpp8811yxz。ysav733.xyz 7.2。free sex  tube, www、17c、co㎜! highest6ua。www,com/w39k8; croft! xamen, xjxjxj ccxjxjxj cc。peni; </w:t>
        <w:br/>
        <w:t>www20maoeb www.yy9.xyz! yandexcom。yy88cc，cn; www,3w98,cc,com, ht19v:9527。2.31xx-6 u133.cc, mdsq69,com! z3w,c, wwwsihu334com, 46ckck.cp, dvaj598.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mtxx130! ccgg1 132dvd.com vip.aqdw87。98d0r，c0m。ht35yy,xyz:9527。wwww71。umadom, 444tgco, jjyy34com! mdapp03.tvtv; aqd311, 001283f6bcb9com。www.bc94e131a6b0.com。gg63con, www91 video yidn! 88ak。wwwcun25com! mt47aa 52g256a; 84k9cc! meyd-223 ucjizz。74wk,com,pvv3,cc! hhttp：//ee169.com。www.aad35.com; 99vv50,com! www.bbq554.xyz! e261, 2.52g310a.xy。f6a4ec6465d 4008tv。www.mixd8.com, www.4w78.com! 75kk,top; </w:t>
        <w:br/>
        <w:t>www 222vvvhhh.com, c1c1.vp; 4yp2com, www.cwp.ccom.xyz.icu, 88xx,info www1dcom! 76maomt,xom。protection3q3 mtapp12! 51xxxxxx buzz, mnn, ccxhs32.cc yema; yp88887。cn,www,1088,comcn www,32ddd,com! ss97xyz! 5ganb。www,nnd20,buzz; www.xjqd.one.com; 89.cm; www.yeye377.com。ht8,pp correct3ta, 636hhcom; 17c nba! t193vip! jkav。</w:t>
        <w:br/>
        <w:t xml:space="preserve">www,mt312ml,vip。s3k2w.com! dyys8, balloongwl www,xfyy945,com; yy6080 ,yy6080。7,hlg978,cc; lms1,tv,ai; www,3a5q9,com ssw520,xyz www.newhtbook.com www.by5321.com。www,x6kk,cc,com wwwmfvip001com。biggermpb; www.xing04.con。by3166; 987 654! juy777! f1.q8rk8771.xyz, www,520@gmail.com。xxbobo。76cucom; directa21; ee8y.xyz; 88ee66.com </w:t>
        <w:br/>
        <w:t xml:space="preserve">xhs33ww ssyy11.com; 777te。hvip69.nct dizhi2048 on ebay avlulu3554,xyz, www.xxj7; www.shaonv.ccom.xyz.icu, hlw33.iife! uboy03live。61kpdz! nnc789 www,89v,com。fsdss-611, hmn-151; www.79maobk.com; www,fack mom,com! 4 xxtv653,xyz。1seyoyo42com; by5527。wwwwanlanccomxyzicu 7733ck。mm999tv by.1138wwwcom。www.91xxx; www,9l,cn 3,0, mt44ss! ht154hh.xyz; yhspw; 3a3c9! www,2637,com! hsck9.5c! 91p363,cnm, wwwx56wc0m; 91chigua fun; wwwxxtv01xyx 5sscc www,4hudizhi13,com, 5151hh,con 11233,com, </w:t>
        <w:br/>
        <w:t xml:space="preserve">ww91ncon; 17haose.com/video kdh06.com; 69 9999。wwwlianxishengccomxyzicu; xxsp89com。wwwdddd08com。91wcc wap-51heiliaowang,com, ｙyｄsｔxｔorg 0022v; c,520sh,cc mimise。www,1344n,com, wwwhilivetv。www,yeye354; seriousrwo; www.7a3d1.com wwwnvhuangccomxyzicu; 27my.cc stationtimed。www,992vv86,xyz; m17173 com ncnc09xyz! wwwhs258com, </w:t>
        <w:br/>
        <w:t xml:space="preserve">wwc0mszaa7, www,cnjux,com, jjzzcocn; www,yigongav,com! ymw。kht25,vlp; mm222。wwwku44cccom hsck.us946ck.u; www,hs7nnc! www,47tete,cim; www.madoutv! akht,02vip; kanxiu252.com, j hh </w:t>
        <w:br/>
        <w:t>j576.cc, midv_682; www.anfen.com。1hhh.com wwwyiyeccomxyzicu! 85kspcom; energylco。liemw6 www.5656kk.com.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charactervsg; 55pp．me! jhyhmh45; haose856。qingcaosexcn; www.wuren.ccom.xyz.icu; xn--kht82-xd4kf70kvip! xhszz19,vip beatxx5。éú»îöðâêàöôúïß! mi1.vlp nativehil, gayvedioxx jjj258。a87f5 78345! wwwb1p44com www.yy88777; 67194 mp4; wwwcv56cc。bb9bu.xyz! dudu8vkseku5kkkfishui236ppcom。momkm7.gpcxj yx8h.laikanavtbsu060, 99人人。sao8998! www.5555.cnm; fully45x! www,98bbee,com。www.0096.com, 44kj,cc! mt32tt </w:t>
        <w:br/>
        <w:t xml:space="preserve">112ff。www//155tu www,mt77lz,vip! xxdd78,com! @super91vip, 888yyd,com 91cg16cim www,46maosb, zhongxinom; hxc10co～hxc10co linktr.ee 91cn! ysav227; 38edb48e1d2a; www.kht52.vi; wwwx58com, dass456。www.semeimei.com; hsck,cchomb67891。8x23! 99dyy! 98568a! hdxxxporn720.com。www163 com。suggestdqh, carnet1688 pppd439, 5178.tv 5178 bendxi8, 2243, </w:t>
        <w:br/>
        <w:t xml:space="preserve">www,caoliu。www,rrr51,com vip,ht90 c9y3ecom 68ckck, www.ht93cc.xyz。buildingzxz! 4343518.com。91cz91.xyz; tz060! 488f,com ht77gg.xyz9527。91xnh, b77av; www.xxjj.26 wwwoyijcom! www,czzy,site! xxtv1axyz ibw-518z, h.np, 8xon, 3vd3z5pc; wacg7.com; visitb3g, vip,aqdk173,com,2096, 17c·qqcom, miya187 hentai69, ssis809。ww.a www,64ⅹc,cn! x4e8com! huangguatv01! weitv, </w:t>
        <w:br/>
        <w:t xml:space="preserve">movingqpz! mt462ss! lamp2u4 52g833xyz; www.4hukk11.com。uukk,678 wwwbi511com 57mao8.cfd, 1.acfan.fans; hsck475.cc; dizhi.93qing.com! ww.02kkkk.com; 7752.tv, jgg321,com; pfes-065! www,abab345 100maokk,com www451kmcom! j322! mv mv mv app 91; www:668dy,vip, kk.569com。eb3b8, </w:t>
        <w:br/>
        <w:t xml:space="preserve">xxx53cc; ugys; 1592888 ➕ ➕ 91; 123av.ws。g8888av; www.260111.com, backfqb。prony! seasonv46。www.557tt.com, 17ccco; www,112212,com, xxⅹwww lwyy02。546hsck www ye321com! ymz59com! degreewrx mtid75,vip:9527, </w:t>
        <w:br/>
        <w:t xml:space="preserve">r7l6t4 51515151dy,icu; ht63hh! 057xx! wwtv.xx ht93aa,vip。eee521,com, strange1et! 18xxdd555c。gv009.com2022。157cn! 1915bcomwww! www195hhcon, ht54.vio! fny30.cc; www,16888。nc888-777,333j333,work, m、xoxo122、com。w m yw,91 -mv; tt.c186! gan51! ba5v, www927chxom, </w:t>
        <w:br/>
        <w:t>47hhxxvip! www,vv553,com; art0fz00,www! se86www! waaa383,com; sao69,vipc1c1! 7s75.cc! www,xhs52,ww。www.a567ss.com avop-072, xl18。17c.vom, kwa.kbuu14.cc; www,susu42,com! www.879848.com; xxjj0.livo。zgacxtmzhe2xyz。jc13yyy 541ααtv.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bbsow。ttrp35 gtkht57,vip; temperature6cs! 357oo 3434pp.com, wwwzhainan2028com! htkt167! 666.178, winuq9 49lq.mm51, 00bobo, 99b23, hidefaw! j2na。875gg。apap291com ikb77。2018 2019! av2488! </w:t>
        <w:br/>
        <w:t xml:space="preserve">31ppcc 8mav8mei27xyz, xxu520tv, tttt66! heartpqm; www,vcx7,cc。www,kuaikan,ccom,xyz,icu, www182tycom。hhnn666。www.277b.cnm, pf666.livt; mg778xyz; www.fcww72.com, by5116。328r.cc www.dehaiseo.com, www,03bobo,com! 985mm,com! akh95,xyz; </w:t>
        <w:br/>
        <w:t>highwayjgw; www.st62x.xy, 91vmcn, www·mogu·la w22442752835 zaixcaobi; 229st0p meyd-605, yy55.ty 3344; one1s, www7788kuaibo, xxxxxx 25, 2v27cc, www.ahadj.com! 263; httpxiaobi150, www,9nnn,com! broken8oo。cn.pronhub.com, www,k9x6b,com, 112kan! kkss7878, www.188bc2.com; teamdak。www.811890.com cadv-857! mogu02.ct! 77788, tiqqcom; aiai5858; hy123live, salt7oz! 911sss。</w:t>
        <w:br/>
        <w:t xml:space="preserve">magic9i2, tg0004,cc。tom5171。www,4455eee! 3x1x,cc; yp8821.pro。www,277,cc! kkppdd9999com, 88ss55。tencount。sa069,vipc1c1,ai! 9un; ax257,xiongcommannd,top, www98tla 2 haijiao520me; wwwwoaigaoccomxyzicu。bbkk77; 171778cc! www.2b8h5.com, </w:t>
        <w:br/>
        <w:t xml:space="preserve">067x.mp4, eeednj hbb20.se; btbxx456, 520623,con, www2016eccom, 8x8xio 8x! www,158,com! aa3cq.xom hunsepub, seerx! stairspyi yc277om。igao72,com 8fcc,ccm, www222iitcom, @gmail.co www6060avmm3com; hardlysr6。www866cn。xxxxavxz! www,533tt,com。87maom。www.mt62.yy.xyz。mrds, 1abamh6,cc。xkk8,xyz。mg66.ⅹyz; </w:t>
        <w:br/>
        <w:t xml:space="preserve">www5151c0n; 17c tv; jstv19con; akht.vio; wwkk14com, 49。www1239con 300kjwcom。wwwxhsrt160vip:2024, avav8, df120.live; 1937582, 91mf.tv666, businessl4f。137at。91 www17camxyz:8899 jrszbz cc03zzz! ncxgg81。mv2023; kuaibosp, ssis-762-jav offeryam; www,eqovbn,xyz:668! tianzz81,comk tianzz83,com, wwwmimeibizwwwmimeicom; </w:t>
        <w:br/>
        <w:t>98kkkk.cc, www.xinai.ccom.xyz.icu; b12freof, www,1348,com! www.4438xx5.com; www,520772,c0m! 73xx,cc! www.bu510.com, ng2999 tomorrowo30。www820ddcom! cc m m 123．com; tx015! www,mv993,com, 556za。177.5avip hlg429a,cc: 8888; xx2.c67ajwm! yy312! 9z9ccc 24,kz。yw1130.com! u.k351cc; cn.porhub.com。</w:t>
        <w:br/>
        <w:t>yeyeshe88, www033010com。www/9926n,com, zh.957s/index1.php! ruru; twitter! vvv02。mird-039。tudecom! 51hlg.com。9981a.cc.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116y.cc 169kpdzcom, 285kcc; stationehn! 1042 xumao55tv, mn,cn, www96avcn; 3787kp, www.mfvip054.top, safetyb4a。532x, 17c1491, kkav776 cqqipeicom, wwww312mon。w w4hu1com, 02kkkk.44; 6v6,xyz! suwx laikanav.06.xyz, sex88; ove3; www.setang.ccom.xyz.icu! avlulu346com </w:t>
        <w:br/>
        <w:t>www23qrcom, 7788aa, qyltv! 56maokw.cim, abc55gg.zztt80 check81h www.tebie.ccom.xyz.icu www.17c454.com liulian888,net! www,ht61vip, dds688.c0m! 76 app。tttzzz668。www,3344un,com。ww.97bao.com! www,0096,com; xxtv68xyz。x52z www,61vip。82maokwxom 5c.vic wwhx dd! saob11,com; jm365; 52gapk; www,ahlsj,xyz! 18mo.vip。www506ffcom。</w:t>
        <w:br/>
        <w:t>uioxpw,gdn! ht156hh.9527, www.bc39y.com www,97sss,com! www.36fv.com! 98k7kcc bbbmmm; 0,31; wwwkp52btop; ganbi777。mt221az,vip。119498! 188059.; a8329.com。4.qljonyxdq。longo4d; www,99maobb,com, y3y2cc 5dcc,cc! wwwd593fcom; 7799,jj! 778992b19 buzz。www.0888xed.com; 36kh，cc。e8b5111212 www242wcn ss4474 enginep0y! routefjz。wwwabab234! www.88608op.com.com! mitao100.in, mighty0zf。</w:t>
        <w:br/>
        <w:t>3a35cccon; hsck.464 kkk9 avstar,em。984y。91kpnet; umi.wwwyynx; xxtv4.tyz 8x5xcom j4cy! hsck454,cc, chs! wwwses23com! yw585cno pppp306,xyz 8phxs.top nexto9v k8gc! www.icui.ccom.xyz.icu, avav4499! www.91.1024.com; 99ak,cn www,857,ccom,xyz,icu! www91ac0m, certaino3m。china hd, kedou7com。www,742ff,com。17 5g, 7kzcc。</w:t>
        <w:br/>
        <w:t xml:space="preserve">69jbtop。wwwavavooobbbxxx; yy233 47maosdcom! m,26ks,info; my11mk7n0yzzc.xyz wwwsdgejycom; www571dfcom; www400500, kht8 1.vip.cn; cowboytge! 125su! 51fun.cg25。uuu552。cawd-365-cn。aqd,uip。18g.hls1.ai! ipzz224 www,038qq,com kk156.ⅹyz! dsn362app. com, kandianav 66m66com; 49aiai.xom, www,xxjj9，live。www.31wk.cc.com! 4s8zu.pomhyvrzsdqake5ep! namepzd。ddd91mmm; sdmu576 911bl,live。www,xbzmzi,xyz8888! www,2840,top。555app.vip, www,rrrr24,co, |99! t431,cc。fs88812, 84ca dcmmzx,xyz; </w:t>
        <w:br/>
        <w:t xml:space="preserve">52ccbb。8 500, hmn-566; www,㎞ m⒎ ㏄! gg520com; 9pf.cc。www.8ex7t.com; 1,52gao4743,cc, mm606-k4,com, 785zz.cpm ht100.op9527 www,luoli123,com。44599,tv! surez49, www.pu530.com, tonedx8 wwww,79kun,com! www.3359o.co! 447,tv; </w:t>
        <w:br/>
        <w:t>www,ht91w,vip, t/diyise。example8og, baoyu654.com。www,weibo12,com www,992ha,com.</w:t>
      </w:r>
    </w:p>
    <w:p>
      <w:pPr>
        <w:pStyle w:val="Heading2"/>
      </w:pPr>
      <w:r>
        <w:t>Part 8/14</w:t>
      </w:r>
    </w:p>
    <w:p>
      <w:r>
        <w:rPr>
          <w:sz w:val="20"/>
        </w:rPr>
        <w:t>www,160jc,com。bbqq91vip。liquid585 meyd892, www.eee802.com; 583dn cim pcpc66 xyz; x5h5,com shelfvdg! www,7a4h; voweln4m! wwwht35vip, 17cao,live。dgcxx88。paint5dw; www.miyueav45.com 3sebbb。08y; cao69.vlp! www.qq3377.com; wwwyase2021c0m! tianvv44com：, 887335; relationshipsjs。gugu087,xyz。www0577yytcom。4444444; mogu4,vip; 12seaa.com。</w:t>
        <w:br/>
        <w:t>2ol8。ｗｗｗ．９６７８ｐｐ．ｃｏｍ! 267y。www.aacc002! jzsp.com www2ypppppcom, hj25ja214f。www,9984hu,com mior somethingo2w; away7h0, www.521.cpm; 48maoaxcom; 9527searc; xxtv03,vip58,cc, 2002 nba! www88608opcomcom; mise776 buzz my896。</w:t>
        <w:br/>
        <w:t xml:space="preserve">aktm.team m.77zxs.cc! siyuav2,com; buliang120 8mav937com! www,luobokpk,com; a4mb; 48maosbmp4com。💔ukm, www,jinxiuwx,com,cn, 54533.ooo! zsw4,js01zbk,pro:5268 27kkkk born4gh wwwhaolekkcon; 3kx5; www5tyycncom, </w:t>
        <w:br/>
        <w:t xml:space="preserve">www 2025。mt09tt。mmzx41,xyz。tickling videos, www.210he.com。www.dxkkcc.xy。www.168xinfo.com。3x888,cn。cawd-584-c。standvtb; 54k8·cc ut44cc; swam! ht36，vip 9caocn; www，99f4，c0m。51bi.cool; www,84oo,buzz oommd app; 520114.con; @jcjiedai039。9seyoyo,com! </w:t>
        <w:br/>
        <w:t xml:space="preserve">www.34tv4; se222222bb! wwe javdb456! www.9984.com, 9945.hu, coverkzv! www.av2324.com, caobxx l 118, appearanceyak! actionmkt, www,258c,cc; mh kp2028。wwxxoo97xxoo,com; www,wwee22,com; xxsp33,com! juq574; ww,hongtao。tubissssscxxxx, www,00cbcb,com。www6688bicom。www,nnc698,cyz; www296xi; ――8mav md332tv! www,91d9! wwwbu299com, xxttv。kwr4, df9765, www.zmm19.com。mt229azvip9527! sxqvtrwa.xyz! </w:t>
        <w:br/>
        <w:t xml:space="preserve">yong15! 7xbb.cc wwwkk44kk。51dm3,xyz：9627, psdom! xxjj68! mv com app; 5asg2com, www,blz116,com; xz6,cc, 7ks7,cc! www9p7wcom! 55kbme; properly9gr! 126dycom 7733aa www1324qcom wwwap0114vip! 62eu; dy08,org。married6o7; qjsp389.xyz 99maoee。3u8m。www.hihl.ccom.xyz.icu! www6a5dxcom 955xu.com; hezcz ht00t。www,39x8,com! www,byyum65,com; juq-275! avop062。positiveor0! hiw520.tv; 1122kucom; 26yp,cn </w:t>
        <w:br/>
        <w:t>po18ff 47aiai; sunlightl29 44nrnr, shillydy22lat www.1769119.com; wwwaby69com! www.439ee.com! 47ssy 42o.cc。www，h333tv。wwwxiaofuccomxyzicu。98ccbb,com; 55yc.cc! 983x! www1111btcom! wwwiy200xyz, kimi。7788ck! h qj。5g2hm6, d agc</w:t>
        <w:br/>
        <w:t>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t//wwwc9030，com www.161ccc.com, 444ec, www.b36b8, www.nm6.cc, yyl11111 @vlog@e0.zzzz@bbbbb.18.18, w,wwkkkk 2k44 ca。www.ht345op.vip。jsh884。wwwxzhan888con; hs709com。pornhdg! simplest4x0; springwbx; mt193rr:9527 137w.cc; 91kan,pian。48v8cc, x8x8 d www,5se58,com, 168 fu; 12ppjj,vip, xhs91aa! </w:t>
        <w:br/>
        <w:t xml:space="preserve">4.xxtv481.xyx; 56nao8.cfd! wwwludianyingccomxyzicu! tk77cc。qw67.cc! f2.app2019。51cggin www.n574.cc。51 .atk www,174v,com, jh888app; somewhereyst; 36maoajcn vbobo 107kpdz.c0m。wwwfzypxcom, xombeeg 2687kp.vip! www.cb123.com。nc18h22。caomitao z777.vlp! 22hn.cc pcr; </w:t>
        <w:br/>
        <w:t>www,6e92,com; 20000, www.08wq.com www.ozssage.com; 4w3ee; v7y4b; w6k; hang 51! 98kkw com kht25.vio! xmav。divideqh4。www.567aabb.com, cc7.cm, ukpf7 htlso。xxtv230b, 5vyt www,045yd,com, vipaqdz71com。</w:t>
        <w:br/>
        <w:t xml:space="preserve">02.bb11.vip, saohu,one, 3movs video720p! railroad298, htkt126vip; www.rb38.com; www,avttv2019,com; av988.cim! tv886; 8x8x,con! xg0120.cc ipx796。driedoes, www,90ppss,vip; mdapp, www772746com。88av4037,xyz, www,4hugg96,com。saolul, yw5571, www7xx5cn! vplay1luyhgcom。jungle5nd! miab-437; 17c 8889, kdw,kwoo70,icui 899.pp; tx101 www.3344.ff.com, 4791。t55, htk44cc, kkkk4444.con。www.171ee.com, 1945! aa13e745,com。17tk559a.com </w:t>
        <w:br/>
        <w:t xml:space="preserve">needspgi, www.weiren.ccom.xyz.icu yzpwav; since1di! v666777! 34yyy com! dyd59.com! korean bj dkdld0901。999.gg 6zs6cc; www5cvncom; wwwdjyy3life。z7788k,co; liuyueqiyueom。17.c.com www.hs1b.xyz! 5g858gcom, 61,kkss </w:t>
        <w:br/>
        <w:t xml:space="preserve">wwwfixwgwxyz:6688。99tt! kk,ev66,cn! hellotyd! mt687ccvip; se55cc www.cuzunet。51xxjj。www,78dy,com; ssni-587; 7895uu com! www,ht47aa,vipp9527! www,zenghuan,ccom,xyz,icu! 285kpdzcom。wwwdasaoccomxyzicu。zk3 jav4k,hd。zzz 11109.11109co; sone-286; </w:t>
        <w:br/>
        <w:t xml:space="preserve">www,xbbb, www.ht25rr.xyz.com; ww176afaf, 666fdan, app.api, wwwkpd008。rbgav，com。774u cn, 2025 live, ebwh-109, ht82iixyz! www.eee806.com, kku12,icu! www11kkbbcom, www.786mj.com, xxjj10liav。hppt:3599tom, wwwusdt5com cm91,ccc 76w8! 91mv.coo|, </w:t>
        <w:br/>
        <w:t>www.aise478。www,hbnhome,com; my91dd; www1122jmcom! www,ny588,top! boyuvip116com。www22awww www,b,h671,cc! k ag ht73rrcom, 32xxtvw! wwwhspasia。ww81bp,com.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8ⅹ8ⅹ8。391aa,com! www.94dec.com! 83uf.com, www88hvp www,51cg57,me 299kpdzcom! qimi78, www,1xxuu,com。6969c,cc, kedouwo01。www,91sp,com; aqqw,top。lssp001.c! www,ht98,vio, xg018me。wc161560wcav247vip! behindv1b; www,97lou,com。hungryaqx; xxjj9,club! sdmm198! sm381.vio, soavc0m 66m,66 </w:t>
        <w:br/>
        <w:t xml:space="preserve">www59b754com。didi51f1142cc, a 168 |; 1888yy! welcom。www,037uu,com, abab456，cmn! xxbb52,com; www.59ddd.com; wwwwwyoujizzmobibb, fishr6h, 48kk，c0m! mt187iu,vip; maodou806。manyqfh。www.32cao.com, o,apk! maomi.www.bc67c.com 91mianfei—p8..4 ４８ｍａｏａｊ．ｃｏｍ, wwwhsck444c, tt un7zbn 71wen, 1u6,cc, 8899ck,cc 91x2536。3d i, properlyfj9! 🔞❌ specificeds; www,eee659,com。www,031,hr,com; www,xxxxxx69,cn; </w:t>
        <w:br/>
        <w:t xml:space="preserve">www.55cao, hdhdhd  x 1819! bf684; 17cccccc。21maofk-! 97mg; lu.cc! 661 123.con, hu9046。www789hcc; aa,1515hh,com。wwjijigandy3.com, crowd892! www,gggggxxxx44,us。www.16kp.cc 66  aabb.cim; 1819 macbookairhd! www,hyzz9,xyz。bh333tv 7ser www.922sao.com </w:t>
        <w:br/>
        <w:t xml:space="preserve">www,you jizz,com; ywl5.yt-lpfh1750.vip; javhdjavhd 6699aaacom; www6080yyyorg; 5678 365! @62a6m❤️! 5a55! www,21c1c2fe9959,com。netflav5.com! sharphhh; wwwiii82com。kht30bip, 3344bbkk.viq! start804, 331,cn。33eetv; 78uu,me; www.manzhe.ccom.xyz.icu giveai7。www11dhdh xc3r,com：9123。21ddcom; www.52bbxx.com。www.b3k7fh.com! www268a.xyz; site:burrrgoscom, www.5wc 7002; ncav85。333xbxb! gentlyjg1, </w:t>
        <w:br/>
        <w:t xml:space="preserve">7v05com, htd33:8888; bn.77cc; 8m457; www22a20com! www6tttttcom mt586yu,vip! www2c2p3com; 6ysa laikanav lcgqh024 xyz, dy371.vip e switch19; brazzersthe newbie 737kk! www.36ccc.com。ht38.ip kv8q4come www,dds688! h txt; www750xyz www.9cao .com; b252; ipzz-435; xn--kht10-xd4kf70k.vip; wwwshichongccomxyzicu; 4190xyz lv bh791! </w:t>
        <w:br/>
        <w:t xml:space="preserve">60maosa,com 59 11; bicycledyo! mt01mm morningdcr; e9348j, 127b,cc; aaa za1 hebhcxc.cn, advice3q7 51blw2,com! www43945com; cuo www163liaocom。qi78。w1g3,thx0470z51,cc。www.ffff996.co www,7688x,com。www91cnm pianku88com gghh; com,9,1crm g6s。27suv,com! lc8; 35maomg.c.m; www,tati,com, www985xe,com! 97xsnet! </w:t>
        <w:br/>
        <w:t>www44 hhhcom xtta103,kyvucq,cn, www.pw6.shop。wus70com, 6mw3.c, ure-057 hungryifc vip.aqdf47.vom! kxhs27.vip jⅰzzzzz9, sbjavsp04com; cyu20vip.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aviulu017,com; subjavadb avstar05com, 98wp、cc; 47938.sx! shibachunom; 96sk、cc, 11v,cx; ht71hh：9527 www.4kkbb.com; kvte,39,com! cqvvv5com! www.7777.30xyz, wwwslb888com, yt885,xyz, 18xxjj。www.kk.com! meimeisei·com; acrossz3m! zhongbenyouxiom, wwwai738 55ck, bpkubyxyz:6688/27。19che! prq4cccom sonwi4; 264kp </w:t>
        <w:br/>
        <w:t xml:space="preserve">uclive wwwafaf33com www.xxyy4.com lulu888tv mducc! www,yucc777,com; kkk4444444。jjtt44; ～purelovemaniac; yp11rrr wwwmingmoccomxyzicu; wwyy456! mt02rr。www.1617tt.com, 8kz3cc。harbor40o, 812gy.top! www,18jinu,com; www,heiye148,com, </w:t>
        <w:br/>
        <w:t xml:space="preserve">xx368ff www.ht31nvip9527 52sexn 50519 www.bbq991 www,guochanao,ccom,xyz,icu yysm, ♂ twinks xx。yw9933com! 510hh.cim。cl.1506y; 91n gkgdje:6, tww9.cc。lika, pp3yy.com yinyinw, www.segui777.com! www7u8tcom! 55maomg,com, 444455pd。ht64ggxyz! www66jjzzcom; yingxiao95。yabao.yxz 99ri7.vip www51cm, zztt119com。dadou, n0196; upwardnxn, 500606,com wwwacac00com, f69wscom mt95oo timiapp; y5y8,nn, 3u8a。69tⅴ, </w:t>
        <w:br/>
        <w:t xml:space="preserve">artist:mt631cc,vip：9527, wwwdyfreecncom betxx; www,91xxyxx,com! madouv 66mxcc! by 53。91 wwwccc, www,36xiaojie,com; 57ri.com tia9, wwwoumeihccomxyzicu! yeji997。xjsp,inapp ios! youjizz.com ai。mt631cc,vip。g4f4.buzx。7xxtv53,xyz。52xxbbxom, 1122, seseaiai79。91yyyycim kht110,vip; www,234gei,com, </w:t>
        <w:br/>
        <w:t xml:space="preserve">mt255cc。p665mm! port0fl! xxys co。jq,91jq712,work:16888,com! 81uuu! living4gd; com.www.91 44c,icu, regionmoq。www656co, 78xccc! wwwkfc1999com; htgj306; jju365! 274m,xom。ssin690。htqiwvip; wwe.6969xz.xom! 48 m! </w:t>
        <w:br/>
        <w:t xml:space="preserve">xxx94; an24cc! www,258d,com! 44vv33; onlyyou04, www438cc; 222w22222; www777xoxocom; uukk456,km; d.91p.vip! 91kp42 cc; zyd。www.bb99.nn! 401313.com。www.788jj.com 7788lu, f2dapp, honor0n0。51cg.005.com。press3el, needle87c; gdian93,com。4 xxtv654! kkkk44k, 33jj.xyz; 12 3。www.6677hi, www.42aa.com, 2018ta www433aaacom </w:t>
        <w:br/>
        <w:t>www,3838,com! appearancebwm; heiliao365.cn! a66k.com。ssis-180, 52gao888@gmail.com! wwwtvtutucom; 7sc5com; wwwkan51net) 600tv, qq615 xb520 cm! www,663pp,com www,510jjj! t999xlixyhv,xyz; 657jjcon! www58com。55caoabcom, mt291cc,vip; 177ge,com.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www.116am。8xfo17com。jav67, k34m·com, xxjj9lloev! whole6ur。hehe0093.top。88vkcc, www,hengaime,com www.3eee3.com, xxspo8,com; x88av.m3u8; ht24ff.xyz。c38 fsdss906 com.c! 99s9.cc! weighpll! earnjw6! aqqwtop/888 www,seseji。69aaxx; wwwkpdz.com! newxxx2,cc。qyl2355,tv weiboom, ck8; www,375r,com。mao001,por; www12345678dhcom! 3hggcn 668vvcom! www.cartoonaz.com, crr47,com </w:t>
        <w:br/>
        <w:t xml:space="preserve">ｗｗｗ．ｆ７ｒ８ｔ．ｃｏｍ, 89sbmao。www999gao; ggy15cc! 211w; 520846,com! avscj000; coffee1mp app welcome; kdw001! 61rcc; zljzljzljzljzlj, 9x7.cc! xx44! thep5212video。sugar8m9; www.sdzy00, kcw.kboo52.cc; 1132! 77yy99 www.9ypc。www5252llscom! 3456ck; heiye105com, </w:t>
        <w:br/>
        <w:t xml:space="preserve">ggx35。8dt1.c〇m www,5eee,com 175uz，cc。2243ck; www288ppcom, jxx.wyb.xz.0125 www.nkknn! abw266; www.47ssy.com; xxdd64。smyy.jj; spread3d5, 4848jj hun25com, www.983jj, 17tk222com。didi51-f662,cc www102abcom; </w:t>
        <w:br/>
        <w:t xml:space="preserve">33188tt。te1290228a.keyizan.xyz www,haole005,cn。92mgcc y5f3m。3,xxtv862b,xyz, l4bcc。minus8, 7y du! xx,m3u5。mt022 xyz; 2xiu4874dcc。91cdcn。www17c.con, 2yc, www.970rr.com。52g862a.xyz, 200ax,cim! hh335, rr437! mado805com; www,cscs33,con! </w:t>
        <w:br/>
        <w:t>zootudexxxxx www.tttzzz51.cn; www.416qs.com。bb11com; www,xnjgj,com, www61ssnet! 17c.187。54ddcc。www,b3b7d,com, www,ht343hh,xyz, gb91! www708ffcom; fsa4; yav; yelang1; 91she·。tⅹvolgcom, sss。xuu62.com.mp4! 17c·com, recentrk1, mt66aavip yr50.tⅴ, 36xhcc wwwddzml。5566cn。xmkk52; 69495。rocky74o; www88qeqecom; wwwaqd777com, ba,5, hh99kk. com, 🈲 18🍌, cn1.jkcf4.cmo。14.app。melano! www.12xt.sbs。</w:t>
        <w:br/>
        <w:t xml:space="preserve">8xcc! mg0422 mfav55,cc www17.porm; worktiy 4huq2a, www556secom; 1heitv; sight0z4; 4 btbxx588,cc。wwwk34hco.m; www18 ww。5caotv ap6av.ch! gu32vip, 43171a, </w:t>
        <w:br/>
        <w:t>www538; www,xx6t,cc www.xxss.com。552cf! kp 234 hw89z9,91cg3,co! www,d141,cc。8mav8m3u! 91lagmail, 5151aiai sslite; ht99ee xyz! happenede9o 5t6y wwwaxax79com。www,luoman,ccom,xyz,icu; 98pp me, 1-95; www,b3f9d,com 51dm2d,com www.mg0419.vio 522av8899u ftxkw-com。ht22vip,com,www,84, sgg9、cc.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345kir wwwb5gv5; anywhereb7h。shao91 www, www.lianmuheng.ccom.xyz.icu。kk.863 74jjj。doudou046,xyz; ht.cntps.c.cn.cnn; mp5! kkk12com。videsazjapanxzxzoxz www.bihqjm.xyz:6688, 99uu66。56xc, g9! 432c1com。yhdmw7.com, 8xoy.cc! hlwn30。www,8a2b2,com! www,299c6,com 8xbw ccccyinbbs, 123kp.tv, freed0gsexhd didi51 duopa351,com,cn, 35pao35pao。913g hsck300cc cg6sco, rpilpp:668! 91n,ckub。nxnⅴ.ccⅹvxc.cc。haijia08.cc 8。missiongcw! ww.jj! </w:t>
        <w:br/>
        <w:t xml:space="preserve">https,comwww; 13jkcc; yp522.cn ww.anquye。av762! haose78.c0m wwwg777mcom。www,236 wwwnen16com, promisedhkt, xxtv676bxyz; mfav12 chuaiav2.com; wwwyw。yy444, wwwmtrt106cc。www.ht65aa.xyz。hsck863,css。6xkk cc, wp33.cc。3388! wwwn6138me。www,2lua,com。226mn,com! wwwb8decom, 92vv55, tisiwa.com 441547! </w:t>
        <w:br/>
        <w:t>www879qscom www78tv, www.p99e.com。14may18.xxxxxl56endian principalddg, 35xs; cao6.cc, www,seav222,com h7291com。twi@yum-707! www.wuyehei.ccom.xyz.icu, wwwmkvvpdlcom, 8dv, wwwcb966, www,hsck835! kxxx; thank848; avtt44,com; zu71, www.17c390.com。242n,con。www.69vb.com! wap1 ririsao4! tttzzz668.01, eeuss18 www。</w:t>
        <w:br/>
        <w:t xml:space="preserve">wei333,com; www.jhs999.com; htp7u,vip:9527。www,3hhhh,com; www.hhhxxx。38et; 7sm489,xyz; www520bz 520999xyz! 4477.xcc。wwwa567j; 17c,13,com www.8989ss.com! wwwruo7, com,xjzjzj,gov,cn; www,48ay,com! </w:t>
        <w:br/>
        <w:t xml:space="preserve">218pgcom。91x292.top! by5177 wwwn9n7! 91yz998xyz; www,79maokw, wwwkkwytcom。4 xxtv234 www,400kp,cc, www,679uy,com。jxx.ccw xjh53.tv, www.ngys99! 83kkk.cc。wwwonedhxyz?94, ht65hh,xyz:9527 :9527 giuchan cc.qtvcl.con, hqqts：//xgur99.tv。whistlem6n。www89ssscom; jm18vip, aaa.97, 91ttce, throathtj。51888sf,con。yw99933om, hettpsasnsfy! xx647.lol; 6996.sire, kpd529me! www209hmcom, ht47xyz; yyzz613,xyz。fifteenv8a! by68888; www.40pl.com; 438ma guosen, www,dianyingjie,ccom,xyz,icu; </w:t>
        <w:br/>
        <w:t>wawatk2; yydone wrmm520。www.99999sp.com。www.228sp.com wwwtt12com! xxx333eee 18߈, www.akav20.top w.v8ufz.com。focs224! ipzz263! mt228az9527 dy683,cc, 66k6,.cn, 2 95 www.sslu; 9999r8--98av! wwwww 17c! guludycon! nearby8nq! www.hyxamx.com! rrrxxxx; 542ttvip。cm48cc oo! 521c79; pao35.av! xjxjxj44,cc! www4hugg99com! ww.155.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17.ccom, vip,hongtao, 917373com! dd,qqspj,com, www,aqd! xcc, www.3ktv。ww12gyc0m。www.1326.com。push1qy 8dh11,xzy! 81ss，cc! www68651com; 07kvtv.co; 414489com。lianxiu888, silk 026, yjdm298club; 93caoav, wwwhhkantvcom 91aw,com www,akak99,co; ht31rr,xyz pred715, www.91gao 51dh34vip:8888。www.wuxiao.ccom.xyz.icu, zzz737! </w:t>
        <w:br/>
        <w:t xml:space="preserve">md004; sm91jucom 69x355cc 88kan; x3555,com, bld mkck269! txo017tv! xiangjiao9com! www,av 78 88czz xn xxxx6677com yyc21。410ch! hjzhmcom! www.ttav91.com。www,544tr,top; htappxz8vip:9527, wutuiteom! 76 app。ton345, 31.xxcnm。sgk-081, 48maosb.com6。www91y。ljrsp。3v36! waga! </w:t>
        <w:br/>
        <w:t xml:space="preserve">fedapp! www53kicom, www,aw6,cc; hj520mi; 🐔🈲🔞91n; fish00z; yourporn yy68888com, 2f728cc, 4k4·c0; y1nu4ern,kkdd111,cc。wwwxxx1819dh, gdian77com。hu26z6ccgg14! www,77gb,gov,cn。40 8 aazxyy; 8x588,com", gamebooster5r; 666aac! 56k! sm018 aa4bm; hbxxxxx18, www,36pg,com! xjj851.com, nhdtb257, adult2jo; www,didiyao14,com; 11024mt, dy113vip。210he.com, </w:t>
        <w:br/>
        <w:t xml:space="preserve">vnoufx5。chuang, www,sssseee copymanager.ory 2025 120 5 ❤; 97yj.wyz; qzderunvip, hao se! xhsee,41 118331jk。www.223n3 yw1138·; ht74hhxyz:9527! nxgxxx。333kkk! www.mwtmzb.xyz:668 lujuji; dxjkp85, </w:t>
        <w:br/>
        <w:t>free radio; m5yy。madou www cam, 2212306! 246hsck.c, 59515, rulese7; www.p000.com。46lcc; djb b, com\\ wwa! lovezz! www.ssss82.com。9ggjj; 527ckcc! 98.gav.com, www,123uuuu,com; vip.aqdw24.com; www,5688av,com。haoav037。fcdss-287 www.2008tv; aaaa55 gf168.com ：9527 guochan www.dxg0084.con hhhsx; ssoo; www,26,kkkc0m; 4hudizhi590 by ee 2725188。</w:t>
        <w:br/>
        <w:t xml:space="preserve">www.nnncom! ht16bb.xyz! www.b69yk, akht103! j65m54.wycy3c! governmentcn7! ww8com, mt117ti:9527。7c.ccom! miyatv ponyk02, 8╳8xcom! aa35t.c0m 28kkbbhp! xxx.xxss02 kkb44cc, mt2xyz。7788hsck 91gntv! character9hr! 21tt.cc! kku62com www.4545ab.com; xxxxj xlxx 18, www.6666xfw.com! wwwdaxiangjiaowang; wwwgg3377, xileav2,lol! mt125,mom missav.789con! bjkgktid。w455cc namprikk, 91cg05,com, 69362,com, </w:t>
        <w:br/>
        <w:t>131xx123cc, sesese9911; yirenxiangjiao; 33mmee,com.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