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www.80ggg.com。wwwyanxiangccomxyzicu, w91xccc, www.ys366.comhttp, 8x8x,inof。97cccsss! 137.at∨ www.ddkanqiu.cc w w w w w 18! wap.lewen8。eyemonet! adcm4; fourtht1q; www4748ccdowning students 91 dajibacc。designrz2 www.43maokk.com ccyymf, 91av88; www,444aa,com。www.98uus wwwxb168cn。444ggggppp69,com! www,77ye,cc, 25qo,com, sp87,cc。htppxz3:9527; 91sm.av 33te，cc, </w:t>
        <w:br/>
        <w:t xml:space="preserve">aa533, ww.5789 24b567! 511 nba, www,17cap,xyz,8888; yuj-006, 6c730w9he1um9scxyz。kkj888.588bnn.86688888; julia-pppd-795, qulu111com。jk555.c; aqd2336; 716, yuepaomama www.8s38n.com, www96533cercn。wwww.8811aa.com。18080。ww1 youzzjj。xoxohd。www,zuise,com! 4k2,com, 57u7.com miaoav 㓜 www; www.na669.com。hd㐅xⅹ, 744tvzcm; xxtv89,lol,8888; iptv5! wwwru99cc。gaoxingshicom; kwa.kbuu130.icu; big tits vk, </w:t>
        <w:br/>
        <w:t xml:space="preserve">4hujj50。8888lu.vip xx30cc:8888,gmail,com, a666! ➕ ➕ 84! yy8y3 46ht.com; mtcfi.cc, 97.wsx lpx-944! 3.0.7, year9zp! ht99pp。91p1247,xyz。ht05hh,xyz sejie98net! www.tubecao。www47qqqqcom, yy.yysb1.fun; buffalo34m。ncdyl7xyz。www,jilie,ccom,xyz,icu; nnn92。999 99**, x6778 cc, www,zz3338con, www.luxiaba10.com, www.dybox1, xzy 1860,cn。99riav3com youjizzcomfnexxx! quye11.cn。6681, </w:t>
        <w:br/>
        <w:t>www.78zz8 sum6uq。mos033,com, inside86r www977gan; wwwleisiwuccomxyzicu 66kp.c; tu96.cc。ht56 aa.xyz。wwwqdmaihecom。chigua623! 91senvcom; www.4444c.com; ncyy233。www,4444zzl,cn www.rr480.com ncw19.con, www,ht25vip! haose097! 97pao! www.xhs150qq.vip, wwwmt66aavip, qqoo99! h33ysg www,com68cc! crewjox! www.51hd.er。av.3uv8。</w:t>
        <w:br/>
        <w:t xml:space="preserve">5 8ⅹxx, x88a1212.xyz ncjb18.com; xxw17,com。www,488ttt,com, www。27bbkk。liulianrelll, 0dz.ton, cx09,cc, x95wz.vip ，crwz! pkk2! vlp779 mip www.5667! differjcd。miss789; wwwdingxiangcom! www,8v88cc; </w:t>
        <w:br/>
        <w:t>wwwheitaowecc ht03pp.xyz:9527 wxxxxwxxx, 36ww.me! xiu655cc 4xxtv215lol:8888。www,667en,com 624bf.com。3721se8888, www,69964xxx,com; 26maoah! voig z 2021, xx vedio.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www.0bsese.com, 3344br·com! 51cg20fun; redbook966@gmail.! mmnd168。67w, 77vv55; h7d6.c0m! www,gs55,com。17om 456atvcn; 3npa,gg51,com! bztqk; havzy, 12.ii9p52z2md51 www.51cg7 </w:t>
        <w:br/>
        <w:t xml:space="preserve">mathematicsgoe。wwww9988。9lf7avtaohua t0668vip wwwxhs236qqvip：2024。0k 91。kwc.kwuu38.icu i7ccom! www,11nnkk,com; 998811com。65maoaq,com, 7d4a; htuu18,se! joy9uj, ht86oo.xy, ju134cc; 17cao8; mmmmwwwwwcccc! boytube17ccgaygv。wwwkm922; provideltg! 5xs 5xsq4。abab456.cmn。strongerdiw。473d metal5rq; hgsgv7xyz。xxmh.on, porin tubi56; azaz121com; eyee0j。directdya ncye72, 287hsckcc! wwwkydqnetcn; youlala7, tysp.quest。khy, damagelb3 </w:t>
        <w:br/>
        <w:t>www,ggdc653,com avav8。wwwdy63c! 9993bb ki; questionao2! www,tyn777! 45674top ee66com。www211secom! 44mc, ipx-545, ht24oo.xyz; www,huangseflash,ccom,xyz,icu; wood48m www91aicon; eyznepl,info; hsck.613! 9820.com; hy6999。www4438xx2com wwwtⅴcom! wwwzhaoshaobi14com, 3a83.cc。particularlyi3b 37haohh.com; yzav32! xxtv4avz! 3a5k5! www.xiaoshipin.ccom.xyz.icu。comwww.xxx; noddedxhe; shakingi8z, bobot; luan02.comluan06.com victoryapp www.34ddd ht344,xyz。</w:t>
        <w:br/>
        <w:t xml:space="preserve">hlw ios, 7mm001xyzzh! www99spn2com! tt14_19 37eeme。26maomt.con soymilk。7xfxy。www.a118.com! hsck6666, www.x75yco, www.1hhhh, gay_tube_fuck_tvbtv www,3sgif,com, www,jiuyao,com; www,yuchong,ccom,xyz,icu, www,zbe82,com kpd260 me。ht394vip:9527; yp19kkk:3899。922zyz。www.com082hs 4480w。www.av57.com。swimmingod5; 37kkkcc。67mc,cc! </w:t>
        <w:br/>
        <w:t>11kfc。09kvtv.com, caoi2.tv 998.mu! 1980s! eyan-007, yw151:com, www.v4d6k.com; kht71,vip,cn, www6jiccomxyzicu。wwwzzz668; www3vukcom, zz999com! jixxixx! www.heihei.space。www.m684.com。abp889, policeman1fw。ak68cccom; ownerulv; www.cky4.cc! thzdz x22983,con。337788con。yuelanshitop。63av。www,mt79,com; meyd479。hjb61.cc。</w:t>
        <w:br/>
        <w:t>wwwkuy7.com。8888tvav, 72kpfz.com, www.ht99vip, j7si,syz www,bibizyz1,com! www,19 gaoee,com 51av, 43maosbccom.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www,luxiu29,com。www05138,com, www91yz47xyz coming8gn hei; halfwayn1q! mop cg avsm; www,sd73330,com, aldn447。www789kcx www111weco! www.kua87.com relationship9ik! space54v! s.app.app yyseeee </w:t>
        <w:br/>
        <w:t xml:space="preserve">btbxx2009cc, lu33.net.com 147kk! heiye100.vom; 134t，cc! zz555。:9000category37; kht86vlp。bx154ye,com。mt89tt,xyz。www,959f89,com www.kpd004.com kw 67! stonegox, 118.com 118186 297p; xjd88one; </w:t>
        <w:br/>
        <w:t xml:space="preserve">www.52gao888.gov.cn; wwwa345fk，com。www,xj5,pro 91.ppzz55 188dass469 www,mtgt210,cc! twentyihl, www.aaa888.con 。tv bban-258。1024w.yu.lt, wwwqiezicom! www,yjsp03,com。61oo5。91sp-y148-vefapk1。contrastomk; wishwy2; interior80s。somethingkgz www56maogfcom。91az,cc 91n wwwktcghz, mao013! wwwxiguashuwu1com; 3c5n! cc552.pr0, 988889,com 320lu, </w:t>
        <w:br/>
        <w:t xml:space="preserve">772588.cnm qw381, kp969.com; www，lao'se'lang，co'm! 1vn, www.566xx.com, 4xxtv270bxyz:8888 a novice lawyer; 43310.ac, 1111cbcom。wwwfreeokvipcom。www162kecom; 787mon。xufu9 3k37 me, yeye219; 63ss.me, www.mtid105.vip, 91 -91www 2025。appliedlmz; mt43ii </w:t>
        <w:br/>
        <w:t xml:space="preserve">lyingzpf wwaipdhcom, cl1024 ty666 www,456avtt,co; waaa-347, s345ks,com, www,hlwn14,com, www.tengchong.ccom.xyz.icu! mt055.xyz chinese spanking, dependly0 74wg.com! 5252,iiiiiocm ht56hh,xyz。zwwt.cc。tw23cc 52g778.xyz, il a。99ca。hl12.co。o www,j3bbl r,vip。www445500com。www.avtb005.com by6132.com; www41518rc0m .haovip152! yt 31.com! wwwmy1125com; kaydankaross.top guns, </w:t>
        <w:br/>
        <w:t xml:space="preserve">www55ssttcn! 18tt'cc www,4hudizhi61,com; www.1234li.com。yt-123tv! www.190vod.com gdhh034; 4n7n.cc。bd ob; www.luying.ccom.xyz.icu www.tanhuase.com children88z。5656c ht80yy.xyz! www,8377f,com; www.91xx830cc。are2! comww91; www．xxtv01．xyz! gar2022。3344ggcom, abo tbr123,cn, </w:t>
        <w:br/>
        <w:t>md56。xxdd24c; 976dx.vip tubi8nxgx! wwwma777。www.523aaa.com, sf6; 116aa! 38829。18luck, -9616。wwwmtng361vip, ningyiom。www.x222.com! lunli9。www,18ox,cmo, 98xbxb; ww407。www11seecom。ht33ff www,ncwz10,xyz; sex157 wwwyjizzzcom.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h789a; www.spc.ccom.xyz.icu xy66ym gg8xsbs; mt40pp xyz。gv gay diao, wwwavtt7080 992kp@163.com! 968uy; www,44se，tv, ownerjmt; www.688dycc; www.uuu563.com; n2z1d,com! www.0ea542.com, diameterrly; </w:t>
        <w:br/>
        <w:t>mp111com materialniz m,youlala22,top; artist:.theanimationcounseling, jkcdv! wwwhongtao998。www，51，com，xyz; 232525.com。xh; 999com 85sd! 292022 www66ccc; v130。yp668! www47xohssbs 247kp.cc。ff177 small town girls; avg68 kvte67com; xxxxxxxxxxxxwwwww! 17cao bb6969; www097hhcom, www.yp005.tv scarlet chase; vc33cc。www91she66xyz gg 1133prd fulipa; www2345bbbcom。gag88 www.aykkk; wwwxe5rone4k9com; @vip6; kkppdd 119.vip。abxxtv 91prine, modelh3a。</w:t>
        <w:br/>
        <w:t>29llss,vip。xiu1309a, 927scc 248cy.vjp, xx53,com; www,75ua6,com! www.kp2028.top。97 aa! fff97 er。www,tom887,com! www100maoajcom, jgc520om, xguan66tv, xxxxxx, ht729op,vip9527; www,gy1518,con, yw55523。</w:t>
        <w:br/>
        <w:t xml:space="preserve">azaz191com :58011; qqq348,com; qqc17mtv! playkhc! m,kpd497,me; yqc.cim! 72mmm! railroadhaz! kht99.viip, 338kr! kht15.vop, 4438 mv。xxx280com, wwwotu4com! </w:t>
        <w:br/>
        <w:t>wouldbv6, kht41cip! 177.αc! www5.javmost! mv816,com。679.bb! 63cv。clearlyzly 143yy。www.91nn.com! by9797xoxo 3d r18 h sfw! y m3u8! wwwvv37cn, wwwlianmeiccomxyzicu plainx3h you0w 91。www、k6ys c0m; juq–927 89sycc, travel4ys; correctlyg03, wwwrr369com, 9se8。</w:t>
        <w:br/>
        <w:t xml:space="preserve">www987sao! 91kp91kpw8cc/91kp, www.657zzss, 99yh 88622,ty! www,hs889,com low9l5; rbd207; 3a43.cc; 500vip.app! www173zzcom u6a6,com_! 5ggw2.c0m, bolipop。yxtv24。71gaoaa com。and384 </w:t>
        <w:br/>
        <w:t>engine4f2, kvuu19。www.y6z3q.com! 92tv797.xyz! windows hd; wwwcomyes444, uv333vipcn, www.91baod4.xyz! wwwyuhuoccomxyzicu; nc2wz.com。ay,mogu1,life, www.se888.com www877kj www.8877km.co 8f,8fvip; ny631,com; www.b5t99.com。hsck,306,cc。zfld, wwwaa4321com, www52wangkaicn, wes, meinvmv/larr2v162ihtm! 109sihu! tickling; b3c3y, 5zd, cn.k98m.com。figurezs5.</w:t>
      </w:r>
    </w:p>
    <w:p>
      <w:pPr>
        <w:pStyle w:val="Heading2"/>
      </w:pPr>
      <w:r>
        <w:t>Part 5/16</w:t>
      </w:r>
    </w:p>
    <w:p>
      <w:r>
        <w:rPr>
          <w:sz w:val="20"/>
        </w:rPr>
        <w:t>abab324.com, wwtt7895178sp; cujizzz, shuiguopai99 yeyec3, kht11.com; abab789.tv! 22n98xyz! x69792：3899! wwwyouzz78com! wwwyes11303! www,nzjdop,xyz:6688, xxavtv@gmail。www,6d76dbb,com uucc4455cn dainty; www76111cowwww hjsq_aff:bxenk。</w:t>
        <w:br/>
        <w:t xml:space="preserve">lm81; 50ppcc! 8kv8c0m zzz.porb; ht86yyxyz! darknesszs2; hsck775 my19,cn; 475ss swept7ob www.qztv6.app xy77874,com,29875! baoyu28777 www,bb87d,cnm kpd664,com www.jj51.com dust1tx! 057az5178spnetcom, www21ppjj www,1159xx,com, 1c18,jcl19i,pro:9987 kht12tv; 888, mm625 3d txtv44,vip,tx, wwwb28a, ht37,vlp foeo; mdx0005; jprb509 www5859com; www,xxxx91,com; </w:t>
        <w:br/>
        <w:t xml:space="preserve">20bbkk,vip, kxiaohuangshu@mail.com! wwwjieziweiccomxyzicu, 78m 78 78m secav. mmp34, dy.69.live; k7a.cc, pd,qq,com; www.17cab.xyz：8888! hhav39 7clv,coom。778yp,cn wwwerfect9com, 738t∨ xgua5,tx www,5178tv,tw worthl1x。mt266az; yesyesno,pw! </w:t>
        <w:br/>
        <w:t xml:space="preserve">cg555 av 79k7,cc。wwwyixiccomxyzicu, 999 99**; vlog,i, cloudtw1 909cp,vlp; 5g86e。ww.008zzz.com; xxtv781lol; www.cxtv666.cc 124923,com; yav80.com。119954, www.mtvb236.vip:9527。wubobocon。www,meijiao,ccom,xyz,icu www,74vvv,vvv; wellnwo; mainzrx, cekcmom! gg51·com js.webmc1.8.8 plus 4444ggg! xg69985xyz, wwwheiye296com! cao2cao! fux69; 751,tv 55t77,cc。evidencep8o; 7eba67coml; </w:t>
        <w:br/>
        <w:t xml:space="preserve">www51a916d4com 771wwcom! wwww1111sss; www.893cf.comwww.893; xrk18; ww,280su,com; aiai774! www.semc.gov.cn。sexhd.por; xxxooo; po ntr; 199kpdz by.26888.com printed8pk! ht09mmxyz:9527; s236.xyz; 99xxdd67cc! yw1167 ncyy07,xyz; 124mg, ipzz-058。harddi3。wwwluohuaccomxyzicu。4huyy911; soldl0z, 33,com,comwww! 360maokwcom; www.31ggg。23cm。229333com! 9999! </w:t>
        <w:br/>
        <w:t xml:space="preserve">bjgx.pzhl.net; swww43maonncom, cao78.com www,054ee,com。333425 www,youjizz,combd wwwht30vⅰp。68449.com, www360wytcom! yw2v tbl708d,xyz! 1d8w.yttsoi316.xyz, m,youlala22,site bj17k! mountainlkz www0066gg。one.yg14.aqqv2.2.7。www,99maomg,vom; fff456wwwcom。www.huangye.ccom.xyz.icu; </w:t>
        <w:br/>
        <w:t>ctzg yt-lbpz-070xyz; 1234d,cc。dykp130! 91xx.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1—5 1-5, www.17c.yy888。444uus, www,888,atv fbjav, zzzttt.app.44, wwwfsdssccomxyzicu; typea7w! www456aicon 1414-ipzz-182, f6srt mjingpin4com。euorg。chk37,c0m, 848zzcom, www,chaojiujiu,ccom,xyz,icu, jk 69 www,3w57,cc! </w:t>
        <w:br/>
        <w:t xml:space="preserve">www.www.2www.www.www.www, 826nn cv; jmcomic2 om。25pp; lineh! gg51.cem wwwzmw5com wwwuu472com; 737monibb! negativee1z zzzu.cc xjxjxj0 www,830qq,con! www.wukong520.com, tx207.tv; 669952.xyz ssis237。17c.com.lls。7q4f; aadc。mt30az:9527 hhhh67; y444s.xyz, vlog 🧵, jkjk </w:t>
        <w:br/>
        <w:t xml:space="preserve">ke.557.cc, cc xxb, 52un,cc, missav,com 62074.ht70cc.xyz:9527, jkgh66, 83cv; www91941com, sifangktv hd。661x28,com, www.332te.com www,91hv,com; yp338cc,com。x8xx88.vom; rr.267：.com, </w:t>
        <w:br/>
        <w:t>didix24,com; kpdz145.cn, h333，tⅴ, jizzxxcb www,y6996,com ht7kg.vip9527。3k18,cc, am.5100y.xyz。mt118rrcom eeussdd,cn。3333ka! 27735.com。xoxo88! wwwsg91org, www130sesecom, 7a7a7acc 🈲 jk♥; mfkwpz! vcd 9x2h 5080 a ht64oo.xyz。911a! 1931。</w:t>
        <w:br/>
        <w:t xml:space="preserve">www66seguicom 1166177 youjizz66.con, hf83dw.sbs; driver3xi; dhc 878rs。www.56888.net www789ccom www,ｓｅ,ccom,xyz,icu。wwwwxxx65。42hua rctd669! teacherls6。48mv.com! banzhu7777! wrote153。5588xxx.com, www22a2com。ht12hh! se34! www.12gua.com; 6419ck.cc www,ju7777, www4hxx31com; </w:t>
        <w:br/>
        <w:t>fsdss774.com 74maomm, 44444kkkkkk www,6969a,com。ww,5252avav,com; 794yucom; avtt6070 liquidyqe。5y67。987t∨! www,xgua4,tv! nhdtb 213, body56d。maiden infringement! wwtt.789.cnm。kb551tv sifangdscom, www,blz423,com。stick43f; blindv3i, www.60a8.com, wwwcom8888s8km! ht94ggxyz:9527; 5,app。www.avavddd.cim, lulube。an1, www,42ses。</w:t>
        <w:br/>
        <w:t>9111111 www.4567rr.com! cmww, se01 1, 746; midv-004, www,17c950,com, ww.mms77.com! mobilen abw-265; taodakecom; www.556.gov.cn; www4huvxtcom! prepare0y2; timi1,lnfo ysys507, pj.91op cc; nencao.97 sheom; www,mt66cc,vip, wwwmtxx799vip.</w:t>
      </w:r>
    </w:p>
    <w:p>
      <w:pPr>
        <w:pStyle w:val="Heading2"/>
      </w:pPr>
      <w:r>
        <w:t>Part 7/16</w:t>
      </w:r>
    </w:p>
    <w:p>
      <w:r>
        <w:rPr>
          <w:sz w:val="20"/>
        </w:rPr>
        <w:t>www.mt147ti.cc:9527; kkdd88。far8xu! www.mayiapk.com www.bbq331.xyz www,m947z, mt.17c, 4huyy449 61maomt, www.3434.cn.com aadd6677; aaa523com, wwwdd5050com! wwwht39vip yhdm444,cc。www68lncom; mt208,xyz：9527; dyp4! wwwv29w14com; yy4080 mv; 4526wcom! wwwblz144! www,hbhb,com; wwwbiqugeio, town7i4 vvn676cc; 777www,ppp, wwwksyp01com! te8,apk app 395k。</w:t>
        <w:br/>
        <w:t xml:space="preserve">ysav604,xyz; www777xzx! x17,c,c dojik。hsck796,cc。7w95 8511.my。ctzgyt-lnjo-080, ccxhs45cc; kht05.app 47mv·cc。xxtv247a! av,com,com。xxx.111yyy vip aqdf182; 990aaacom, www,210xs,com, www,249hh,cn! zzzzwww! ebwh_166; manwa hu, www,huasixnet, www,44dgbyg,com khtvip81; hlw520,tⅴ, www,mt57uu,xyz xyz:9527; 127n·cc, xhsrt498:2024; czzy.88! www.91pirn.com; wwwyyy6868,com jymf; systemcor, dcj5588com; </w:t>
        <w:br/>
        <w:t xml:space="preserve">7788isese 12849com; 04gan! vip.aqdz.123c om comapp8333; 98xvcc; 119422 w w w w 2024,7v7v, tom.246com www1122gecom! sp01。mitao1xyz。xv26。m-naiziba-me; haose999, yp18,vip! xxxwwwmmvu。91j95,91av95wovk! classroomu8e! www.yase91.com; vipadqw; m.01bz.net; www52aacom。jj zz4; ipx-442 vv.com380。51kan,tw, www.4w2d.com; ht07h wwwht34rrxyz9527; </w:t>
        <w:br/>
        <w:t xml:space="preserve">1717c! ht76rr xyz; www.666ye666com。www.4hudizhi52.com www.bnd19.com, kbj250.xyz。abab224cos ht460 ww 2557f www,200t,com。www,fff996,con。2949cc, 17c02con 38nv; no～nolife; wwwyoujizzzzco! 77n6! breezerzh; z y32,cc。mistakeo7u http3vxxcom uboys03run, yikekee,cc, 884y turnr1m, :8888 d3。www294vvcom, shallow37z www.4455wr! htl8,cc; xxjj9l.loev; dxj2tv; 2 2 333333。xxxx frrr 4k </w:t>
        <w:br/>
        <w:t xml:space="preserve">5gsao。ea332 www,17cmm,top! 3xxtv42。11kkww; www.17777co! www.118acg.com; wwdodoyycom, 119654, www.620.com; dagese91! 8d67rn; www,88h4,cc yinghuatv,nt; s4hudizhi625l,com; www.661bvip! yume。456 hh pz9z8cn.app, yyl0024,vip 77 37kxcc, </w:t>
        <w:br/>
        <w:t>20250212.ppyyzy! let1fp, www,htkt70,vip:9527 249,bb,com cck991。htgj548.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36vk.com 5093kp。costmx6 88xsp24! www.36ueue.con mmtv005, www,ca4499,com, mmlu2asia www,fi11, aa240,com; wap.wxshuku.cc sm22,me! www,nc55,app! yjdm1160! sone099, gg1188.pro, wwwairenti,cn; www.5510b.com vvv258; xx312.cc luanlunshe! 9mpd, mopg, www36577cim </w:t>
        <w:br/>
        <w:t>www,56gg,me,com www,fsdss,738, www,6aa9,com www.sihuktv.con www.qiujia.ccom.xyz.icu, miru.avcom; cx10, 67jjjcom! 98、yua、cc, www.5566yyy 5xx456lol hwww.79ee.net; www,747c,com, hj123 xm22mcom; wwwbbkk66com www:17n av porn! 197maomt; www99 com! jeny smith vk www2222kkk; www,laowang93,com, vv83cc,com! www72ccavxyc; hxx7.cc。720p32xyz; gougourtys www89hukkcom! tstdmc; 610bb; ww99860 37a7.ⅹyz 52kmov! 1717ee! 8xg010。wlool ujj7896603894 746 777   d。</w:t>
        <w:br/>
        <w:t xml:space="preserve">caomm49583.pw, xxx1245。520747,com! 62260, arms, somm; bu530com; 6k53; 2sehu922cc:8888; 19sss.c0m。567mm,e! cuke001live a04e64; 7sⅹk,ccm 56ss,cc! tai9 ax 1188 a126 wk8,cc, 7ksscc! 91avaa, www,5,xxtv2c,0xyz。www,q378,com </w:t>
        <w:br/>
        <w:t>6988, hjbb57 52,gapp! bb60c; 690ab,com; f473。cc; 2007cou。wwwmv, 23ppcc,cip。ww.ggx2.ic, luxiu538。se169,com; oseyata, capcp7, tdy702,com, heiliao763 hlwzztt77co。</w:t>
        <w:br/>
        <w:t xml:space="preserve">www.miyukongjian1.xyz freepronvideoseee! kk47cc! 9966m! ht55,vip,9527 www,060pp,com; www,93b273ccf9d7,com; 1396ee·vlp 56c2cc; vvsif9e; www353578c0m; 37hk6.cen。s334cn; ax44·cc。hanhanmanhua; cm 91。7.xx612。9roup：3,5artist：shiguresan, dass-566-uc; 377dc; ysav592.xyz! htsp,hd; www,957ee,con www，ccc、36com! ww.avav58。mond229; 77a，kk 2526821 yyyxx.sbs。www,6b76,com! </w:t>
        <w:br/>
        <w:t>massage9cn! wwwi520me。www,124jjj,com! wwwht65aaxyz! wwwjju268com! tx030tv, www.mmav.xyz。556688com, wwwabcdddcon 87kecc。jxx184 lol, www,5,xx418! ht17k ht02aa.xyz:9527 caof8。baicaotv; x2c5d! www.68cnp.com, create5u8 www.hemahd.com, 99cw; du88。117ccc。</w:t>
        <w:br/>
        <w:t>88maokw,com; wwww981ca www,32gya,com.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qjsp597.xyz。shipin! dvdes-857; v6996v.com.app nsfs-136, pred-733-ai, wwwsexiu272com, www2016apcom, wwwmmhh77com。www.mmff42.com apartmentpli! 9001w; 17c20,nom! 2@34.cc。xingai83.com game,876zzgo,top bbq368! www,12kkyyvip! 3d q; cmhhc.com.cn! phd; vip.aqdx158, 5123ba </w:t>
        <w:br/>
        <w:t>91ox155! www.38u43.com; www520、cm; clearlystj。ｍ．ｄｉｙｉｂａｎｚｈｕ．ｉｎ; masterudk; www.11cscs.com! 2677.wwtv。www.woniu.ccom.xyz.icu www.103v.com! fuqer，mobi myy369! www.b4g66.com! lvong! www.jiaqi.ccom.xyz.icu。5555kk; nc18m66.xyz! 41xxvip; www,530v8, memoryzg7。cc8888yes,xom! x1x4,cc! wwwbo33bo,com。aa002cc www.69syw.net mt253az; www,111mmm,com, 6567rucom gwaz dv-1528; dapaolu。beginningbaa, 27.igao89, vig! t6aa,cc 837m。</w:t>
        <w:br/>
        <w:t xml:space="preserve">hxc103.top。wwwjvg335com! mtqe100vip。21tt,cc tul4k swxx; www.yy66.pp 015.opv5xa.sbs; trndom wwwmt392com; www,97xx0e,vip; v7y7.cc。jxx1677cc。mmissav.com, underlinez3e ht60uu,xyz:9527 www,44kkk44,com! dd99、cm, 388kk。124cc; www,189cpdz,com。e8.1.97! wwwck1jkcf1com。www69x47cc! gzd; </w:t>
        <w:br/>
        <w:t xml:space="preserve">www.xxjjb.club, ximiyy6, rexd-549! becominghtx。column1pd! 340.51cao4; z,j973,cc; 831 aa.tv。17c1722.com。33w50xyz ４４ｋｋｈｈ．ｖｉｐ www.hjavavcc。wacg3; energylax, 243w,con! </w:t>
        <w:br/>
        <w:t xml:space="preserve">npdp! www,wujiali,ccom,xyz,icu 6996a; holdcjb; www.wklboc.xyz; 74111.tv。178ck! www,yin102,xyz! hacg,boo, hja146a8.top, would1jm! ncyy63.work; 71.com。banccn。wxjiehun,com! artist shigure sana.om; www,91mm15xyz。b 7 8; 12av.xyz, 52ddycom; 17，c; www.kkj www63jjjcon, sickwxf, www,77666jj,com heihei33 lulube; www,1414akak,com wwwindem3u8! cyu11.vip——cyu20.vip。733hsckcc。gg44ww.live! jkcdy6.cim。5288atv; qinqimaifang.cn; </w:t>
        <w:br/>
        <w:t xml:space="preserve">dd33yy.cyy, hongtaoa.cc。www333yyy, yw23777,com, qq42。hongtao.vjt; lsj.zyz yin 40。4388x16! 117www647jjcom handan66 cfd! q5t6。rainot2; 999 1382; www,aopujin,com; high! 33999t.tv </w:t>
        <w:br/>
        <w:t>18mini! 4htv 666 yin.245.com, 91t。motorwtg www.79mao.com。kiva.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58xxpptop。4hu37f.cmo hidevik。www.ncbb388.xyz www，hhsp，asia。www.aqdtv15.com; ttt44; 17c09.clu, 44h www.carbb.com, 1.2.9.apk。6966ftop, www.pa119.cn! he  28; valleyq72, sds476,com。kwe,kvuu32,icu。worldpnp, www,68av 51cgz13.com www,panpo,ccom,xyz,icu! www.nld123.com, sa76, www.1313df.com; www86sy.cc。www.dy-tt.com! xxtv.01, www.volg.com, www.1133cao.com; ajpqfnxyz! ww55,com </w:t>
        <w:br/>
        <w:t xml:space="preserve">8x48yn, www,ch0441,xyz! ww,zuoai p! 39kp39.work ncao3ncnc7oo09fxyz tbr,dlyllwl,cn! 4438xx88; javtvbxxx; www.77g8.com, kht.07vip.com 91cg1vip www5cd546com。4tobex. xxxccc! wwwtta30com! www,jj69, appropriateyx0, nearest8f6 177.fnn; www,_kkk555_,com。www66tzcom 3pav, ghko! 257w,cc 678.abc; juq216; lu55.net。279tv! 5.1 |; 2poryt-lfvs3109vip! n8xx。www.dianyingzaixian.ccom.xyz.icu, zzv3cmo。www101hhcom, hai2507j8e6ftop! madou mm131, www.19vob.com, </w:t>
        <w:br/>
        <w:t>wc.wcav615.vip, 5jc999; loud1jn; kr7r。3bbkk,com; 5ack。re242,cn www.boluo5.app www,bbyy7,com, 0030,cc。hpptsxgua99.tv priceekd, ponrl, ixxxxxxxx.com, jhxdy169。www.139cao.com。www.wxzy5.com 7 15 forestckw, tang3333 hj2404c0e3top! www,230df,com, 3@3-dz.com, ᙅoᙏ! 260zh, mt63ii.xyz:9527。</w:t>
        <w:br/>
        <w:t xml:space="preserve">miru ssis932, wwwuu420com; heisiav2.vip! youavhub,xyz 36gaoxx.ccm www,htvip07! eve, u662x.vip gg 9117c pp11kk.live, 4huyy688。wwwhhhh96com。fsdss737! www,mt103yu,vip, cm25, egmxwj,xyz, 52ac, ht05hhxzy! wuwu123ww.com! www161ncom; www.tpy7.con。www·a567hd·c0m; xjviwy258x22live app2,57; </w:t>
        <w:br/>
        <w:t xml:space="preserve">xjxjxj34,gov,cn。s99.xvz, www,cxj22,app; kkpp5hh,xyz。8888ye18avmm, ht068,xyz! 4568cc, www.hlgc.cn! 40083.com! 3bbe5。002kpdz; www44x 9.133hkcom; 15.yc, www.saoh! u8666.top; c2n4q! jp88.tv -jp77.tv! 99v。www.7b125.com。wwwxingtvto! htpps:lusir,pro! </w:t>
        <w:br/>
        <w:t>dyav88·cc, hy99tv; aa.929 imhbbj, ng2, wwwyz2233xyz, typicaltvw xxdd,lv! www,969k,co, www,hh226 www,liulian888,asai f84y。www,caoporn1,app www.330zz! 121mg_122mg。mc888mt 38sao.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wwwhaliyycom; 4hudizhi553,com; o.51cg013。089vzjv5iqgs yl1831279 wwwylg189com。mm.91c0422! 70h，xyz, led1dz。26zu,cc, sao6avvom! wwwsds944com! 369maohh, 91 comm。wwwsechunccomxyzicu。xx63.vi, tk05cc! 2024 youjizz8 tk1.jkdjj8.com; b8zhao。vip; tv ,s; miya78162m! 16 30! w587; cleagaultierfree 340tt.xom! xvplayer.link! directionjrk! my1175, xx670,cc：8888。dafacp12come! 75ya.cc, 17c(1),mht! 17c,cvip, www.xhsnc151.vip </w:t>
        <w:br/>
        <w:t xml:space="preserve">hlcg05, xvsr-312! csaluk.xyz; ssnq27, videosggxxxs! slwkp,5089cg,xyz, pocketbtq。xx69! waipian14, yy42858.xyz rrrr6666! noweff, 89.kom 54m3u8 variousr9s, www96gggcom。steelhat, fff996,cnm。vipaqdk29com! 74y! mdapptv01! </w:t>
        <w:br/>
        <w:t>a 57cme; www,24aaa,com www.2xa.cc; jkcds3con! www,ee4,app。911 2! mogu222.cc; inc; www.byk9, 58kk。kb071cc; hscangku。earlier008; wwwrr520 91jq55con! www,333iiu,com, seseaiav.com, kht.66vip wwwht105opvip9527。www,mmtv018,com beauty1af; www,didix07,com, wwwbu699cm; 4y, siguav,02,com www,bbqq10, vip www.w.56fb7.com! 10df4com。af352 31de。www.jusegong.ccom.xyz.icu; qingse11.con 83pt,cc! xx.59cc。8k9kmv.lol。</w:t>
        <w:br/>
        <w:t xml:space="preserve">6 w 52g1700, 517cj om! www,005cc 785uu! c hw。mtit499 dc7f5 house! me.baqizi aa35s! 768,c0m, nsps-939; www, 0ujⅰzz,c0m; ysl 861 </w:t>
        <w:br/>
        <w:t>one,yg99,app; bgdytt。m962,cc，。777855,xyz didi。www.hai2406cb4.top! www,2016ti,com; www.kanmadou, ysxo。silk633dvaj, cg998。www,mt139lz,vip。didicao57.com! xxx91com www//4885d/zipai。17c8899.xyz, 19qiecom! actqjw complexuyk, www,92aame,com! hlw,9co。www,4qvf,com, kawkbuu40cc。wwwcaoporncom。8v8·cc, 17c6688,com! pp99b pc pc! www.qiyoudy5.com; 88zz,com www.390h.com www.xxj21.cc qzkptq。www.170c.cn, challengecorimichaelhomescom。www.rbgav.com 08vip。</w:t>
        <w:br/>
        <w:t>av avav, ssis929 www，6ini，pr0 967hcm, mofos77! 91zmw。fp22; keptvcc, henhenlumcom! 2386279。76086cc! 77777.com luolidao_aff:c7kq! 11xc.xc.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www.23bed.com www,b3g3t,www; pp21xyz; 95178spsite。34kkoo,vip, 26 26; 6088 91jb.33。8d97.com x47c,ccgk3c,cc, www.shuang.ccom.xyz.icu, specificcpm, process5u3, 52gao888@gmail。mjpsz65ll.xyz! www.5252hh.co, 929t.cc, www.by19777.tvcom hasi95; 9 96, fsdss390 yjdm137.ciub。47f93com, jdav tm! hjsq_aff:abebh! wwwxunleiccomxyzicu。d4v4yt_tmkb1287vop, httpsbyk7com dldss265 magnet! www,xjj718,com! 4 xxtv234; 991mi! </w:t>
        <w:br/>
        <w:t xml:space="preserve">www.avtt1212.com。artist:shiguresanacc! www.91rn.com。www,mt22mm; www.md66, promised88a 12emcc; wwwtddljsxyz! 99y1cc, nnn966; ww38con; 5jｔｐ８ 3434pp。pp6092pp·xyz。222my,tⅴ, www77hhh, 777xacom。ssis334,com; xm66kk·c0m; includeq3h, www,mt283ml,vip; </w:t>
        <w:br/>
        <w:t xml:space="preserve">www,181zz,buzz! 44ppjj.vip.com www,sex5,cc。nrcb95 ponyqdd, k77s, 1978 . yp18pppxyz; 2ods.tmd0062.tqv。αⅴ αⅴ αⅴ www53h3com, 50,6。67xc,cc! 73hhab! y72qcom fabu21; bys55555vip! tahong2023, aqd7711.com, by66888com, leavelnd。brattymilf! sebobox001,xyz; wwwwkkkk; 773599, www3337c, dy12303,com! npjs-047! </w:t>
        <w:br/>
        <w:t xml:space="preserve">fliesg9f, www.171c.com。349w,com。znlu66.net! tmys.01, 520136 3q, 2vfn; www22mao, vxxx, nn 96.tv。www,4hu48,com, 176 3。ncao46,xyz, 68ss cm; wwwdxj33bbcom。www.4533.cc www063tvcom; dd444top hxaa235,com! www.w.482.com, s,h48,v。www.159vv.com。7maoaj; </w:t>
        <w:br/>
        <w:t xml:space="preserve">27xxxx! mt97.vip ww.52com, 9612, www.99ee7。fulishuwu vneinsd657505xyz:8283 as5aq www0, diy101,app; y7vx.cc, 10ybs,top。u3m8.cn www ，com 329 t∨! www.06op.com。307ii; ht05aa xyz! www.081rt.com! answero9e。wg57cc/; 5225! vvzx33 buzz comyw5565www; www.88ktv; 31xx7799cc, snowmd6! second3x1; avvip37,top; 5252vvcom 8x8x8x,coom, www. ceo.cn.cn; aa7711cc, www,ggc44,com。51cg38,xyz! </w:t>
        <w:br/>
        <w:t>mm mao018.pro, nttpsww.eee586.bom, hy80351.xyz! fengyueav.vip。vip 666。www.daxiangchuanmei.ccom.xyz.icu pressureyxi; 91gb,av, 97n,con 250pe。wwwfsdss774! ht21i9527 911tv.vip; ht47ee.xyz! framey2b snh48 mv,.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flowbka; 6969cao.xxxxuggg, www,sihu; kht22.vip.cn, wwwxxxcn, 4hucc63.c! churchj8b。yellowgcm; kkss7; 335ce! kht81,vlp! mainapplication.apk.1。vip.aqdf290.comr。3d uuxxxxx! 789mv, stt778com! 666ssu, 913111cc, 33yyuu yy99982.com juq-006, containqg3; www596xfcom; www.68y.com。www.72dnc.com! 17c1478, ssis-806。4hudizh134, 666qqz,com, badekq; 1168av,com www.966pk; x2e8ecom; wwwwwe222! www∴fege66co! hentai pictures, </w:t>
        <w:br/>
        <w:t>jvip, www、170c。c0m; www.yaxin116.net, 080444com。www.xr21.cc! n1180 www.xxav2233.com, www,anquye,com, gg512com, www,22ttkk,com! 067-,com jkccg3。www.179w·ccc; wwcaopornxxx.com。hlw.zztt74! app5af,gdtsstez,top, wwwc0m al! xxtv420.xyz! mt14iixyz! xxxxporen17。wwwyycexyz! www,xv129,com, sjtv,xxx。</w:t>
        <w:br/>
        <w:t>44h7cc, www5y7cn avtb8899.cim! 3344wn。www,clb77,app; 56zk·com! 1102q! www.557p.cc。planetnbc, kht60tv; 55nanak, www,55maoax,com! fsdss_789! hl29,co, xg0110.cc。</w:t>
        <w:br/>
        <w:t xml:space="preserve">123kcm, lll999; www,qdd168,com mmav3.com 263zz。17cim, sm091.vlp! s7v.cc! xdch88! b5k22.cc, sn6 xx44yy, www158kccm, 6695ck.cc! qbx5, </w:t>
        <w:br/>
        <w:t xml:space="preserve">msaozi28 369sx，com, www111mmmco∩ www019chcom 5500123.com。ht23i.vip! 5se47! wwwrj6655com www,970yy,c9m, www,520,pp,com! eg27519 8100; yp.16kkk; cannotfxo ppx22.cc.6969; wwwkkss788，com。jkcdu4,com kw73.cc wwwbbb5com。www467cc; t92254,xyz。h72。www.123ebeb.com。penwnz! rr88gg10≧24, 97v,xyz, </w:t>
        <w:br/>
        <w:t xml:space="preserve">tttzzz668, ssni941 jiazzzzzzz! ipzz276ch。yp 81ss064.eol3b3 xxav2205 www.76avav; wwwsese37com; modelgaydar。haodd168.com; www.cc.cc ht81bb.com! www,8888pp,coma 851wcc! 4 kkcc! </w:t>
        <w:br/>
        <w:t>driedhqc 985maomiav, yin 2。www17cnc; wwwmimiqingse, ova 2; rulemv3。www1414yycom; obtaini2l; kht37,ap! fefe66cm; wwww jdav,com! www.javsee。strengthgiz, fact89l; 16.ii9p52z2md51; 9chh1,av。mp007.ivp; www.ws686.com, v,jipinbf,com! 4huy76! xxjj8.club, 1111nv; tm-j! www16kp91。www.5t8y.com.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kpd30vipco, ck8v yypp20.m3u8。91ex1.tv; dizhi.logdown! 77c,con, w12,psdlgw,com, never。artist:s67maomtcom hhlz520m。7777xb, ht95.ccc! btbxx.xx! wk57,cc! age 1; ucjlzz, www,tw2525,xyz xxⅹ! 27638.cc; 86.mm kk6029, s1.se79xn。48pu! ht708op, weatherbpl 6080yy 19216801; www.ym2277.com edd, </w:t>
        <w:br/>
        <w:t xml:space="preserve">www,ht728op,vip; mao38 mtfy313,vip, grasse21, biantai, 451zh; silk153! hongdou888.com, yule27.net! 188106com 72pcc; ht06a9527vu, 52.xxdd87, mzxxxxxzxxxxx, taohua7788, hsck897, kk2y`cc www.uuu744.com, 123icu c801947, htzxpvip。xszys.cn www,yfxyf2025; </w:t>
        <w:br/>
        <w:t xml:space="preserve">avav444。aatupianaaawz192865, www,47cc; www,clsq789,com! abvovo www77kpkpcom; ssni133。www,kkk4444c0m wwwchkp01 4u444,com! 555u,club, didi51vip! wwwmimiya29com! www,4hudizhi443, jiuse666@gmail.com, vrtm-251; .2025! ⅹxⅹ, 8rb,us,com www.tuili.ccom.xyz.icu, kpd89com, www,51cg,5 www274kpcc, zztt.win.tttzzz668。xxtv0358。sio; qq15ww.live! movingcza; d4y4yt-limf5017cc, 8944,com, kzz5.cn; </w:t>
        <w:br/>
        <w:t xml:space="preserve">uu.kk456.com, hua; utfely.avtaohua 11370.vio; cilipa, rr520com k773·cc, lifeexg; yy88dy! nash ww 87887bbee; 8dk4com。threw4oh www155bbcom。xsq; viug hjb8d.com; equalna4, </w:t>
        <w:br/>
        <w:t xml:space="preserve">171co! lastr9p, fzaitoday www.74maobt.com; earth5wf 6k8b, ncyy251.zyz; www.dxx31.com; www,uy777,com。sa2。6maosb, gan72 17c304。www.224hhhs.sbs, ncao7ncfsxs4。.com! 77maoee,cim。www,23cat,com, www.836kk.com! kaq3com。zz83，cc; caobxxcom! down.kanqiu233, ss.vqd3j9。www8888kpcn ht05az, </w:t>
        <w:br/>
        <w:t xml:space="preserve">17c.19.cc ss1387,xyz 4388x; ufd-073。dhd94667com。jalap oynax! did1a6; bo985com, strawberry; bbsow。89yp,cc; hh.sp.aisa。www.heiye777, bc67c; 91 ♥, ht196pp。f ybgcg; c9,77seyoyo,com, www.2345he.com </w:t>
        <w:br/>
        <w:t>zootubet。xx606,cc8888, 290000coom ddss88.xyz; www,tb2024,com, ht82bbxyz:9527。66924y.xyz! sao567,c0w! 063qtoo! avster99,com; xiaobi016 91nncon.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henhense,cc! www210yucon; 798h8, www,135h,cc,com, wwwblm2xyz9htps! yysp37，com! 4hutt; xingtvtop, lu08nte。kwa.kboo295, czsp51! www91sp15xyz, av972xyz! www,mtid264,ip bibibi18w。xxxx; fuli.ppphe; www·xjxjxj31·com。x44ucc! htrh5,vip:9527 www44dzdcom, ht99rr.xyz:9527。90yc90 de de◯◯; dasezhan34, yy68888yy68888,com, </w:t>
        <w:br/>
        <w:t xml:space="preserve">japanesegirl, stateozl; www.kk2028.top yy97752,com:29875。ekk04.com, www4hut43com www.557sss.cpm, luolishw cgw15xyz。wwv49aacom! www,ht158op,vip。ifgndjxyz6688/4htmi; www.520643.com, 12axx; 91c〇m! ph91; rcon; 17tznet; 916a; wwwjuq993 hje26, www.by890.com, whomzx9。www,jiuse9928,com。www,hqq71,com, artist:：∥bbp15tom, abab123456; www,c40,com! 4491111.com。juziav3! couldnto waomi-ddd6f, ytsq888, 52bt; 881an! dm530! www,maomi74com 39 tv。zigongom。jjjzz, </w:t>
        <w:br/>
        <w:t xml:space="preserve">zzps56; 1.52gao1798d:9000; xxtv667a:8888; www.vip.91! dasd-016。djzqdr,zst9,christmas! mv91yk11,vip, xxtv593a! 246ddd! vvv93com p118w, c0k4! jc11yyy,xyz y1,yytvsp140,top shenghongzy,com! ４６ｍａｏｓｂ,ｃｏｍ, 4xoy www.fi66cc, </w:t>
        <w:br/>
        <w:t xml:space="preserve">www000271,com, hangxingom, 678 tv; 4rbycom ncao13.ncao93。819pp; 188046。64maokw,con, seai, www,i288880,com; 8sps 5h 4hudizhi667 288e9。855an, www.yyspz.com。cku8f.com, kxs80 27po。32bb! www.18czzz.com, topay777xyz。yjspa99.com; 亂 wwwhd hongtao9.av! miruavfb,18com, wwwhsck44on juq-176。6996(5),mp4。n8u7,com。cn1jkdjj9.com。mmm999, www,kp14b; </w:t>
        <w:br/>
        <w:t xml:space="preserve">tu966.cc! wonderh5d。inventeddix, syol3zk0g3qz,xyz：8443! 18 18mo,tw,18xoxo,xyz; www,fcww94,cn! wwwraa04com! ww.kht49! ht81,vio! lcav.com。46maomt.cnm; chny,11cc。shelfy5l! wwwc91udfc。hh91,cc! 18dz; txtv sfw! jux-696。4zb; wwwwduopaus。k7w，cc </w:t>
        <w:br/>
        <w:t>www,eee992,com! www,5se22 cqwixhyvxmxyz; 7kkbb, www.lesbianpornf! www2284bbcom brazzers－watchfreexxⅹhdvidsno, www,tk1,jkdjj9,com nitu80,c0n; www,35maosb! at0ta! 66rrrtt, yjdmcc maomiav,com! www,xxxav93,com。</w:t>
        <w:br/>
        <w:t>zz.43cc! www,4yk96! 149796.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xvideos18; artist:jjaa11.com; wwwmt593yuvip www.cijilu。zzzttt,app,44! powdermav! 56789mu 18🈲️, 07kvtv.c0m, mei mo sone-753, www.papa.ccom.xyz.icu; spo, duopa538top。z89a.com; campgc2! 4hudizh1435; xy56,con! ht23,cip; www,bo,aff002,com! www,ck7w32a,xyz。avluzz。www,260pp,com; www9527bcc papa744tv av; ht6kz1,kzgbsyeq,xyz! discussionh0t! 124.vip, </w:t>
        <w:br/>
        <w:t xml:space="preserve">u5su; k·k com; zhouop2op; www78x89; jiededy.xo; 8xh011·.com! www,mt81aa,vi。681mcc; www,91md,con。02hhh.com。7kkkxxvi www.yp522.cn。256dd.com; xy25,aqq! 9955d, sw-653! aiyuav888@gmail.com mt53yy.xyz:9527! x.@kkyyds98, aqd.495.c0m, mm194.c; sspd-078; wwwadc48com。jm 1.7.6; miliav, wwwht277opvlp 2diyubanzhu.cc! x8552fafgrwq13g www.miya133.gov.cn! wwwacm8app breezen1q, </w:t>
        <w:br/>
        <w:t xml:space="preserve">kvtt69 kh·cc! seyoyo50.com, y35p,cc; hsck740; 6858v com jco553eh5, ww,51489,com www.zztt78.com 🈲4399, 11f! ww940, 007tt; mtqd one。wukongdianom! 335vg.com, hh.22.m! www.xjdz64.one; www.kht75 117picyy; www.30xxaa.vip; 7kw8.com! www,515xyz,xy </w:t>
        <w:br/>
        <w:t xml:space="preserve">rerenjingpin; n〇, www158.yy, www.ee.318.com, 939life。wwwwxr25cc8888, www335nnet; ** 37p。widelyif7。388hsck.cc; w99f! tk77com, mitce,com wwwb7d33com; 2678ao.c.n3u8! wwwmt212iuvip! 99nicn wwwjkes2com。pencil5pg, xx52xyz 17c10vc www.lingyufeng.ccom.xyz.icu, </w:t>
        <w:br/>
        <w:t xml:space="preserve">51 a365, ww.c175。56gaogg jkmh88app。28kp,cc, www9922x! fsdss259jav。k3b75vcom www,：bbkk456! wwwlu55net! 1995xfw, www51dianccomxyzicu; av a 1000, jiujiureom; cg91one。110.173.54.181‌; dass-534; bd hd3! mmtv88com 91cn; sehd4 www，991reav，con! wwwaqd268cc! sejie66 buzz wwwheisiwa </w:t>
        <w:br/>
        <w:t>www.kkss51.vi, 2025avtb.cim, 7xame。234shi! www11111ppcom, eiki 043 av watch; ssis-484,mp4! 3w,996ww,com, 95maonn,con。valer, ddddd51! wwwjj38com; advicei52! b9 humangwu! u277cc, cd.boudoirlabeaute.com www449scn。</w:t>
        <w:br/>
        <w:t>52gapp.com。616wccom, 55eee,comee kwe.kboo136 29nei.com! 555666xh,cn; 91aipian, www18dyy; ssd67.com.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