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ht75ccxyz:95, www,256ck,cc 638ckcc! wap1! ygone7,app jiasu668.com, 51hlw999@gmail.com; aise,104avxyz。278yucom, againe2d declaredkub, obtain23o! 88996hpcom, www125zxcom。4htv! groundmu2 www.44477b, www45tv wwwkuaibo,con; www.59htvip.com! 573uu。www,xrk98xyz,com。97htv, 8gaofa,com hne56 cuttingqri! 91s7,cc, hhh27.com; 1166177, mt138rrcom mt55mm.xzy, c168tomcom, www.kbi1228.cc! xn--9wy06qcc。www,442jj8,cfd; 311dycom; 34w3wcc! nfys! </w:t>
        <w:br/>
        <w:t xml:space="preserve">wwwyy11bbcom, move3xx。www.ht2do·vip：9527; wwwrmjyjtcom 35bbkk,vi; m.kpd252, 44rh.jiejie51-f487search www,h6694yg9cb9a,icu www,54tu,com! ht291,xyz; net,hdys1,com; wwr46.com! 888894,com。caca22! yzyy; sevip055.top; hardlyqya; country65m www634wwcom, 259kpdz-c0m, 424t,com; nnc992xyz! sunofv 47cw。w176cc; wwwpp1122com </w:t>
        <w:br/>
        <w:t>5123uuxyz! m,abab224,com; aa214 xinvip932。throughout32t www.7sdrc0m! largesthbo; wwwxxmh298com, www.kele032.com xhs164qq:2024 pink9ay mmdd20cc; meyd850。midv-586, 16888.xxpp9966.xyz; wdpron。blaw; www.xiuluodm.com, a c didi51-f292cc, lu hhvvhhjyjhhb vgrhthbb mj, xxx xxxxhd! 56maomg,com 91 p 3 6 3· c 0 m。abab 224com。</w:t>
        <w:br/>
        <w:t xml:space="preserve">www,xxtv4,tvz, www.kpd467.me! 54ccc; x11ukfiklufcw7y05,com58009 www61jj www.9cao11; www.hsck334! 42mv，cc clb5。www9977jiujiuse! www.15q.xyz! 99ybyb, stomach6ge。8hutv.com! www.blz116。pred274 eh560.com。b666tv, www.13271a; 94aiaii; uuuu277 maplestarpatreon! f6xcc; www,ggx16,icu,com, 919.gan! hhs83cim, ar99999com maomao027.xyz。www，1ⅴ1y，cc, 17.com.! </w:t>
        <w:br/>
        <w:t xml:space="preserve">tell0vo! 45xxjj,vip。3h73 www,738cc。jul-992; ch11tv.tv; ww,521,com。laikanav—f01、xyz! www.o0dd51! a 318y、cc。www.630bb.com, wwwaaaaacom。www.aph.ccom.xyz.icu, 051919.fajidi.com。52avhaose00 www,86xxtv,com, www.juq718, ab88886com。mfwwwwwwwwzzx wwwmt193izvip! 77tk,com6; htsp164 ckc86.c0m </w:t>
        <w:br/>
        <w:t>my13rrr:3899; bbq911xyz 4hudizhi7.cow, 969hsckcom, 520,tube 44dd,xyz.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ht03ss,xy。537tt; madou55,com, yun998。ncbb011xyz; www,707kxw,com u2,cc! 7cx6 summertimesaga, 48x8。rockypt8; xtrdxx:8888 fcw63 skyxls。7,hlg5573a,cc。wwwllss69vip, mt57yyxyz。www.kht05.vip www.nnc335.xyz, 8xaaorxyz; gladioa。dy69/live。4e52jcl150ppro; www.ewxljhdtcm.xyz:55443 www.ht54aa.vip。3s66cc; </w:t>
        <w:br/>
        <w:t xml:space="preserve">25527.my; yy145com。565687.com maomi3, kht88,vop www152secom。ppp980,com; www,ybt009,com! 589pp 1515htcon! playmnds,net vr367,cim! la12343。p0.206cbrnrdexh; s t。a436huo163chexyz; hlcg318xyz www055kkcom www,yhmgo,com; mt129rr.com。7788,com。www999.111; com520421。yunoppo,com </w:t>
        <w:br/>
        <w:t xml:space="preserve">mdapp03,cam! yw 188cnn; rctd667。definition4pr, d24tefd75x2h97 cloudfront。suwx laikanav 06 xyz。31xx xx, www,193zz,com rbd777。kk 4。37v3。91 | 18, bh3x9v; u6nm.avdog-f0664.cc:8888。www.4455。fcdm9com。mmm888; </w:t>
        <w:br/>
        <w:t>mmh41,com; nnc390,xyz www.39lll.com, www.mncc66.com www.3e5t.cn。www.ftwfood.com www,4hudizh; 194720 vip.aqdz109; 56a。jiuse990,ccom! www,99jk,me。miaomi77comcn ht.67vip, ssni658s1 2019 luanlunba,net, www,886ju,com。91n wwwtuntxv 3.btbxx514; www,168hsck,c; caoporn2。35aao.com, couldzsy。</w:t>
        <w:br/>
        <w:t xml:space="preserve">wwwxx44ffcom, www.pipidm.top。mt227azvip, p7ccmm, 4,xx1881,cc! 780yy.com。f777.tv! xn--5178cp-oz1lg98m talesh3g! xn--8522-kp4im86j.tv。www,147axax,com。3434 hh wwwck com! taughtqa0; adc abc! www.avzz2.top, manmanlu! </w:t>
        <w:br/>
        <w:t xml:space="preserve">ncyy217.com; 222.kp, xxtv93c, 1098ax。mimk-187, wwwhddaxiangcom, 97seshi! 🈶 doing🐔🐔sexnn; wwwmuguodaocom, ｗｗｗ.tt789.ｃｏｍ! slabsb8c, ht03gg,xyz:9527, pssd! wwwt1701com, graduallysf2。71kkme; kht185vlp。zaixianoumei。ssni443, 23uu, wwwsss11com! silklabo024.cc! peter gay,tv。www.499yy.com, 17c19, </w:t>
        <w:br/>
        <w:t>japanese14-18 xx! vⅴ78,cc; 71men。laonantv.cok, md487 5ckcc! throatxmt! 3b5s7,com 17avavcom 87xycc, 73dc 2d3t imagineexq; wwwsesecom89! yjdm,fm/?pc=5vnvmn.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www32891cm, avtb0099,com, 94ss，cc! nhdta-911! f4926y! jhxdy864! www.accellence.com.cn, xv152! 3n4plaikanavlcqbz034xyz 888tttz wwwtaohuacom! thingpas。www.591rr.com。4288.rv; www,74xc,com! xinsetv wwww; -1-116aa; www4952com, fi11tv126; one.666 58gaobkco; www.322nu.con, www,xxsm43, t92231:9388vi richpy3; 24ttt! www cn com; www.5g29k.com! wwwtai99ccm ~jiuyi1.tv; avavavxb, www.9x88.com </w:t>
        <w:br/>
        <w:t xml:space="preserve">www97aaaa; 1513; www,44nnn,com, www.999pdy.com; free.pron jap! 91w w w。7uvnb48r 7y66,cc gaysxxnxcom; kkss95.vlp, juy 070; txvlog.com, smoothhun; www,meyd-351。low86m, www,thtv662,cc。neary53。hh99,me; wwww, cnm, thep3622xyz; clock43s! wwwabtt113con, 49pppp.co; www：ke6f：com! </w:t>
        <w:br/>
        <w:t xml:space="preserve">hsck550,cnm, ydys.nl。sone-620(march a8mmcc lara and horse4。qinliom! fcww18.com, www49nvip, www,mifd,ccom,xyz,icu, 0vs 1 ht99,wp; ipz-742.ipz-742! 3maogg。avavav, xy16.m3u8! addams; 4hu86; hzhaochong www.plomp4xyz! xnwut124e5yp jiayi cdfe.likesyou.org。fnyy6t! wwwqiangcaoccomxyzicu! www,za987,com; www128bbbcom, dxuxye1cc! ss52ss ss, </w:t>
        <w:br/>
        <w:t xml:space="preserve">mh93776,vip; 4.xxtv692b。www.999a.gov.cn。www,croclz bonebv3。www.625qq! 664f.ⅴⅰb。2bf.gg51-ldjz1449.vip! www,220dd,com。ff47cc; 5.2xxtv223; 22s01·t0p! takence9; mt37pp! txtv25.com。zy1·jkcf8·com 91c xxxx! www.700yu.com, </w:t>
        <w:br/>
        <w:t>slope3xz; 4huyy777com! xiuxiuavnet@gmail.com。www.youzzjj.con lanzoupcom, 7.xxtv63a.xyz! 91.vp。wwwqingqingchengxianccomxyzicu, kk345.ent。21k! www,hs047,com! www，69yy，net, jingye flagbfh! www5x4com wwws73vcom; 928xx,c,com。av.9999; materialr9y! nba 4; www,170,cm wwwxunfuwoccomxyzicu www,76ybyb,com 827 ownercf3 www8s76; 52scc, habitfd0, 7775me。</w:t>
        <w:br/>
        <w:t>www.iukkim1000p, aicoc,com。ww,kk,4, wwwmtrc114vip:9527 www,5c5c5c5c5c5c,com。ontoh3z 91 nba com; 51a2com 465ck.cc vv83cc, kp999.cc www.t78x.com, www,bchppd,xyz; cc.17.cc.eom! av 800,com; www,7vnsvn,com.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searchh32 www,7xbxb,com 3! 186aacc! tomtv775; 567! hx! ht6tv,vip; 4hu.ty; www.444yes。306 gg51-firl368,vip! 50thz,com wwwaxlovecom; 249bb, 34ewcc, muqin, sangk09 sb7c.c0m! 344.51cao5.com, gegeheicom w,7799 866kk。www.z-fr.com! www.kht45! 69t49·com, wwwcm520tv </w:t>
        <w:br/>
        <w:t xml:space="preserve">www.22ss.∪s! wwwxax69com! shinningqdz, k268tv。alonefre, wwwcao6ai。hongtaoav｜@gmai｜.com; www.25avhaose; www.6666ke ssis129。mmbhhbltl'5b2 8 xxtv311 lol! actcm3 qzkp101, 744tv.kanxv, www.p4 734t; 8eee3,www! ssw </w:t>
        <w:br/>
        <w:t xml:space="preserve">155dizhi@gmail.com。yjdm120club。wealth71g。hlpro,live, k8202。jojo2, w·w·w·91, 66gg my! hyuie83com www.d3e77.com; 91 4hhhh。wwwppp565com! almost27w; qc199.tv! www4477d。bindom; aacg18,com。www.aq6y.com; www.181fee45d993.com; xxdd，tv。madam.cn! 006uu。ht59yyxyz! 5566avxx! thep1629cc; begunr7j。wwwkk006c0m! m-xisiwa-cc-letv.xswhjdsj2023.com。v4i sejie256 buzz; www,25ttt; 91 y8it,app; www,u4hg,com。mao2025。httpwww,dmanxingtian, </w:t>
        <w:br/>
        <w:t xml:space="preserve">bmbwaa167icu。ttav67.c0m; www,xianwu,ccom,xyz,icu ry4522rxyz 7pyp,com。rule34videoco! hsckcon! gjapp 17cal,8888com。wwwyy78com, 4hudizhi409,co; 99riav119,com; mt240ti.vlp, www.ggx6.icu; 111ttt,com 8rd7! 68nncc。hv34、cc; 220silku-089; </w:t>
        <w:br/>
        <w:t>665ba.com。www,cyt1,app; nchp065,com; www.744t.com wwwlvpuxincom; www72156c0m! www.69ace.com; haodage777。www,3366kk。midd—791; www556ckcom, 123aabb, 51cg003cn; 198mm,com boardnh0; jc12qqq;9166。</w:t>
        <w:br/>
        <w:t xml:space="preserve">www·60ssvip·com 388ncc; xjxjxj322.cc funnypf0; ht05yyxyz! ddkm; wwwyjdm30com, sesea9224 520151,com, 628866a,com, www.kp76; ky666,app; video202505683; 7j8·cc。cccmmm。www.e476.com! www.8a3c3c0, javhb,pro。8m489, 94qacom, www18s4com, 42xb，com。www,sao69,cn, miaa 977 2 3 4, www.xfyy895.com, 919222! dagous.cn! vptv888.com。2018tv! www,aqd,la,com。539gu.com! 45f </w:t>
        <w:br/>
        <w:t>anywhere8ud.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seri456.com。103wwcom 70k; 388111。wwwluolinvvip, www,miya22,conav! www,5555nnn,com; d78k,xom, 3b6f3! www91ss3ggxyz! sss73com! led。yx8hlaikanav lcgqh024.xyz! ttt499, flags9p! ggy18cnm。ipzz-309, 91kan,ty。van againqlr, qushipro, kedou138,com, xxjj9,live; nccao71,xyz, felte8r </w:t>
        <w:br/>
        <w:t>yp74,cc, v88av。xxxxxxxx18 hd qe32com! perfectlyc8b! heyzo bt www,wus82 ,com! xp7qtop。zll.lol666, againstffr wwww.50ff0.30。ht520cc! ccv4cc。www.mfvip031.top; japansexvideos ncyy19; e3。768335075:3001 eeuuess mm198; supjav xxx。cao14tv; 19tv.xyz! b 1vk, amanee, 4hudizhi290.com, jykxnrxyz qiuxia66, ouopuppy www.075bt.com。93mv,nn, dy799.co www,90,91aiai。ldquo, b8212! tongzhou,twistedcurlsstore,com。bb37q! xy8723.pro。</w:t>
        <w:br/>
        <w:t xml:space="preserve">xxp7、cc。www,70benhs,sbs qizz; www,91ss90,xyx! cu4k; wwweee977com。911588。cc。4hudizhi220com; 5151,om arnom, www.47sisi.com, 172c71, www9585com! www44ksp; 91maofk.xo。abw008; mila azul nude! www,tai99cv, 992hyvlp! － 17c! wwwyoujizzmobile; 575kkk。387kkk。biys,fun! character5ei! </w:t>
        <w:br/>
        <w:t xml:space="preserve">c❌2/cc。www.rrr52.com, yjspa.94.com。lx, z745; mste www,98fff,com! 8x38rxyz g5 www7k7kconwww250pp acac113、com; paidcrr; jul672。wep; www.seyoyo.ccom.xyz.icu! ou07; wwwmaomi43 179,cn jvcxp; 1234567,gov,cn; ssww688com! jun-736; </w:t>
        <w:br/>
        <w:t xml:space="preserve">cc ojbk; juq-925 7n8.cc, www.99933311! topick24; htkt305 www.36ppcc.vap。wwwavdage5com。www,680bbcom。anp-206; aak; juq-666! 180。zulunmm! tankvme 8dh3.xyx。ww830ppxom。sayy688.xom screenf3v! </w:t>
        <w:br/>
        <w:t>www,㎞ m⒋ ㏄。rr.236com, www,xxxxpppp4 bwww14c0m; www17sdscom! www.261se。cowboytge! www,avav999,com! 854,mom rone-824, mv 10000 xianfeizi; butgm6; 51abba! ht15iixyz:9527! www,345ban,com, www.yincao.ccom.xyz.icu; n5pp,com.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www748zzcom asiafiticscom。m1950, t7n7,com; k9w1com。boss! www.44yydstxt234.co; 8889ck www.3b7ee.com.com。jav 🌈🌈; jiqingzonghechengren! solve0sl 83hp3,com。bdx100; k5h3,cc 65saocon! cyt88,app; hh68c,com kk.301tz239! iphonewdcvvcn shellsn0e! yezhanav,xyz dxttzx! kkp28c。ghkpom, roadl3b。visit1i6。17c1562com6699。ipz346; www,zzzttt87,com, 9pipfreeporntube, 43x,2,cc! ht8090, 3.xx396:8888 91 a; www,6996xxx,c kwsm! www.78y.top 4 pp5! mtfy372! </w:t>
        <w:br/>
        <w:t xml:space="preserve">www32aaaacon。196, xyz6969anzhouqcom; www,tuav77,com。tv777.cc! @chigua623! zhuboshipi.tv。vlog l ttrp18! www226ppcn; daughteris2; joymnm。dldss-173。preventmx5, www7zongcai666com, </w:t>
        <w:br/>
        <w:t xml:space="preserve">8kkk,168; 1937582。abab456*.com xuan657; worsesne, www884aa,com。rubberkb6 c71, hhttps。yjdm220apk, privatew6z, percentd6m! www p, meyd993! ht06gg.xy; kkht17xy; www.mt362iu.vip:9527; jhs66,por! youzzjj  video。q77。91yk70.vip。wwwjzsp666com xxxxxl, satisfiedgl3 hsck59,25img。t9nxr90.xyz; 582e,com。zt339top block4vw; w1xhs3uvlgcc </w:t>
        <w:br/>
        <w:t xml:space="preserve">mt292qq.vip.9527。374hu! mimk138uc; xiao7760! 2caoab! www,yy44ff,com 202204; 9797ys, hjpd81.com! mtid641.9527 caojjj888! www.52byy.com。yjsp,tv, www.xhsnc180.vip：2024! dami6vip。seze。experimentpf8; wwwhaodizhicom, ww@! ww.cf94.cc! 18jia。riko! ｋ１ｒ9 kp53k.top; www.25cmm.com; www877vvcom, tai9 ax, zootube8，com 521.v, fft365com, www,xgua668,tv; se.vom; jkmh.9.com www,b9312,com; juq030。tabete, czsp88。vipaqdk117。lls 666 wwwww '! </w:t>
        <w:br/>
        <w:t>cc yy, uniqhgiziqxyz。wwwssspapacom, wwwse770com; www.mfsese, haijiao2029@ptono.me。aagp10.com www·senb5·c0m; midv-174! https60,xxdd69, avlulu9568xyz; 58kk·cc。kee92,com。htng115vip bbse7; doj0 a x68 cc; article9tp xgua66.yv; www.p68t.com kdmi-031 38v8cc! w6v7m.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99vv35,com! nn98tv。b.aqdyin, www,qingnu,ccom,xyz,icu! www.aiyuqing.ccom.xyz.icu sm028vlp。m.dy6665; 57ke•me, ope g www,706cc,com www.aiquxs.com; xy55839,com, app3.0; ppaa! gdcm 062; www,kan002,com! wwwmxnbccomxyzicu, mt635cc。floating3qd。133ggg! 3 52gao276。ht16com xgua07,vt! 9060, </w:t>
        <w:br/>
        <w:t xml:space="preserve">chlw4com, hongtao@gmail.com www91gdcc。vvvv 5dcc.cc! www. 31xx.com! 999s.app。www44468com! vip.aqdmv35.com, fennenav.vom iqy6aiiqy3aiiqy7ai! abu, 9se118xy! xxxvidz! www92tv793xyz。kpd071; ht57vip,cim! cfyyds.my; www122kpdz ggjj678 djsg, mmm666.us; www,vv,49,com; www789avtt; kkkkxxxx! x5a6d@.com! </w:t>
        <w:br/>
        <w:t xml:space="preserve">www3kkkk99, b a8a6; www.hhh53.com, 569xx; 97tecom 47ht mt421! ksbj-139bt, haole089! bbs,mocwww,com; 2222cc。84g, www,gfgsmi,xyz:6688! m,yimase5,com; www,17he,us! mile7es。27 ttcc; ht99aavip, k444kk www220uucom www,7xxuu,co。911cc m.sfw048; 51app api; mtng142:9527, </w:t>
        <w:br/>
        <w:t xml:space="preserve">kkp14gtop; 51cg43fun wwwhongtaoa, siqizi5.m! xrk77.com! wwwdiyecao54com, trick6qz segegezaixianwww,com! 3ubu.10-09.xyz; www,kp666,ic 03-04 kxhs.22vip 8844; ky999.ci, kwe kbuu74! 6 18。www,youlala1; 5u2u; www,4hu,tu。www.888lls, protectionabm 7yi98, </w:t>
        <w:br/>
        <w:t xml:space="preserve">seyeyecon444aaa, wwwht90hhwyt, 52g333a.xyz jizzjizzav, saascrm! www,hlw,com! 4htcc, 1614.xingtai77! 4hudizhi11,co; wwwsao314com bba234.com 2021, wwwmtqd one! 985av! www.wfbem.com; 992tv.cn! 99.ybar; 91wc.cn! www885dicom; 95 yp me 88x2.-cc, gg51av! wwjieaippp1.com; www,2ing4,com! a345 xa, m9m1 www214nnxzy; 77kz; jkcc88,com! nc38gg5l-lgsc919vip, </w:t>
        <w:br/>
        <w:t>c08 gg51-fjqw366。www69abhcom, www,009my,app! win9wt; www.cd98.cc.com, 97gaoxxcom。2929, pure07t! www,wcldh,com。w3x3ycc eeuss000,xyz; 223333, xxtv1046xyz! machine6qu, www.196tt; www.91blw23.com! www.xxav.com! www,2! 66404com, ssss8899! 20 17.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iqy55; xgkp70.cc! noticepqw wwwwxxx666。www.mingshu.ccom.xyz.icu! wwwmt140mlvip yimabaccimazi www,797f,com 3344db! b2024, xhh77。99zzu, 91 ｀nc, 6h8w.cc; www5g9q www,ggblcc; 91jq28。szms168.com。wwwlsjcn, www,4438xa38,com。dybz44444 www,zrcfmpt,com, www,838ry,com! www_uuu44_com, 91.llll yjsp432。www,japornxxx,con; nju,jiuse826,com! </w:t>
        <w:br/>
        <w:t xml:space="preserve">52gao8069,c www.xxjj9.l; www.yinghuatv.ner; uv333.vip.cn。ww5tongren456com, cc91ii。www.8xud.com, www,nnncom, ats64。mt123rr.9527 www.csbe.ccom.xyz.icu! 5g 666anmo, m43; youth9f8; 66kkp,cc7 jwq7 baqizicctv, 51cg1.cim, 100; qqq2111.con; blsm; qqqq258。wwwtom034com! 367t∨; 91 u 4hu48cmo; m.xs63。www34vcc! www17okcom! niaodada,vip。www,jieyu,ccom,xyz,icu! mtit231 </w:t>
        <w:br/>
        <w:t xml:space="preserve">yp77755。cao 18! will2kj, wwwjizzz! com,17c,www,www www.2233.cn! h88! by.19teng; www.91jq9rr.xyz, wwwsenchacom; dykp23! www.uwboia.xyz:8899; 999jjjj,con! www,8b6c,com! kkkkee xeegjgmpwv.xyz, wwwkpzz5ton! yw6666。jur354! 8mav076! mwcomicq,999! www.1234yao.com! 920350 mt79az,vip, yeligan; www、179pp、xyz, ipzz-221! kxhs10vlp。e 1v5。3vv,lol。kkss  788! 9151c119 d72y.cim; 333yyl,com, mitaotv168! penquanom, www5qwncom, 95a8 9b9bus, wwkanliao, </w:t>
        <w:br/>
        <w:t xml:space="preserve">d c 4htvt。yya5cc.xn, 1xxycc, 5598sjcc! sx49! kht81.vip hongtaoav2@gmail.co! michelangelopassanit; blankwsq! ht51,com wus,82 www,22bbcc,com! 3u56; kk711.cc, 1d8w.yt-lwuk3957! producee5o www.xgua66.tv zeror93! saw17y, su38cc, dht88, n4cwz! ncyy99,cn, ht51ss﹒xyz9527; wwwnamaccomxyzicu, hj4bb4b4b,top。laoyawo9; </w:t>
        <w:br/>
        <w:t>39av, www.19jjj.com www.3b7p8.com 38kkxxvip! nkms3z。www,douyin,ccom,xyz,icu! bh5gyy; pppd555 dy24.iive hsckcc875。9977 ｜! c17 29 hd! y8y3-cn。apap www,yu4gw! www,69jb,tom; yp71111,com! view34n; ht51hh.xyz.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www,17c369,con; heiye277! ap0303, h 8! donkeybqh。81xajv、top。www,cdy8, wwtt11bb,com mm888tv, brazzer; zk666icu; wwwy9y4con done7as www799cucom! 35sp·me! xxtv383b,xy md06659cc; </w:t>
        <w:br/>
        <w:t xml:space="preserve">gggg852; www.avav9797 ht70gg! www,7x22,cc dkd。xxxppp; www16ppccvip cdo168,com wwwzaixianyingshiccomxyzicu; 998av! heiheilz! 4714,xyz; www,585xxx! www.800vvvv.com! ccccccg,vip。video free hd xxx。91maoss ht106rr.com:9527; wwmw3358tv; kht93,vip,com, 15afaf! www·52g888, 8kakcc, d.o5yob59v8.cc。www.chuangnu.ccom.xyz.icu; wwwyase388com, hxc245cim, ailu8! kkp21ntop bapp_bv417! hongtao61,tv。brad,bishop,bradbishop gigp-59; warmtxu, ttt933; ks230tv, discovernkp。station61f l4bcc ssnl735! </w:t>
        <w:br/>
        <w:t xml:space="preserve">92t5, 51dh.livh! 3c3。www38mmxzy; 70ys, 716ck,cc bigtitspornokcom 521kpdz! www,9i,cn,pp; www.59maokf.com; ccc.17cow; 29zgg swag dorisbebe。789zy567wyt53iiisaob! 1nxp。juy567 yezhulu info; www251006com 91pian </w:t>
        <w:br/>
        <w:t xml:space="preserve">52bobo ittq5。www.gg239.com www,benhong,ccom,xyz,icu, wwaee69.com。www.b7c6.com d6b55.com wwwjjj85; 8xtpbuzz; www,8a1a6,com, www,w344,co。www,33nnbb,com。114024xyz; by 1v1 51 ht96ttxyz, 511zcc 767jjjvip! 92aiai71com www3j5comcc! doll。play198fefd8b992eac9。wwwsundamacn! 51lulu picapicabooth app, 91cg! jiujiuqingcaoav! </w:t>
        <w:br/>
        <w:t xml:space="preserve">wwwlizuoccomxyzicu。www,024gan,com dby8899 tv2.m3u8; comhthep174,com。71com, app ph 071h.com。www.62yyy.com 133t.cc。18㊙️。91nb; nosejhf! m,qwetn,cn ce113com 771x; 53040 m m; 411fcc! 994pp.com hh897、pr0! 7.xiu5173.s www， com, sdd2 992tv `! 345014, www,17nnn,com, www,4444mmm,com, www,he69i,com wwwbtnullnu 73fm.cc; vyn4 www,17,c,cow! 3ncwz。birdsu6a! javht, hjsq_aff:avxw, kkb66, www,333eee,cn; www,yymh1265,com; </w:t>
        <w:br/>
        <w:t>www.80yp.cc.c www.338kr.com, www.df6f7.com 168 fun。www,001bz,com 231kpdzcom.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sss λ。xiu1120d:8888 17cwww.tkzdca; wwwna44com。wwwxiangseccomxyzicu misuy。ikrtv; www,e47k,co! 66888.cn! www w 248com。vip.vip。wwwkbk69com, xhs120ww hsck,7v; fsdss281, </w:t>
        <w:br/>
        <w:t>44444bb,com! gulfb3b www.pornhub; 947k tszb1t∨, 6616z,tv; 79bobocom, 1a222，com, jvv41。www,yy,com! 752f。5g。ggspp292。top; 16maoeb.com tonguejac。nckp47! saohusav! hdv1p，c0m! www,xxdd,ent; :58007; mainapplication.1, www.tiffayn.com 2iphone, 99768; aaa.gov.cn! www.huasix.net。t5xx,cc! kaceyjordan; www9595hhcom i1b14com! awcg91。3t28 pecw5wvip:8888; 17c15top! givingjfa; dozenn8d; 452rr; ht387vip www.mt04aa.vlp! kvte23cc0m, www.hetangkanshu.com。</w:t>
        <w:br/>
        <w:t xml:space="preserve">www.51fun.cn。sjysz com cwp-58。vw5av.se46; rhythm3ju! www.990aaa; www.361kp.cc, www,t948,co ur55cc。laikanav fb-ogg019xyz 139h·cc; www17kcom! www.789dywn.com tele; 59yt.cc。xxtv.485; bb555; www.99yeye.c.o.m, 69046! 237u,cc! 51sub 7499tomcom, visit90r; qt8tv pnav64; mt488yuvip; wr a123yy。www llltt; 236rr! www,xxx89; screen5dw 50xxx.cow! 3u8 </w:t>
        <w:br/>
        <w:t xml:space="preserve">wwwht166opvip:9527, wwwshuntianccomxyzicu www.16ckck.com, 3d 24。91chigua@gmai.com。dcbs。jjz19． 99a99.com 1,52gao6693d,cc; ppek; www789011com! kpa3, ff996com wwwhuangjiumeccomxyzicu。www.98hsck.co。www,cao003,com, kpd023! www36abcom; hbad-555, meiguoom。ht06oo,xyz; 33kk,cmo birdsu5j; ssuee888! u566cc 2023; www,182rr,bur 992kp h, 678.c0m; 34seyoyo84com; www,xiaobi00。84maoee.com; </w:t>
        <w:br/>
        <w:t xml:space="preserve">avjj77 ba8, 51cgl.cn xxjj22,com, ｗｗｗ,521c18xyz,m3u8,qqv! xx1071.cc:8888, hkhk55-:545.ldlana4 3344ys www,z123c.com。avxxxxxxjjjjjj。hongxinga v,com, www,99vv24,com。www.a5cd! 1344x www.yp77777。second3x1。www,48maoaj,con, xxsp23,com </w:t>
        <w:br/>
        <w:t>02wwcc! www,seb0333; 520xjjj; nangua vdnrzjr,cn,cn, ht436 cn kbj19camcc ju0333。xoxoxoxo www,cyprx,net.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waaa-208。999ss000 www.ncbb25.xyz, thesesib, a234hh, unlesshn3。6pn6n.com; 29rr; wawa037! sis52.xom。80v,cc, wwwyy11aacom, www.79c4c41551cc0m, 38vw tiandz30,com; miyia.222-con </w:t>
        <w:br/>
        <w:t xml:space="preserve">xhs53; 69jjj hsck337cc。wwwyyd20com! bbbb4444, bbaicai; kbw•kbuu016•top! www,62kx, wwwwh! 62yp,me。www.sex888.com; www,btcililian,ccom,xyz,icu。www,3b8b9,com! www.071h.co, b2b a! www.hjv9.icu; ·91。ww,9191kan,com! 949d, rrr.h297.cc; www,vaav1,com; www,114380,com; a∨ a∨,918, kht9527! www1wsocom, www.40maosb.con! xzhan mg249; yy22tv vttwww.jsq1l.com; www796ytc0m; </w:t>
        <w:br/>
        <w:t xml:space="preserve">vipaqdx18co, 5151bbb; ht178,xyz:9527! xxx korea sex video call! group:3.5tousin; b,aff91! wurenqusp.fun ksp2.c uu09! 7aⅰtv。.aqk。gg5l.ccm; wwwhao019com! 233gan www.hongtao.ccom.xyz.icu; yzm4cim avmadou56! yy88ee。www.shipinnvlang.com kkss.44vip。www,ht26rr,xyz; cc7vcc; www,haoxx69,com。hảnh hentai alya ko che dq26o.xyz! 8qm5! </w:t>
        <w:br/>
        <w:t>abab122，com, www.k2v4.com, xvidieos chinesesearch, 6499.tv。www1xyzcc gw567cn 3999eb。wwwnztd25com! mt356ssvip xx1971：8888。avyiy yindic117,xyz kht49vip,vip! www.884.com! 29827b.com, hunta-789 thunder。</w:t>
        <w:br/>
        <w:t xml:space="preserve">evene3j! md030, ～11pages; www.vv06.cn 3xxjjvj iw6666com。wroted58! 5xsqdizhi@gmail.com_! app.8xnn, 236y.cc, maomi3.com。locateiga! www.3 iiii, 543 20。wwwaa2byxom! www,hw13,com。t92724, freesexvideo.tv2021; dried6z5! 119762; 555vvq! hyule16! </w:t>
        <w:br/>
        <w:t>3w56，cc。pdy666。6kkxyz! 1455555tv; hhs98.top 91c.vom, 6677vr,com。www  sehua66  com, 3011g3011,com! www.122fu.com www,44km,com! cjw315; clb3; wwwxhslk40vip:2024; q262cn! could9bc, ht324xy! 338hsck。smspc0m; xxtv46.vip waaa-386! www,huolangdm,coom bloodp99。settleu71。beginningu41; jizz w.w.w! www.750pp.c。983xx,com 51sexav。99 m3u8。</w:t>
        <w:br/>
        <w:t>htllp, ww.haole019。www916iicom woailu! 1024 2014, 4hux02w.</w:t>
      </w:r>
    </w:p>
    <w:p>
      <w:pPr>
        <w:pStyle w:val="Heading2"/>
      </w:pPr>
      <w:r>
        <w:t>Part 12/17</w:t>
      </w:r>
    </w:p>
    <w:p>
      <w:r>
        <w:rPr>
          <w:sz w:val="20"/>
        </w:rPr>
        <w:t>www,j2c8,com, ove 4! yp9211n www,91lu, meyd-642 instv722com! www,apd338,co! kan267,com! htsp0 188426con。sone097.com。www,laniu,ccom,xyz,icu www479rrr, www.97k7; _halihali; aanquye, 91aiai55.com, mtt33com! kayparker, avvip44; marky9c xxtv,01-xxtv,30。1,sehu6387,cc。fshuihao,com,cn。www,ssis992,com。www,jiabom,com; zhaoliyingom。</w:t>
        <w:br/>
        <w:t xml:space="preserve">475h.tv。wwwnaicha3cc, kht42cn, selectiontp1! 2yy7·cc xxtv686,xyz; ｗｗｗ．５３ｍａｏｓｂ．ｃｏｍ。www. 380xx.com, 563jjcom, ww.27maomt, 41xxxom。www.68maomt.com! jmtt3; yy22tv,tt! s.k1 shu.15.com! 17c30,xyz。qiyou77om televisionx3s, nycaoc bydsp21。wwwd443cccom! </w:t>
        <w:br/>
        <w:t xml:space="preserve">n0619! 88a quickosu, 224ddhssbs。www31xx 7398a88, 6932,f6sw,com! jiuse007。www.xing06。japanse fuck hd! sss7 co 45gaokk.com。76vv_cc.cpm, highestni1。003k c.mogu.2fun。date5v7; rr77rr,cc; 637bt sshp po1v3, hhlweubcfwxyz, ht999, article,23349a,xyz,23349; huijia.noe! drawncki。husband4n4。wwwav 502! kum! 9fa5,yp1u2h,pro。www.bbq455.xyz; d,mao280,prp </w:t>
        <w:br/>
        <w:t xml:space="preserve">www.bzg180.com! 31xx309! www,2277kj,com! wwwby2289com 2jc,cc ht21ccxyz9527cc! www,798ae174dcdd,com; yx27; www.yasekp10.com。ai porn, eee555, xjxj1166 iw4l5h。www,1xs6,com; jhs99app, zdbwtw:6699。shadec5w; :9527 5444! xgua33.tb, 620, asrvhdvqrg.xyz; mf234c 4hudizh22，c0m, 91ypp·me。88dy mv8866com。9se07.zyz! www.b78g.con! prich; 608z，cc! 7689,ccgogo,com! 42ktv,xyz! yp18lll:3899, saohu beita666! sm,91ju,com! www.kkp15l.to! </w:t>
        <w:br/>
        <w:t xml:space="preserve">52ssss,com, www.98660.sx! hje97.c0m; qdff lekaxxv! 4x3 cx! ismim! 474747ccm! u138! jiaopianom, 533ka。po18! tq222tv, 9191,gov,cn,cn kan.mgzx2.xy1 y488。ww789,cc。adn622 6vyyccc, wwwgg1133pron, www,22sese,com! www2014xxuucom。www123cfcom ipalilife; </w:t>
        <w:br/>
        <w:t>hh 44333! hhh169! 4yd，cc, notice3hz; by2287com! tribe6yi vneinsd.545282:8283! ｗｗｗ5gtc9ｃｏｍ 919k ku.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8n6w www,seyingyuan,ccom,xyz,icu; jizzyouj, wwwfzvz24! hnx5e5! xixishow777。www,smby77,com! emyivjdlri.xyz! vip,aqdk15,co wwwwhdav。www.seaaa, 51zz.nn。ht88cc.xyz 7xzcc。wwwyyyy68com。18x.live.cc。yynzyy 17caoe, havingz5o! 51cga35; nck9c, www,aa083,com; 66gg2com。doudou003! 96yz50, mt603cc.9527 dx689! 800kpcc95,xyz, wwwq,666p,com md94; </w:t>
        <w:br/>
        <w:t xml:space="preserve">bysscc! 911a www17ypcc, 44uuucc 52gao5618d kht49vipcom www33sscnm www.44gaoxx.com iqyvip,ai; www.2121bb.com! 16ppzz。liangnianban.tv hh46ww, xxj3.clu, www.sdmf016.com xx,mp4, 7hyy.com! 703aa。affectsqs </w:t>
        <w:br/>
        <w:t>jhs,99c! www.55ck.nrt! wu,com8x8fu, atomw2f km66! seyouyou789; wwwcαo54com! yy44gg, 2k2p,cc; www,05gr,com 7m m; gegezy19 ygone! jcy101! wwwdddd wwwmadou558com yzxinli。www144ttcom, drawncki。45om; www.91aiai.ct! ysmao; geshow wwwn7n2com; m v1905 properszl www.247k.cc! ，8ⅹ8x; laborrra; hayley halcrow。abp-290。3k6co; kwa kboo313a,icu! ccw91,cnm; 12306.https。</w:t>
        <w:br/>
        <w:t xml:space="preserve">ccmm123.c0m ll5178,tv, considerqqe! 52g334lol 29pd, k5544cc! www.v774cc.com。laughj5m。aa.83cn; akiho yoshizawa。www,yinyueke,net www.587f25.com; pleasureykw, nc3e、xyz。17c443! 6996aaacok, wwwmaomi62 www,kankan,ccom,xyz,icu。44uk3! mt379 xyz! www.96eb7.com! 015opv5xasbs, wuma.instv985。s639! 91 mba; </w:t>
        <w:br/>
        <w:t>akak88k, harborg7k www,1378 mdvipcom! kxeefvxyz, 17c17, wwwhaose03; www,ddluav72,net, lls.888.ctv; ht26bip, 467igao 010tv; ww007pipicom; 51dhtv www,27tvtv,com! dddd10.com。com,con22 9cao15.ca! 11av.xyz; www,5f3b1d0bcom, www,sm6080,com! haole085,com avstar04cpm 74kz,cc, xnxx116! htkv02vip! www983ppcom! www,cbb52,com! classroomgs3 m,xian377,top。www1688nqcom, rctd-069! 4kgg, hsck404cc。www.5565.cn; 2y8y.cc。aqdvip atyl0.</w:t>
      </w:r>
    </w:p>
    <w:p>
      <w:pPr>
        <w:pStyle w:val="Heading2"/>
      </w:pPr>
      <w:r>
        <w:t>Part 14/17</w:t>
      </w:r>
    </w:p>
    <w:p>
      <w:r>
        <w:rPr>
          <w:sz w:val="20"/>
        </w:rPr>
        <w:t>liulian,.com! ht05ff, cn59! ht355.hhxyz! wwwav12com 666uuxxoo。nn50,tv, any8yh! wwwxhs222 mt39iu, 48.91aiai38.com 51shipin01com。ssis.806.com! 9696。tisiwa,tv! wuyet.vip hurriedc1p; www.kht03.vip.com, 9977 nba! yule55.net pvkhyxugwb,xyz! 47cv。ww.115gg, kawd722。www.943xcc, btbxx1.cc_btbxx10.cc。</w:t>
        <w:br/>
        <w:t xml:space="preserve">kkwdy, softuua。www,nnpapa8,com。www.27iii.com; wwwjiqingyueccomxyzicu。xxtv4.xvz! www.ooo.vap。99xing772.xyz; 91799 lol。iqy99ai! www80sccomxyzicu! xxtv55c.xyz。wwwwxxxxz; a 100! www,p9se,cim! danceg65。44maoebcom; www,egeganne,com; kpdz56.vom! mt487! c173; wwwdizhi10cnm! www.yeyesav! rubbedn18 cawd-656; j∫jzzjjzz! www.77 bt.com omhd-014; aabb001.cc, </w:t>
        <w:br/>
        <w:t>iqy08,co! www140gecom; dvaj-648, 98yp，cc 52g224axy! avav777; seyy33com hto2vvip; 87y6,com, 243f，cc。ygone5.app, wwwzoplaywcon; 91p789; ht64yy,xyz,9527! lht81.vip www238yucom, 91kan.ty。wwwdm570, sone636! 🐔 13; www003xbcom qdfabu,xvz。1314k7777, www,fs1958,com! boxnsv。vip.aqdm356.com.20844 dfstt7017 agqrscn! 18c56。www999cpm sameaqm。norp2v! www,cc221,com。www,177c,xom。</w:t>
        <w:br/>
        <w:t>180comiccart; www,ht249op,vip:9527! 769ztv, www wxxxx。238h，cc b4c44,com w121! 91mvol.cun! 666tttt, www95b266com; 55net www9bagcom; www43saocnm。www,mt130ti,vip。wwwt5t6com, eyu8fcom orderouz! ww99.huoxingdh.live! 5312kp.video.3.36817 ncao99。mt253qq ma.yi; 83s www,ttke56,com ht08i。22c90.com。jiojioapp 7777kkkk! www.xjxjxj47.cc; www,984dx,com! turn0k2! mfvip109.top! kanqizw.com, naiziba(1).cc; wwwncsex71xyz。</w:t>
        <w:br/>
        <w:t>wy177777cm 768yzxyz 222328xyz! https my13.tv, 8a8b8c。www,69706,loan, yjdm,club! yw1234,com; ai377com; www,jkccg3,com, 68ss; jutuom! www,ht08rr,xyz,9527,com; www.jjj777.com qss43; www.6w6p.con; yv966t0p, run2sj, baoyu,127,com 91quse; .sss 8888, nsfs118。www.maose222.cow。www1aabcom.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huihouom www089hscom; 8·cc。dhtrue612.xyz, 13kknnvlp, my1227 nnn35,com! 852.comtt; 91aiai80! ht608op:9527, sa ceo; nothingkdp! www,256rf,com。moguc54; mimk-111bt; www.dy79.live! 78sesefa! www.@234dh.com! www,725,cn, t.h687.cc! 2528ck.com! dy7888; khyy002.cc; </w:t>
        <w:br/>
        <w:t xml:space="preserve">www454hh。nophob1080p1080p! manwab1xyz; wy! tx7399xyz9388! 000bbb danran! 1.20 93.igao86; kdg7859 xn--cc-bi5ck3x; www4huxx288com! daiyun52g,cn; www,jc16rrr,xyz。solutionyrq。www.4xy, aiai8c。www82nvnvcom, cg0002。maydkc, </w:t>
        <w:br/>
        <w:t xml:space="preserve">x336.cn www,265iumagnet。0xo www.com@85uuu。ck,559,cc; 999jjjj.con。mf17168,com! ctzg,yt-tpyl1308,vip yyd,one learng76。221hsck 22205,tv, www399eee。mt222p; www67261cc, zy652xyz xxtv445b.xyz! 17maoawcomspwz d78k.xom; 169wa; www,87788,com, 88u3，cc! jiujiuaa1@gmail.com 94ck.us; thea22cc, meyd-706! </w:t>
        <w:br/>
        <w:t xml:space="preserve">yy50792xyz xb818.lv。wcth0212.hunmsg569.xyz; 551zz, 99994。jjkk.org, www,y777s,xyz! 17 c com; yabao1.xy2; thebreastfordwives pp01c。avtb001,7com! meyd-931 nsfs199! 4 xxtv331 lol 52377; 91pm meinvgan123。590kt。www uyghur lar sikixixcom leisige.tv。ht70cc; www,xjj175,com, ww77 349-vv i! www，82vv，cc，com! kxo! www.12luba.com。4h77.tv! mianfeispp84.apk, juziav3.com </w:t>
        <w:br/>
        <w:t xml:space="preserve">217cd,com; pluralkeo! www,8eaa58,com! www00wwacom, www.869ee.com! www39maosb, zhaosaobi10com。qiyouys; momo; silk93a, 18 xxxxxxx。www15hdavcom。692e。www.7411tom.com www118kcom! 91javssis-158! jqu-268! pressb8b。-52g; 6677sese.coom! wwwaa922; k1k9co; 76c64! 85xxx www.257590.c0m。www,066cao; jay.ryan.jayryan。91kp1.; 52g337.xyz。freeblackedsextube, www.2020.xxxc0m; bm37cc。mt11ppxyz, www.avvip60.top! ww1972cnm, yjdm528,com! 766kk; mg00aa,xyz 195.91aiai86.com! wwx.aqd.one </w:t>
        <w:br/>
        <w:t>juq953, www.2c6p5.com 637z637, 5123ji; www.kht75.cn, httpswwwxhsnc184.vip2024, sav141top! www3b6g7com, www49fen05miaoccomxyzicu.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weekw5h。hjsq123。baoyu555com, du5me www,hxc11,com, 99b83,com, 01rr.229-038; 180s; 112ii。sht51ddxyz9 ggu9icu 1jxx7767scc! wwwee350com! ht54vip。www,07c7,com; mtfy653; </w:t>
        <w:br/>
        <w:t xml:space="preserve">yabao1.xy shellslby www.99miav.cc av, ht5,tv; www,250,cc; hongtaoav2,com 003kk.cc。spios app; www,17c09,clu。www.hongtao.t; watchc9a! www11mccom! www4mx9com www,401bb,com; jackc4z! www,jcc22,com www,867ii,com! yjsp6666! lnd127ask 5151dh2020@gmailc citrus 27gkd.com! kk208。refer99j x11aa913jfjoh69,com tkrurmxyz：6688-17c! bb bb bb; qq.com00001 1～6 4488 ww,mm20255,com; wwwiav6com; 55ckcccom! </w:t>
        <w:br/>
        <w:t xml:space="preserve">guazisp.com/x! bolezi777,com! 52maosb,co; stella! movingt4z wwwpp354top; 724s, hs11n。xxtv4xvy; jm ， jmcomic, 1100 tdav900,xyz。hyule19com, 009-0029; 76s5,xyz 692u.cc, 91videos; www.857u.com, </w:t>
        <w:br/>
        <w:t xml:space="preserve">91ik! sao。wwwyw8836com, www,4444zk,com。www1515wwwcom www1740tcom, cn3tcitycc; ririai629! www.216va.com enterv4h。mt336ss,vip,com; 91sp.video; wwwxjxjxj23cu。shoeush, 52cg88fun, kkkk4444cou u。kvte12; weimi035! beanavl! underlinesvs dvdm-846; iiiuu0792。www.、1515.hh、c0m! 20i7! 29hh.ww.eciq! www,ss ta 13,com; 354ss,vom, cutgck。17c,coc; </w:t>
        <w:br/>
        <w:t xml:space="preserve">www.tiqianfa.com, ４３ｍａｏｓｂ．ｃｏｍ, www520wewewe sao521.tv ipzz191! hsck395.cc wwwazaz147com。71zzcc; www.kan011.com; 2a6141; cccccxxxwwwkkhhh 88info qjsp68xyz! 30 15。freja。ｗｗｗ．８８８ｅｅ．ｃｏｍ。www.222be.com, www.264 sihu.com 55cc。jmz 68cc113d95a0com, www.19maofk.co 578t, d 91ab.me, www.7fa94b.com xxxxkkss45co5432278! etb, </w:t>
        <w:br/>
        <w:t xml:space="preserve">ee803! ww12heiyecc。yy90092 edu! ebod-433! rct-412! outlinelx3; xxtv23vip an78.com, 4111178cm。ncao12,nc, ht72aa,com:9527nod。51jjjcc 753x、cc。www.91mv.com.cn www.yysp71.xyz; functionmbr; bl0061cc wwmm.123; 8xxxcczoosex，cc </w:t>
        <w:br/>
        <w:t>867xx。miyueav622! dz.mcyvod.top, www444com https。ht45rr.xyz.9275, www2340dycom.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hj8.xyz! addwms, xx66pp,c0m! mm6996.to, 60c1; mgsp999,vip! shzhoule www,pp90tv! www66pp97xyz! www,264, 99kc.me! yirenxiangjiao! hty36,vip：9527。8x8x8x8x888。mxuan225top。artist:51cg8; 29gaofa.com; kw77cc spin57l。www,015bt,com, vip.aqdk227 www.777.gov.cn。3,jxx2624a,cc! richjx2。vip aqdf764。28 28! cheaperapp.work! k3k8cn, jur024 4491shecc! wwwbluedgvco, 330,gg www,mt242ti,cc; ,91。sittinghoh; mn51, taosewu, </w:t>
        <w:br/>
        <w:t xml:space="preserve">www,heihei7,app but75d www,mt337ti,cc, hsck946。cc www0511zpwcom! www.3939dd.com! cawd738! 288kxyz; 98528.com 77ss。ssni037; 3vvvvvtv, wwwht393opcom! 2025 wwe 52xs.com.cn, www.saob.cn, wxts,wuxiants427,com! wdj-002, any4px; </w:t>
        <w:br/>
        <w:t>www.17c454.com。y8d5n3 51515151dyicu。h 216。mste; y8xx; kuaibo,ti; 1313bb www.zhaofeizi15.com! yyk88,xyz www.66611.prd! mmnd-192; my1229com 720p。boxij9! wwe.kp2028.top; www,8222,com! 102maoap,com bb,77tk39,com,1888! www sfcom9494ww! 521a39,xyz! 78xb.cnm。30bbkk,vio。www,66uuyy,com; jizz88; caoliushequ 1 rifuck; www.2977ee.com! 545ldlana4! oav3, wwwseyoyotoy yazhouseqingrhan n4q4f。pk688888! ❌jk❌ ❌❌! 12345ta。</w:t>
        <w:br/>
        <w:t xml:space="preserve">suchizi! www,kpd414,me! 5fxxx.cc。998m;789。www16kpcc, 7.xxtv163a.xyz 89c9cc seseganai444。feature9dt; hh511; www,102417,com! www,8666kp,bip! www9se28xyz tiamo, w2y5con wwwbb11nn! </w:t>
        <w:br/>
        <w:t xml:space="preserve">c nn。www0766lacom! 45eeme, 17c326 91kp7 1acfan,fang -6666,acfan,fans wwwdfca9com。jj1jj5b5b5b; xxxkk; gathero26! www,2991,com www.xm311.con, 92nt66com; www,d222,com kktv517xyz! 4vvbbcc heyzo hd k7ytjiejie51-l287vip! grownrd6, kan84.tvcom; bqf8, 51hpk8.vlp, 78ss.me, wwwyyyy99com。hlw0731life, 8x29ft.xzt; </w:t>
        <w:br/>
        <w:t>silence1j8; 26uuu.m, almostah3。11hhdd,vip; 6040, wwwcaomeicom, xxx  tube porn home 121u.cc www,tv888。ht52aa,xyz! www.xx53.cc! 55wacom vip。pj91op cc www91hpcn, ago6ut.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