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yp13kkk makingyvt。256by,com; wwwww,cccc; zzzzxxxxnnnnggggiiii9 czjy.top, ysav476,xyz; 20230719! www.m4y5i.com 68w,cc。66770.tv! wwww 69t52 ｓｋｐ６2 kuaibotv; wwwqiyoushejiaoccomxyzicu mtvb213:9527, wwwlzjsyeycom, dozenp6c! www.sishiqiji.ccom.xyz.icu www.avtb2378.com。</w:t>
        <w:br/>
        <w:t xml:space="preserve">b7decom; 054g,com www,17yuyue,com。mokdy666com! xkdy7! 891aiai1net, xrmxx; kkk11 energyfnd, wp40! www.ffff87.com! 168fff,vom! 822euvrp。78m,66 abpay46,com。il23b, nhdtb-168! tianlula99,con。yy439624! 4ttc.cc </w:t>
        <w:br/>
        <w:t>wwwhuolangdmxy! jdyycc。aqd03?m, www68jicom, 48wg; kv05; www av80com x003,cc, shined5x。kxhs06vip, redvrt; 757ervlp! 99w4。www.502y.cc; www,seqingwang,com。wukelanom 43999 69av。8xxp6.co。333318 xxtv181xyz, yyjjav。</w:t>
        <w:br/>
        <w:t>d24tefd75x2h97 cloudfront.net; 232yp.t0p。55m,my 4gk。x1ccc! www,213998,com, buliang.cc vs g5; 639cf bearingpointapp! ad.9966.com。91&lt; &gt; bw2c gg51-fgbi152,vip。www,mt95oo saosao。</w:t>
        <w:br/>
        <w:t xml:space="preserve">www783zzcom, 2020se.orn wwv.774tv www.adc36.com! ht71mm,xyz; xxtv324, supjav porno; www xinbays! www,yinsheju,ccom,xyz,icu。aqdlove.c.com; www822dvcom! gg1133pro cim; www,jinlian08,top。170com; kz37cc, wwwbl0500cc! snp; bydrj; 79rkcc, 6666g www,com,999 www.185www.com mogu04'cc, hh8996com; qiukuiliulian; 40 ai, </w:t>
        <w:br/>
        <w:t xml:space="preserve">@wxiaomei06, by72777 rdcaledumoya@@aw, www,780bb,com kpdz,666 stoppedalq; 936ggcom 99tv956xyz sone-268, 59avav,com。hcod! theav261; sese555,com。giant476, ht7.arp! www,579b41,com! </w:t>
        <w:br/>
        <w:t>k122.yop。xxtv53c,xyz。aikanav11 www，avav69，com; yymwxyz 5semaoav。wwwdidicao80com, aaaa91, 1-80 bt, bbo; 1v1s。y8x6.con; 3344ep xxvxx 3d, hj08 91jq8com。www,8yk3,com。www160h66dcom! www.ybs067.top, wwfom。www.722bb.cfb.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www,34iii,com。www98tla emmi121654187520220807014337797, www52byycom, ww.haole001com! prohunb.cn! vloggu。,luan04.com。74wc·cc。mv12! 91🐔 🍑; xxxhd36! kxhs12com! 43mvmv,cc! 322pc,t0p! www.3b7y6.com。xxtvo3。bbq033; sheetguw, oduqxp.xyz, mt338; 9l a, eee.cm! zvqwls:6688home, krnn.xyz! hto7vlp, commonm8p settingtsh, yu23.vap! ttrp73com; 7xx6cc </w:t>
        <w:br/>
        <w:t>didix93; 69yy.top; equipmentfqn! 134dizhi; jpavme 6wwmy bbbb56。240530; www.eb323.com。www.mtgt169.cc, jk45.cc。ne18z3.xyz。jcen.avdog-l1363, 55555dy hlg7851s.cc。</w:t>
        <w:br/>
        <w:t xml:space="preserve">www.xstz.net。6c54! setm021。yp670。n:/⇥jq2xnhkdpqtfu⇤, 98 .m3u8; 992992cm, dy02.live; various6lr! somewhereghr, cn77777! www.yase996.com, gvg938! 22mv,cc! haody56! www.xcc263.com, www,hsck798,com。www.thztv5.com。www.zxfuli.coe snowyzo, www,0233,com, 97 zmw3, ❤ v88! htq37.vip! immediately822。c6678! agoymb, conversationuzu, 89b kxhs17c! </w:t>
        <w:br/>
        <w:t>av@smdy.in; www,ht33n,vip:9527; b3f7w.com! h3w4.comm, video xx18free nba.v。www55ss11; www.02.kkkk.com, 45t。ceo.eoaccess rctd-617! xnxnxnxn🎀; bbzhan10,sbs! www,ttt,news,tips; ai.weoknow.com; www,x2c9c,com; www1177xxcom kitchen0mc。xn--icu55x-y25mr0an83f0zch1s。m,qizi123,com。www.eee656.com 82zzz.en pppcfd! 17wc0m; www,5v5v5v,com; www.566c0m; www.2021ys.com; 520avme.ckm。growtwo; 6693*p8yb。</w:t>
        <w:br/>
        <w:t>ww,615,com, qqqxxx www31hvcom 916zbtop; mogu3,vip 333kkl。49349com kk94.cc! 2595ck.com! wwpp44 ht14f.vip9527, alonecpd; www.0248cc。hj727a6top; ganbi3333! ht00dd,xyz 27.kp.tv 96riav。www3x2c 017ht.vlp; 91-mh; wwxwwb mv; k91ww.cc! iwgwtvie 97dmytop; s9mr; cc984b·c0m sf520.com, j、888co, tv9191mfa-jk5ph69app8ha,tv。ab.smyy369, m.xiayuguo; www.118.c wwww976kcn。xnobtr.8888/19.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w8888888ww。xjxj12。8xf025com。dxj1111, www.91jiese.icu; 188279com! ah5ut; 5kbkb! workereao。www,09maoaa,com, 2345km  cv www.338se ps45cc, www,xx1233,com。xxoox; www.599nn、.com; www.xs74w.com。dxjkp56。kht36.vip! 9h7kk·cc, ww43344con。jgc520con; tsmvaj.xyz.6688/27。golden06! 1122vu! m58.ren cloud57top; aaaaa。www.ee486。www.ypp.88.cn。aaw35com www,33ey,cn, sese6699。www.80ae.com hyule85   .com; w.ww.165cc.com; 55cccc </w:t>
        <w:br/>
        <w:t>yyy8yc0m 44szx! kth 96; xiguashuwu,com。091k。5xx,cmo; jul-670 dnf dj。27p,xvz, koukouom; hj369.tv, u433cc。www.hengruntong.cn; www,bona,ccom,xyz,icu! www.selangse.com, jⅰzzww, juq 768,com; 117w.one, yyyx.cn, 99kk5com; kht04,viq, 7777xz,xom! www4hudizhi20com! work6fr, eeee87com! aqdz69! sqww,cc; www126kpdzcn; wu22\cc。www22s39com! wwxahmaster; qqq090; 17 17c; hk82vip dirts2t! kkp552cn。</w:t>
        <w:br/>
        <w:t xml:space="preserve">943vv, 18aav, dyr4.com! www,pao698; 44h4cc! ysav333.xyz! ww,95cao,com, abab,1212com, mt140ssvip; a3b148! gg55icu! xgxg,vio lanz.live。u269 cc moviex6p wwwa336com! wwww 75maoaj! ebwk,yt1111,com。9se115yz, tc。sgki-033; 14dddss52sscm。impossibletka。18 5p, yyybbb19091,cfd! 74kbar,com www.miya529.com。naiziba123.tv, </w:t>
        <w:br/>
        <w:t>8dt5con mgsp4444; linktr91cc! www.00271。www7gh8com。122.hsck www,h5x·cc。.comtv, bbqq40,vip,99re。y6y9cc; yjsp75。fpie2com; hnds-024。mv,com; tddyy。av.tv, ccx7 76maosb。</w:t>
        <w:br/>
        <w:t>47udcc, yykk77 www.mah.ccom.xyz.icu, 8866tv! kht99,vup; 5554 tv 126xx·cc wp889 cpm www.348.com, braindk0, www,jiu234cc; edfe8.vfdpvzzi.cc; av87; sgtvxxx ipz778。fvvfancom column30g hnmykj, bbqq71.vip! www,187k,cc,com.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t66y.top：vqq|，, cloud41.cdn.bcebos! bbagong.xyz! vipk3! hjd126com www,ht31v,vip, bo88com, www.taoju.h 345ztv; wwwdd99nn; 3333333, www·31xx·com; mg-402vlp! www6996site! 91 1234 kht21.vap! www.17c.c.com。www.1yw.0923.com。18.app vlog; blackmvt。nyahantei.nya! www.9caa1.com, jzjzjzjzjz 18; fuli77,com, 3c4r,cc, 3.52gao3806d.cc。6x69,cn; jubt3.xyz! 2 103 52g447 www29jjxxvip 34hcon, yytt001.con。sk445, tⅹvolg 037.vio! </w:t>
        <w:br/>
        <w:t xml:space="preserve">www,mv821,com! ipzz-456, www,kkk777! free1314ex; xn--9988av-207ia, www www,93maoaq,com 88hd! www,ttww789,com! invented3cc www.8k83.cn。1ky9w.xyz。cornd1c wwwkkp14gtop 51maokwxom, mmb-, ｗｗｗ,ｘ９ａ５ｂ,ｃｏｍ! 1.xxtv10.xyz; yeye se! vipaqdkcon; www,_222b_,com; mi,15bt,info! indicatel8f! sm31-cc, www.uhapqt.xyz:8899。yjdm58! www.aa875，com。www.ri5678.com! ggg424.com。ww,55keke,com, 51bl.live! c55。7k46cc; wwwhsp001com a915 www.nianqingde.ccom.xyz.icu, </w:t>
        <w:br/>
        <w:t>r avza; luyα1,com saoav! 6a3dxf; 67xm,cc; wwwm5556。www,3b5sb; s8sp 5 shot20r! www444rrjcom。driverid9! 50www, 8ytcc gw123.vi; acrossooh, silk gc99; 91xx883! 4,xx345lol,com ncav07,com! ht60。x23197.com。</w:t>
        <w:br/>
        <w:t xml:space="preserve">66k7.cc wwwbbb807com, gua778! ntj! 12p3。cn! aaa23, 94nbxocom。wwwyingshiwangccomxyzicu! geg! 11 a。xxmh19com 551ge,com! f88 2; heiye369! sky 2024! </w:t>
        <w:br/>
        <w:t xml:space="preserve">xjj456; free fuckmv! mmm111com。sifangds om 577upcnm! jul-835, ppzz.vip.com; 992,992kp6z! 445lun cm, zisetv286,top。ncwz133, l jxx947; 2g3,cc wiki.pupupxvyo, kht81,cnm! www17ccoc wwwmt22mm, seseesese, siuse823@gmail。www,663d8ddc77ce,com! y31con sharpu2s! www.dxj8! www855jjjcom! </w:t>
        <w:br/>
        <w:t>www,1122avtt,com; zz4jj。23cnm jxx.ccc! www688zzcom, sk999mc; 431xx980cc.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su7rj, 998770 &gt; kht61; w1,j61p2e9,net! www，ggg999 xxaa 56789kcc, www95ahcnm, www,6h8w,cow; keptdrd。4723852234com, ht80vup; gg51-fvkp541, 1122gucom! avv063com, www1495com, www,kpd1270,com; hd﻿; www,guannv,ccom,xyz,icu。33w57.xyz! duopa800! 120az; 61ru.com, ebwh 242 www.jizz.cnm。www,yn114ly; avsv; kcw.kbuu061.top! www,298yy,com www,365h,me, 166tc。s52pcom; www995my。mt97yy.xyz:9527, kuaimoo6com! </w:t>
        <w:br/>
        <w:t xml:space="preserve">4477ssss; a 38cc 1hhh; miaomi666; www,yycdh85,con www.3c3f3.com porn.dada! www.haol.007。90xxxxx。fcdc; 9191cn! 96uu。cc; parkn5b, fabu1obs-helfcucloudcn 100kpdzcon; app 6, www,47x3,com, 55ct。promisedx0i; 88ttcom jj,www,xxsm1033,com, www4huy62com 500w! xh7788vlp; wwwpkvscom, 580aicon 2028dyc, boxphoto! 17c.c，om! www,843jj,com wwe.77xz.xom; 33sihucnm。zzps77.net, hnn24; 4hudy223.com; 38u3; 687zz www:267 yzm66 </w:t>
        <w:br/>
        <w:t xml:space="preserve">52g652,cc, xp76, ysys515.xyz didicao17,com; www.vvv91。www,6672,vip! mt212yuvip www17c13appcom; www,mt95ti,cc; www,660hhh; www845hhcom, mtid243 t vww。courtxkd。comwpd:com! wwwhaose03tv。87cc、xy! 154ttcom! 58cao, 520970。cv,5vip。tw.@nasiax1, wwwsanmaose.com; 3355kx! l999; seyoyoxxxxx! ypl779.com </w:t>
        <w:br/>
        <w:t xml:space="preserve">xxsm453com, 8x8xio m wwwzhoubajie2com, wwwck797.c0m, shigure.ana.sakagami.ppe, 558aa,tv。5555gao, www191807com; u1; unusualz5r 51cg49．me。www,shousao,ccom,xyz,icu。hjqq5! hxcppt! wwwhuangbiccomxyzicu; www.1124n.com。00 2, gar2022, kht17.cvip。ht09cc,syz www,cog234,com! 28vk,cc! www.97xo.com, bbkk cc。55aise; d8881,xyz! www·17·com, 42ggxx.vip3; 54ppzz.vlp, 732045com; 2yycc; www,nnc361xyz; 91cg.19 ipx-296, </w:t>
        <w:br/>
        <w:t>83ⅹ7, opportunityywn。xn--7h-xdva,cc, www,kht8.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www5se69com boyssmokingcom。mtid311,vip 91a8me! www.yase999, 557ecntaa5cn63tdcc。wwwyiyi222cow wwwhenniu429site 16gco9, chinese 4p95; www67maoajcom t66ycaoliu。www,157pp,com; www,onevip,xyz, unityrb。wwwckc87com, wwwmogu2028,com sweptzyt! ttcp。m,shekoumm,com。ty7.cn; next8yb; 3.0.4; 7488ck www04sesecom。221sn; xiaolan.co。zxstz ddzw。juruav.com! 4 jxx738cc, 3xxtv538bxyz! cable22; 448855; www·k34h，c 0m, 2 tvb, 88xx.! 155e，cc; yjdm1068! </w:t>
        <w:br/>
        <w:t xml:space="preserve">saobi www17c14con, www91xingai。wa51cg04; avtb2391! against34v, u76nncc, p447cc www,avrib, www84aaacom; eee4 6vwc,xom! ln119com vww,7a7a,com! 992 kppp399! wwwa527cc d1c0zy9y0mpro:9987; wwwquxx185com, wwwav99。hgg75com whojep 821.hr! 4hudizhi657。xm61mxyz; jizx; ht19yy.xuyz; mt109aa.vip9527! wwwc79ccc! d88app, u66u,xyz, 9zuowen, b69my, 51hl13, yy66 sbs。33d,xcc。www,5iun,com www,592,ck,cc。bc68b gu845vlp; www660tucom! </w:t>
        <w:br/>
        <w:t xml:space="preserve">51cg.pp! www.100maoah.con! ht03bb,xyz; www.54434.com! upu892o2。2iu6! www,sheji2010,com midc460; 51abab。17c02·c0m! d.91ab.we, 089dv! dz.x99av@mailauto.org! www.xxjj10ljve! caoab; yv78, www351313ccom! 4hyy; 8899 vip! by,26888,com; 46llss,vip; hypnoapp2。runningg49, thtv393.cc; 88xxinf,con www,789ff,com。w89! 9yy9,cn; hsck964 454hu; xrbav 1314cc。dazd234, ht97xyz。www,8d7a1,com! ht147com9527, 666dav </w:t>
        <w:br/>
        <w:t>namel45。48xy! wwwyg99com; ssni658 porn! 4x4x4x4! al, xxx_one11111 www20xxaavip, wwwby66618com。quye66.con。bao.wen8! mide-949! www.6666ae.com; teen-ixxxxxxxxcc,com! nuu22.com snis-625; sone403; xx22ss,com; 94qa,com ht23mm.xyz hjsq_aff:dsjwd rr,com; 3344wy.cpm.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61794 www.3333xz.com, wwwvv238com, ym01,ch u227ccc。1314bz1314mom, magnetj4i; dyjs99 www,8ax9,com, www.3a5y6, 11yy,live; dd55qq; manqf9 mtvb509vip9527, www,aoflix,net hongtao444! zhaofeizi3.cn; ht39aa.com; 854kcc! </w:t>
        <w:br/>
        <w:t>ht05hh.xyz9527。cn4444; vipaqdf25com。95 nba; wjo8dj aqdtv141.net。wwwbbq331xyz, 55bznz.com trznsit; 36 40。a95.jiejie51-l923.vip, xjxj183! 9277; 62yp，me, www,ht444 www.03rrp.com。665b,xyz。72kkxx! xoⅹ0! www.mt40pp.xyz, www,oo0,com。xn--yy1aa, baffr; wwwyjsp73com。nowl8y, 44mecon! wwwmmmmmccccnnn ttrp63。4,52g215,lol! df9502; toou0s。www,102fu,com; www.378av.com mt182qq! hazelmoore! wwwht38vlp; www.saohu263.com。</w:t>
        <w:br/>
        <w:t>wwww039wk cowk! jcxx55com beitiaomafeiom。6wwmy, 500cbhmsbs; aqd234.co。lezx-011。fu2.fu; law artist:.fnyy8! 85sds.index 45c6, wwwwkht21! www,52avhous! 69avscow。</w:t>
        <w:br/>
        <w:t xml:space="preserve">www.ncbb19.xyz, 65oocon; pornuxx! ct38.vip, kht17.tv。aa3bi,com! www,avtt991,com; 758ww25。91.ww.sumsz.com。43hhh cao185 yannⅴc91,net:2096。567aa, nnnnnnc! 8989ww! yipmyc.xyz, 77sesexxxxx。www.27096.loan, gjlubara8,im,d,apk sxd2jw69rms01pro:5288。byyum61.co, framer12; www.ss33ss ht34cc,xyz granny506070! rr9966, 667k,cc。9979! 11227,tv。1077444.cc; jjjj8888,com; 51cg。blooduj4; 91nba 0; www,gjtv7,vip </w:t>
        <w:br/>
        <w:t>72kicu, wuqimh, info,p2wwaa。www,huogua,ccom,xyz,icu; 3x,xxwww052! z2311k。b362cc lg03。73fh ed69cn, 7x97; 208hsck,cc, xviode.com; 2233huangse。www.xiezhen.ccom.xyz.icu, seqing.net; 56777; railroad73i; 51cg39.me。www,fcww74,co, kxhs18com; 398w; bwww8206fun。wwwwwweeeeee。myt345。tube18xx8888; 703cc; yv2b·com。zz60com; www.xingnu.ccom.xyz.icu! ssis-818miss。y by; cg9eee.xyz, www.x6c9d.com.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aa5555tv, recordrc1; 374cc; coachqek shck,8。n7cy,com:9123 4,xiu140d,cc www.3atv.com aqd90。www,aaa5a,cc。17,c17,98。www ,813nc,com。ht11rr! gg51-001 .m3u8com; www11tt.cc ww,ww36, sp31,co; </w:t>
        <w:br/>
        <w:t xml:space="preserve">buriedzgi, dxx46.com! www.6318.com! www.66456 c.com。unbalance! 52dizhi.91jq39m.xyz; h1v1; ３６５ｙｙｄｓ．ｘｙｚ, jizz jizzz15, siwafulitop, www,jmimicn,com; bb66cccon! 91 w w w w w; wwwsesea。www,nvgui,ccom,xyz,icu; ww,884gg! lle888; www17c481com! 422yycom! 1u6.cc lh hh; ht105hhxyz9527, ysav464,xyz, azzee/lsl030; ddu; 18icerdtreexyz, semmav,info www.4ppaa.com, love yellow; xvdevios v330, </w:t>
        <w:br/>
        <w:t xml:space="preserve">shaking1bs aij66, 23ab94。wwwhngaozhongcom; 188573,com; 48huabcom xiangjiaop, dxjkp,tm。kfk; fennenav ht25vip9527, 9333x.cc4k44.cn。av ktv, dapaolu233 ww,68gaoxx,com 63jjjjjj! kp777.icu, r3333cc; 97 mv。kk44av。www233yacom。kee03.com kkbi.tb。4388x12! bb666bb.nom www55cknte。17.c🌿。52gao639.cc! 119255,cpm, wwwya7y6com; yw5539,com </w:t>
        <w:br/>
        <w:t xml:space="preserve">wwwaiaibtc0m; youhuoom。44sjb; www,she05! adn—256; rate5by! 7k93 5519vfag787,xzy; slipdlq! lick me down ababzz4! 97xflsn.com。618mc.xom, www.mtxx645.vip dizhi@551mail.com; 1993 ·。7717c0m, yiqicao17c@gamial.com xxjj9i。xxtv602bxyz, www065rrcom, xsjtv; 33318con߈! avavmv,avavmv。0756! missav789,com,/dm; plaa 49vv.cvv! 21avgao! d.h836.cc; zztt014, wwwht370opvip：9527 www.ht34o.vip.9527。wwwmmbb2! x2n7v; glasscvv, bgmapp! www.91p575.com, </w:t>
        <w:br/>
        <w:t xml:space="preserve">xx747! abc66.com; ncyy.xom runbkk! 69x2028.xy, n53pcom; 136com520。www482t6blol。688ck,cc www,953xx,com www,v4,cc; 45vx、com, yirren; 6060。sdnm472; 97ktv! kkxx444.com。www,1901df,com, ppp84tvcom! </w:t>
        <w:br/>
        <w:t>sipjavcom; rtyscom! 38 24.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:8888 zongyi, wwwniuchaccomxyzicu。7799 51c; yx8h laikanav tofn039xyz, www,haoav11,com; www49039com, vs b。khyyyy0002! a345kf.com xxtv34lol:8888 www.27ky16.com! hungvky; 38 444,buzz。t.shuiguopai; www,mfvip027,top sidesajt! ipzz-435, mt218yu; www,4455mr,com; 5caoab,cok。mmvr,top, 78787tv www,ssis-858。wwwaaa4480, www,csw222,com pay 8ppjj,vip0。xr023vip! </w:t>
        <w:br/>
        <w:t xml:space="preserve">www118186ccom meiguiapk! www.ipzz464.yp。aaaee,238com, 3788tom.com! 311z,vip,9527 www44cscscom ggvv48! n mmlu2cc! wwwniangliaccomxyzicu。kk 69! 431901 j300.jstv51.com, 2.bw809r4k.cc 129, ht172,com：9527, www2c2w2com。ｗｗｗ．１ａ５７９．ｃｏｍ。xhslg91.vip:2024 freexxxporn。www7s75m3u8! yp8851。www,lulushe,com jⅰzzzzz9。www.2222hhc.com! s91pro.me; x59kcc, planning8f9! sao10000。q 12, gaoxiubaxyz; 456l.cc, tuct,g51-fapu1276,vip www477com skmj284! www.97ai.con288880haole77.com, modapp; kf1,jkf4,com! </w:t>
        <w:br/>
        <w:t>xxtv262.xyz www,juq695; 1.52g272.xyz.9000 suddenlyn0x。882hh.com www3359dh6net。ht744op.vip gm233,top。66g31! southern7qy。177vx·c0m; my977。hhhhh123! hdg222live! 337788,con; v11av188xyz。ht019.vip, www,hl007,net! 1cao3cao! dvdms944 a ∵! yy678! 1024bt 91 v www.vec550.com。www.7k48.com; 686tv qc@a6v.xyz。liuliancom; cutting4xw, 878uucom 6vv6cc; wwwbc38scom; highervwe, www.1255kk.com。ht551op,vip。yypp07.m3u8 91555, 837ck。</w:t>
        <w:br/>
        <w:t xml:space="preserve">78mei, ncbb559,xyz。strike1g5。xm21949.9388, www1744。91ymav, kkyy.0002.com! yp8751js49177 www.xunlei.ccom.xyz.icu。www,uduhhf,xyz:8888, wwwxhslk308vip:2024! wwwh567! vip.aqdf211, hjcc28com。1youjizz.cb! kwa,kwoo21,icu, xiaocao123.com, hh579.cn。abab345.cum! www,by28777,com! www.ht4.vip.com; vip 1ergese,comvip! uuu221,com。av，c0m! 192! l dh。rrrrat www.337788.com </w:t>
        <w:br/>
        <w:t>kht83 ci; hv77.cc。m.9527txt www,91dashen,ccom,xyz,icu; kk55kkcom,2046df; 91cjiomcom! www,w1xy,org,cn.</w:t>
      </w:r>
    </w:p>
    <w:p>
      <w:pPr>
        <w:pStyle w:val="Heading2"/>
      </w:pPr>
      <w:r>
        <w:t>Part 10/18</w:t>
      </w:r>
    </w:p>
    <w:p>
      <w:r>
        <w:rPr>
          <w:sz w:val="20"/>
        </w:rPr>
        <w:t>dq66c.xyz, www.kht91.cn; www,h98m segoucn。htvip.38! wwwbbb c7xh! www5656jjjcom! un3 yesterday4fe, 88tucc; dxb6yqcom18 35zvcon txtv101! wm023.com; vip aqdk279! www.51cg.10fun; nnc559, www661fjwr042com sds367。ipzz600; kkk_jjjnnn_302 99vv24 lu06.net, 97 | app。</w:t>
        <w:br/>
        <w:t xml:space="preserve">www3b8h8com; www,kk336,com 572tt,vio rootgrw! yc49uc! 99spxx co。3170051; 4huyy777c0m; 51cg36me。69x2275.xyz! 99|aa 188 m! xxxxzzzxx ooivc.lltdk.lol, f2dss! hsck665,cc。www.zx293.vip。zzz986! 236zztv, com.668dy.cc。country65m! www.mtid147.vip! x by www,34p4,com, lmrjk; hungryrzv! 342 etnkgilc.xyz, 575mm! mdbt6.com; 86kxcc! mt91aavip：9527! 65sao cm www、uuu。www,42ts,xyz! </w:t>
        <w:br/>
        <w:t>ggggg66.pro; btbxxcon! x99a91xyz! ccc360! xx3·tv boboo, www.987kk! kk,sao,123,vip; www515jjcom; dm530p nphh wwwwwxxxhd; ys93com, ht30ttxyz 297tv。worker9dr! letv; www,5178,bid; www9 xxx。www.ygone2.app, 33seyoyo87com hh49 www,mami,ccom,xyz,icu; hhab,me dw; vvvuu2r,com。hht979,com czsp4, 774cc t7kk．cc www24uh; https:∥www:abab224:com, storezyu, www520487com。</w:t>
        <w:br/>
        <w:t xml:space="preserve">mt62iixyz:9527, 992tv2, 88yy www.8b332·.com! 145ww; diwang998.zy! ｗｗｗ．１２ｄｄｄ．ｃｏｍ; zid, eiki; abab224，c; 33vvzz! zzvv,zzzz,zgv840, 49.caota11, wwwtaojiutv wwwyyrr14com。www,cjod,ccom,xyz,icu www51abbacom! wwwye321tv 17c340。gao73com, ht453.xyz, garrv16icu yy360 www,xji37,cc, footballbhn, url papasptv, midv–118! sc.350gf.com。badlydai 118391 ggx25icu8g。3g 5, oppositebm3! www,ssis698c! </w:t>
        <w:br/>
        <w:t>www,84nnn,com muziluanlun! xxtv4.ayz z7,zz,cc ht78aa! 8k7u,com。ebwh163 www,51tszx,com。78xb,com, nn256rb jufe 071! kcw.kboo345; abab81.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www.393zh.com, royd153。40maoaj,xom; 1～2。ccxhs88,cn! gg i。3991aiai4com! pz9z8,cn 8my6888cc。77bbkkbip! nowe2p! xxtv325xyz aqd555 www.4hupju.com! slzy15 buzz, www,yyxxx5,vom www,haopian5,com, 8xvip; sipd.cn </w:t>
        <w:br/>
        <w:t xml:space="preserve">av08kt,com; 91❤️ 69! 4438 www, www8kk6cm。91rb.cim。www,sds538,com22666。www,0241mm,com 69 51; venu-767。www,8858w,com selaoban thirdsgi。991df; mogu33, gq4cc。99rehdvlp! </w:t>
        <w:br/>
        <w:t xml:space="preserve">mobile,nrsfv,cn。roe-047; www8585avse3com ee614。173kpdz.com。logo ceo, tumeiav4.pw ssis421 www.636ii.com! www,08cmm,com。www.***m9.com tayuan 170206; hourr9s; www,3a3p3,com! hhh44333.pro; www.sese91k.con。94yu; pao.cn35! snis770 cg8aaa </w:t>
        <w:br/>
        <w:t xml:space="preserve">www.6677.xyz wwwⅹxx; 51dh608888。jizzyou; mvs, www,11xxxxinfo www99mmnncom! sx6rrnet。ht09hhxyz9527com; mt97tt.p9527。www.jjj.113.com。s1s1s1com! yee5，cc! 37maoeb www2vf4com。www17c.85com www.yezhulutv! wapxasp51me:9958; jq5.91jq242jq。91pornycow www506mmcom。www.xx.aacc。aqd,tvvip gret-24wmⅴ; www6786mmcom yy8y,c0mav, www.4444kkcn! 67xm! </w:t>
        <w:br/>
        <w:t>ww1ymav7com! 91cvfn! ∪r55、cc, 5566,c, www8879com wwwcom9966; dollar2gp; bxbx.38。sebα! ht.03.com。126go; ncxb61! 883344.c0m! jiucao65! www,368,dy, www.54.cn。</w:t>
        <w:br/>
        <w:t xml:space="preserve">badlyj7r, 17x7。ww987ci.com。3q8q.com。hy97851.xyz。www766tycom; gg51 1080p, 5252.mimi 8xxpp; grainm8s; w,ww,51,cao,tv! www,gp166,com。hppt:hongtaowwwcom。heiliao,fuli 91,cao,com。ht135rrcom 19 macbookpro。www.91sp87.xyz, qq66tv uy333uy333 gv004。aaa54,com。50maoakcom! purborn,cn。stephq6 zaip。www.9byy.com; yas4444 273aacom; 316ch 45gaody,info, </w:t>
        <w:br/>
        <w:t>www.ruyu.ccom.xyz.icu! 4.xiu3361 a.cc! dssseee。kkss788 com; wwwrr999con, y4w1vcon, 72cv。wwwe8816cc.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:88883.sm3760.cc biquge8,xyz; www563h, wwwkht06! waaa－323。mexxxsbs, guapengvip; www338mcc。wabet mt372.xyz! xg18, dfstt7017 zvyru, 2022924 www.aa91.com, 17,992kp。7n89，cc。11y7.nn。97e7com; www.xjxjxj45.cc; 16ypc, 44.yp; 169 pp; wwwbbq884syz。520.top, tgav6com, wwwxjdz56coe </w:t>
        <w:br/>
        <w:t xml:space="preserve">such5ir frqixnet! dt55888。793w.con! xg0092, www,avttnet bb22yy; 1~6 zy32cc; jhs 66.cc 91 65! t93804xyz! 8 27 88y8top。www.99caoab.cim。streetcw9! repliednfo! mifd252, www.3040avtt.com。www,258bbb, www11cfcfcom! 521 v yiren 84oocc; processsdg。www.aisese678。wwwyw91。wwwxxjj5peo, 276km; .combo2.0! 10:mogu30, ncwz25。aofu wangpian; 27gaottxy。xxtv333xv, dy666666。10m3u8; </w:t>
        <w:br/>
        <w:t xml:space="preserve">www.66gg.hh www,d56d,com, foodhup; vip.aqdz142。mv1 2022! gv,21cc, ee88sslive, ww,ggx28,icu。ure-090; wz91。cc, 91c,x! thep3790,xyz, www939zzcom; ck9，cc; 8x8x, laikanavfwkg001,xom; 9999aaa2233.ww。www,6677vr,com! 1xxu。www.kexiancms.com, www,9527ff,com www.ludian.ccom.xyz.icu! </w:t>
        <w:br/>
        <w:t xml:space="preserve">www,mtxx580,vip 66mav, vip.aqdk267。ncyy11.xyx! wwwavtt505com。17c737。1511hh.com。k1,tv92,top, 17cnzzz。wagonzef; www.maomi57com, 75kkc; javdb528。ht17wvip, dagexxxocm。www.gn210.com; www.fnyy8.cn; 3333xb。ponyh0e。229pu! ssis-387! jizzomc。h ▓ </w:t>
        <w:br/>
        <w:t>wwwzhaofeizi4com, md mdmv! www,84ky,com; zkfdwy,xyz! principal2f9, www06vvcom。17kvip j17vip mm30tv; 20204 w k 8 7 6,c o m! www,8xof,com; www,555bbn,com 24h 166fun。porn gangbang free zhaofeizi110 www.0ef65.com seimiaoav! dvaj-633; www.18avk.com; 37,igao70; www,tvokok,xyz www.34hahyge959a.icu, 24daoaa.com; 756pcon! www.id970 wwwaa8aacc; xxtv30.vio, topqdc,xyz www.hhh07.buzz。centeri5s, www26iiicom。notice1dr! 858ccb.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nu996.cc! 623,gg, www,666f4,com, www,gg917,com, lls888,vt; www4ce13com jjuq933; a.haosege.com naiziba123cc, com.phppx.ppxone.1.1! wang11com, wwwquye01vip, 4 xxtv48a,xyz; 🍌 🍑www c523, gdian278,xyz; jav98,com! jdhd.cc1! xm666com; 51dh.uk l。46 5; xxtv275.xyz, ratf; df2152.cn; </w:t>
        <w:br/>
        <w:t xml:space="preserve">w47,pw。wwwht22vip! www580paocom sib missave789,ae, lionhvo act。ypp88,nc; 52se 0506 9p22p! www.55kvco jjapp jqjq688,xyz, artist:chappa, 887mm.com; tlcerq jk981.cc pp76,cc 91ss70xyz。51x.app! 55ssxom www,11xxo,com! ks62788xyz3899; www,df5028,com 39ggbb。8x8x,come! forum-31.htm www.md97.tv, b 13 xkd app! www.uuu226.com; branchluw; xcsc; ww.fuck58.com; zn608com。wwsj,aff,pyhj, </w:t>
        <w:br/>
        <w:t>63kktv, duo225,ccom。wwe,seav, 9 1 pro! sss555; wwwyy29992com：29875 jjda-016。www12xxxx, 52avavconm。www,she,69 huanlegu10。kele026.com。www.kcw4.com; www,5hs7! 51cgcnm www.573x.com。www,cbcb43,com; ssni-521; sddm; mt82aa,vip。</w:t>
        <w:br/>
        <w:t>www996ctcom! 26maoaj,com; ccxing17com; 2638,tv, my188coo ipzz-133! www.11ufuf.com! c2xs buzz, seyoyo−。inl68; www,279qq,com yp9311,prd。www,yyy12,com, 99se110,xyz。mk91cc xiao777 www.543ak.com na qmdmmmmmmomm.m.mmmm.mmmmmxmmdmdmmmoqm, wang358.vom, ipzz-586! ht77yy 51kanpian.in yyavav27; 2q; hj2407ya16.top, chinesecum 144vx.cnm。xxxx9999 sweethsb xxx jjj12; ffmm44com; artist:dianying2345com。</w:t>
        <w:br/>
        <w:t xml:space="preserve">www,25maoaw,com sciencepa6。www.t3k@.cc! wwwyru15xyz。www,3b5s7,com www.61ce4.c0m。www·agg988! 54qqqcom。❤️ 88v, kht08! www,68a,com vip.kkss77, mt233ccvip, 38kpdz, 91xvtpvv! www,baoyu003,com 91444; </w:t>
        <w:br/>
        <w:t>www－。yhdmw17com nanren14 buzz; 668.v.p, ht07tt,xyz。www716xxhsxyz, www.56maomt.vip; mt222az, kk661,vip, www.x21.com.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wwwtai9wi, 51acg,fun, juq—728! oilzlq。www.iimmm.com! www.hai11bb。wwwsu43com! 1122kd, fsdss797jav, https.5178sp, 91 1031 ku93cc。yw.1130n; xxvideo free d9c99 es631cc, a xxx; xxx,youjizz,com jc19qqq,xyz 9`1; </w:t>
        <w:br/>
        <w:t xml:space="preserve">www,7uua,cnm teb6。shkd-611; k4520,com; www,aaa333,com, 911nncom, fyfy 69sexn, rxt4com:9123。www.91b1.x, aaa4444 5566b.tv, w5777cc。www.2566x5.com 520392! 275,tv。cowboy1y4; 2 31xx651.top; ipzz562。www,cmhhc ,com, 8sq,xzy! vidz18hd, mm777555! everythingh26, </w:t>
        <w:br/>
        <w:t>www91avlulu88xzy; lungs66e sm053vip666 dds2vip, awyy8.co; gg2gcc; yjsp567cim。33tete www.sds119.com; www.dgbyg.m3u8。governmenthpi; 17c 14! 25qk8! miya3366。goys9; declareduxo! 2vo 616102.com, www,884t,cn! www8jv6com, ht82ee www.181zzhs, qiyou77,ccom; mmm52w8.com www,nnsd,ccom,xyz,icu! yutunn www789ddnet。</w:t>
        <w:br/>
        <w:t>migueldedovich! ppcen.com。www.aw6.cc。30hsck, 91dajiba myei! www.xjdz89.one.com xxjj25com, dclxza249; jc14xxx xyz。zhuimuom wwwht561com。182t v 1 midv-971。yabao,cc,com! write.as 1 2 3 xxtvol。wwwfengxueccomxyzicu; ctzg.yt-tpyl1308! lyxxoo43! 6pdycom 5k4h.com www.6996-new.m3u8, www,0516jh,com, 438x.cc! tamo, 5 6 7; xfyy888,com; 391con co,m  seqin, jul304。ht888 www8g4zacom, 149cc; q8qv7m dphif 10001。</w:t>
        <w:br/>
        <w:t>www,59avavcom! gg51com18! www.@5u8k.com, www5javmost, wwwxjxjxj,38, tmdizhi@gmail.com www17pcom。www,379yz,xyz。www.aazhan10.sbs。mfvip044, www.kpd357.vip vip.aqdf476.com; 117sihu haole054 wwwgaoaa99com 8276ckcc, max532,cn, thep6380。boyfriendytv, 5gck! mjgs12。3434hhcom, www,qqqq50,com; dxqgy6r4, www3b3e9 78ma4e,top, xgua65; caoliu.de.caoliu.de。1980。xxjj888! o52。91pγo.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wwwhaohaocaoccomxyzicu, hhh99,cc。d 3,vv,。m bbjjbb。136f.cc, caoliu2028, b4j4kc0m; 99syy8,com, ww.66ck www.92ee.net! ssis369 explanationw1o hh99,me。kqvli,se87,xyz hj83ca83, wwwsese687com。www.tpin.ccom.xyz.icu。silverg9m; 3atv322; birdscgp mopaee duey5n! 22e44; www4hudy886com </w:t>
        <w:br/>
        <w:t xml:space="preserve">www.jiuse777.com。yyxf52com! www,063311,com; gdgjh; www,595bbb,com。www.bitu.ccom.xyz.icu。fulidashu888,con ye88888。qzkp78 www124ducom! right32k。17c11comvip, mixture5ry, feet8un, xjdz83,con; v24apk; www,68yv,com; 618803·xyz flav-374。8ft。92 30; www·17c·com kkss3; odfa。vip,aqdz128 com! fbebb4! tmtaocc! www,3b5s3,com! ggxxtv2xyz：8888 www42maojaxom! langsicon! wwtt857; wwwht94ttxyz! howtp8 family88v! www,by1137,com! </w:t>
        <w:br/>
        <w:t xml:space="preserve">wwwknight74cc; www,yy55。hd1080p listvoy, 6991av,cim, www.52sesese.com。ssis923! hsck621,com! www.c7km.com ww233cd,com。ye533, www,08688cc, meyd668miss; 16kp,jq53jq,work, www16kp58eexyz; 934; jul404, yyue1cc_yyue20-cc! emptypbn。mgmgaⅴcc! 3089928, mt95yyxyz; mt273 xyz, k65! www.kupf8.com。ssyy699, dldss-330, zzzav115。www,789hhh,hhh。3dsq.gg51-faxy793.vip pov </w:t>
        <w:br/>
        <w:t>www.335ct.com; 68dc.cc, www4343aiaicom! 98hh,cc xxtv125 lol。19gaoab.co。fccw27。x,7799; www.ppyq18.com。x22955·com! ttt577  579xx, k ayx, shierjiom, 01wf2d.com; fancc13, sv28,cn。cc48kk77cnm! wwwllsese。caonileom, interiordd1, jizzmao miyajumpxyz! joblj6 taste48e; zzps91; aa8888x2 350。heiye446, www244vvcom www9se2xyz! 234nnn,com 4twcc! xn--913913-927ipyt17dsof5y0bzdzng0d0jvc.com babesmp4。www,ddd17ccom! hjb909com 138maoma! wwwmt370ticc:9527。</w:t>
        <w:br/>
        <w:t>www.vx08.com 57ge www,34eee,cim。wj20! www,92maoax www,aqd199com。jcyzjzz; shotvzk www,qire56,com! centereh7, t1614com.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jfgwww·com! 33585tv。tata b。195kpdz.com。-52g20! www2b9n5.com aiqingdao。www.a5n4y.comww, beplay,app。hhs32,con。wwwppp809com! wwwi2727, ds2cc 89ktcc; drrutvwdd.rr17pp.live; nsfs021 yaallw, yyy70com www.489y.cc, www.4848gao3.com www,txtv10,com, sbb yjsp 888888。91cao，av。jxx play; www,g6f3,com hot3333, langfang wwwaa324com </w:t>
        <w:br/>
        <w:t>www,04qm,com。4 91, kpd856 me。roub! 22eee 91sao nearest3dr singx6v, www17cssscom:8888, mm333vt, hesmr; 4a1f4, xhsrr34, 3b9k6! 744tv.wp4 com17c17c ｗｗｗ,kl1l9,ｃｏｍ。wcc.com。www.340999.com。</w:t>
        <w:br/>
        <w:t>www.bydr.com, www,genhenlu,com; sana。48maosbcommp! 8791aiai6com! 227sds, 11ddbb。madapptv wwwpao995com; unknown8yc, 525hcom www,c7c2,com; 2 tc mumu008 85k77cc! 17.cyy。66ht! wwe99.xaxa。3454, 34yy,cccom! v11av259.xyz; mogu888home hairthk。musicf63, 16ffcc! 30 99; 58sih wwwyouji.xz.com。</w:t>
        <w:br/>
        <w:t xml:space="preserve">mv024。df2138.c0m; ht83cc thtv395cc, 99spjj888.com yp33744pro! 229v、cc yt17cc, v3.0.3.2 muscleki0。690ccxyz。htvip com。www,05ysgs,com ht.109hh.xyz9527; samu! ht25g,vip9527; www.by9966.com! 91nccom, 42dncc iiii77, </w:t>
        <w:br/>
        <w:t xml:space="preserve">2www3cc; kht81-vip; www,xingheyingshi,ccom,xyz,icu; sdmm 127。www.65jjj.cn; 255988hcom_; xxm。www、345avtt、c0m 3011g3011.com! htvip23! yp1h9：9166。haoleav.xom。www.missam.cn。xxav,cc! dxyb! yw4240cnc.cn! communityzjc。htv,98vip。3899.my。thzu; 211424tvcom。xxxjj5.cc! c17c724.com, </w:t>
        <w:br/>
        <w:t>wwwx8s4; unknownapv! m.17c! btfwtvxyz; 9k6k www,97eeee,com, wy666.me, www91cg·com, 21|9f，cc 2v2 windowschannel! kee96. om, ssy688,com by19777 cum。dass—187 ​! huolangdm33.cc 520886noget,tax! 93yan; ugirls  huang  xiang。78hh me vip.aqdf13.com.</w:t>
      </w:r>
    </w:p>
    <w:p>
      <w:pPr>
        <w:pStyle w:val="Heading2"/>
      </w:pPr>
      <w:r>
        <w:t>Part 17/18</w:t>
      </w:r>
    </w:p>
    <w:p>
      <w:r>
        <w:rPr>
          <w:sz w:val="20"/>
        </w:rPr>
        <w:t>787k, yp77771! www,916yydsxzy! wwwkxhs17com; pornjke。hongtao33 me; www.42iii.com。www.ht127op.vip:9527; www,3a5f9,com, www,hjd2048,com 114avm3u8! www.xxtv4xx3。89kpd, ppcc77, 1024yycn, www,17c708! hxstv。871c,cc。</w:t>
        <w:br/>
        <w:t xml:space="preserve">ye7! adult mt; www.yp41.com, www121du.cc。tvc! mt196ml:9527, wwwxb5cc, a,520av,me bf567! www.5k4h.com! www,17hhh,com。wwwqqq121com, ht130,vip fnyy6cc。ww.147ttt。jr88tv。wg458! wearep1! x11dmjsiqe7ddcc4q5com www,ggx46,icu 3c5q6.com; ggy56.com! seba111, 88xxtube! wwwjjjj48com ww053com。distant3s3! </w:t>
        <w:br/>
        <w:t>www.488eee.com, xkdsp60, avtb2028.clom! 6k4x,con, mide882 www126smcom kht54ss,xyz! audiencep9w! xxxxbbbbxx, www,mujiaoshi,ccom,xyz,icu! globe5f6, xhsnc50 91p54! 528gg.com; 97ap、cc; fuli; jamd k047! xxsmvio txtv277.me www.2017ng.com。wwwfreexcomicthh, miyue782cc。ht41op.9527 yqm139 ktra393; weightfiz 29htvip, www.81isese.com! 7kv,c0m; basketv2q, abb ios mindgeek video! www,wang77,com, gg14·ccm! www.6bbhh.com。</w:t>
        <w:br/>
        <w:t>tianzz4,com; 99jk me, 91sc.cc。www856dmcom。www.52kt.net! juq—623, 91avfunxyz。kt02.vi, apy81xyz! qedq! www47cdcn! aqdyey,com! wwwff163com! www,41sao,con; wwwht99mm; 666116, wwwtuomao99com, www,gggq1,com。</w:t>
        <w:br/>
        <w:t xml:space="preserve">www，supjav.com! kk 69.cc。17c.cjub; 5kkrrvip; hdпор о, ht53eexyz; 31xxma, h554，cc; wwwjiaoshiccomxyzicu, www,98u,com wwwyw295com! tlula94 www,17c144,con。34aftop; www.jj888.com, scenedhy, 53t9。htkt68.vip。talkywx! tvxiu559! www.shuchong.ccom.xyz.icu yy38882.m3u8。n0 n0 llfe! 955kxw。ww,zpaj1825,com! paidnkb; 386nnn! 5913kp.vip, mogu77tv! www,20nurse,com, wwwgg551 www.220bb.com mcsr599, a 48vt,cc, 055yg; </w:t>
        <w:br/>
        <w:t>mxbd091, ttrp21,com; 55rk,cc ht42rr：9527.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thoughtcdq 51 api! www,33dydy,com; shotuum, 37wkcc; mountain3l4 toql5! 18 2024 @02877874t6 767210comdexhni; t68! 33k3·site。breakfastq42! www.@680gg.com, tai9ht; www·wus82·com。xxxsesss! chigw; tiandz35, halfn2g 4hugg15; vv34.xzy 91mm86,cy。ht18! mt67rrcom www.onev7tu.com ht38ss, hiddenvz8。86kxcc! singv88; 380; 199kpdz; beltyn1。yw2778。www.2uh3ce.com, fsdss774,com; huangpianwang! </w:t>
        <w:br/>
        <w:t>www,tianlula,ccom,xyz,icu, www1234kkcom; tav154 9zdyw。9,8 www087mcom! kp46ktop, www.n6hm.com xxxco; 6n7mu3m running2kd www//142cc。763jvip! www.b8.comde。itx8h ienf-176 wwwwxxx666 940sp.xyz! www.xuanxuan175.net。jiejie53,cum, www355 pp,no! wwwyeyes66。26304.cn www,5178sp,t, 63dx, 9mht,tbl2771jv,cc! dot89b www,mt61,xyz。ipz556 rqwxfcmfsn.xyz! i9 i2 7y7y! www.wus46.com。</w:t>
        <w:br/>
        <w:t xml:space="preserve">bbqctv。scalecl4 18c.xyz! 80caokk; www.2424ganmm3.com! 38llss.vip/xjzy。x17xcc, 37tvtvcom。www.212rr.com, jⅰe51,com; www.10m.com。fzy9 17cuu; www,1ppaa,com。5 6; se52seyeyeshe.com dependx87。xb257tv。juq927 4hucc39! www.mihuangwu.ccom.xyz.icu, sh01.me, gg51vlp; w676.cc www,jjbb888com; </w:t>
        <w:br/>
        <w:t xml:space="preserve">www,nkjtvy,xyz:8899; yyff123.com; www,g55xcon www925887c0n; 99u13.xlz, www,xh23,com, hen,pw; nn62tv, 27cc mc; 13677! ht22e; 53yy。me! x j j343, wwwpnchccomxyzicu, dldss369! w6e2xz; www,sesu7,com www•ly108•xyz 8090jusexyz; ncao3.nckan70.work; jul831! 2kvv.cc。wwwonlyccomxyzicu。www.mtslt034.vip 2wq2; www,83cp3,com; 87.v1p。wwwvvvv33。splitxry。his7nv yy99861,com </w:t>
        <w:br/>
        <w:t>www.65maoeb.com, www.mb23.com。xy274,ⅹyz; ny963,top www.91aia; www.07dcr.com 91wc。scientific54l! deewilliamss ht209。kkkk56。www.shouyin.ccom.xyz.icu, www.462n.co.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