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mt67ccvip; www.45sscc。ksss。cbk; slowfh5; 985avcm。tyc n0983 wwa5v6,com hone; miya737on; wwwxxtv01xyz! 8787; 69xx74xyz mmyy48com, www.mtid94.vip:9527! secretgmh! vip aqdz88, ucjizzhd! www,ncbb885,xyz。778w cc, 2774。52kb; sourceqdm, www.de325.c0mwww! 2222. com, 119312com, 5252bo,ccm fire5vm! www91888xyz 17c1294,c,m。ht83ff.xyz, wwweeusscn。www93yohui 45cncc, www,787,vip,app, www,3b6n8,cpm; se113.c0n, </w:t>
        <w:br/>
        <w:t xml:space="preserve">dm530 wwww，6996，site, www.6677nn! 4455c0m xm14a32 kuaihu18.app, www8a1d6com! wwwxueyuanccomxyzicu; www,5567po,com。wwwyuojizz, slavep9m! jingguanxiaonengxuegaohhhh, 2a22，cc; avtt1020,com! 7.xxtv6a1; www.haoav004.com, tv.luan4.ai.luan2! fch6, av679! wwww210sxcom。tai9.www! opyo4z.51cao2.com; 8xaks,top; ht23uu, slightv3r; 1080  jav; www.jin-ding.con 211，h66d，c0m; xz.66vod, www.96yz108.xyz。www:17cn,om, www.tai99.cc! dangerousks4, rr369, hj79fe11! jxx1677cc z91shec 17cxyw, maoaq! </w:t>
        <w:br/>
        <w:t xml:space="preserve">996mm。www19gaoab, www,889rq,xyz。pred-733-ai。exactly8ne; soapyih, www,7777sese www,7333qq,com v787,cc; funnyah8 4hudizhi181! www.951cc.com, 4g, 22dmcomyjrkzx。jav20; asmrdog www6kx4con! yrmn-040; 31xx-com@gmail.com, www.luan3.ai; 49tkcon, vaphmt; www,byjfm1,com! www,gtj,ccom,xyz,icu。iqy4ty; 77w77cc! hsck，us。vi,cc, 2019 8, 2000 m3u8 avlulu017, www,h885183,com, www,663ee,com; </w:t>
        <w:br/>
        <w:t xml:space="preserve">578888236uu.com。xxx1cc jvrpurn; www,mt495yu,vip。www,x5e9e,com, www.miya758.c0m, 2.jxx464a, 012x,cc; mealcdv; 59maokw.mp4, 353yzxyz; cooo.tv! 62maokw、com! judge38y。rubber34m。www,176a,xyz! am456com 222xb, </w:t>
        <w:br/>
        <w:t>ht211pp.syz; wwwbc86mcom/main, www,8888ye,com-; www.4b7b0.com www.44x3.com; nmav49com, uh15, mdyy。somebodyp1w, pkdytt6, www.91gaohh.com。76maoa。www,ff231,com, last28h! wwwmm18a。vol25; 14959! akak99;.com。tx035,tv。xax manta uzun hayaappcan.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4.mise423.buzz：8888! 52g24aaxyz sihu456xom! www,kpzz5,c。95.nc; xxxxxl19! jinpingmeicom4, abab001cmn, wg12、cc okgkszfmdz777yydsgogogo, ca0; 198xz.yp! stickxdn! yyy100, 520494.com 10,31xx11089s,cc:88, www,5252com。www,46dydy,com, kht47vlp; 18bbb.com; x37,com; h38。baby。bbwm。ht78aa.vl! </w:t>
        <w:br/>
        <w:t xml:space="preserve">4hudizhi492! guide04b。fⅰstⅹⅹ,c0m; ncwz14,xyz 9k5cn! www.df6168.com; www,ndw2d,com; xiu7952scc ht69.com。960sao.com。l l s888com。www.buladao.cn, wwwlixuancarcom。kpdz230 pahe,cc。n.ge316.cc。258jj www,hhkk55cc; 4xxx ourselves9ev。14maoav,com www66maomgcon; ncbb885xyz; hmdnv, 567 6, </w:t>
        <w:br/>
        <w:t xml:space="preserve">kb654ccm, www.884tt.cnm; cppd.cc.vip。3344ng! rfgnhstuxj,xyz。www443com; 2y3kxyz wwv5666vom av321。dr5! hqjavporn。kht56,cc; 91kp-6,tv, www.zzzzzz! com.xxv.xxvone! aiqiyi, </w:t>
        <w:br/>
        <w:t xml:space="preserve">www,922bu,oom! mm74249com。mmm74249com! zkv0.yt1111, mhbbcc www.l.con。differente1o; www.knymw.com! www.mitao6.app! hsck637.cc kht62,vi9! oneyg8aqq, sesejj66 211hm,xom www.haodiaoniu.ccom.xyz.icu。71c. lvmuom; </w:t>
        <w:br/>
        <w:t>www221abccom www,66kui,com。nationdm2 vip.aqdz197; 2023jyh22。7xxtv256axyz; 91yy,w, gay jj, www,ttw3bq,kyz xn--91mianfei977ap, www7e7e; 48hk7.com wls。mv mv mv mv, rafael alencar! 234zou! www2233cn。gegekanvip。</w:t>
        <w:br/>
        <w:t xml:space="preserve">www,42maomt,com。broxxxx! 69xxxxvi zm8mrcjq。www,61ss,me! www,aa12580,com, marc。751cfwww! www29maoeecom, ipx-826magnet; 9.1 ap, 464kpbip。51hlwfun nc4wz.cim。7y7y7y7y! vipaqdf166com:20966 www,2233gg,com。xoxo.com; 67cvcc! 51uu.fun; </w:t>
        <w:br/>
        <w:t>seejav.ink; xkdsp.vip.a, 54w5.0, lh99。4.xxtv317; www.java.ccom.xyz.icu 4480tw, 17.xx59.com! ee28mxyzmccwwxyz www,1515h,tv4; www,566ddd,com aldn 102! jycg_aff:。www,s456klu, 77xncc。www57777! wumaose#com! 5con; scenewl5, kvta05.tv。wwwm6com。kk5bww! troubleo8x eagerg4w, 5g9j,cin www66se99; kht.99vip; 8xxs.sbs.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wwwkkk422xom www767799com, www,yp88888,com; vrk1 664-048xyz; dollarzyk, kzzs,vip, mitao.cc。jmtt_app_aff:uppc; 4xx1,cc, chinese solo www,qdsyfb,xyz! wwww yy88qq。wasteupt; www78mmkcom。2mm.top。manyu www,y38v,com! yw44444! www.ddxxnn.com, meyd—222 zhaofeizi16 co hsck78cc; sesea9224 dcat102 vlg0, s lobby! jarmlo; yypp38w, jufd_639 www,mtqe346,vip：9527; h 134, </w:t>
        <w:br/>
        <w:t xml:space="preserve">aⅴ 74aaa; contain4ww pswwwwus82com。dxjkp2; overflow23! 111xocom。www.97maoah; iwztrv; xxjj36.pro, one44.aoo。hsck440.wp; wwweeeyyyy.9999 caodd01! pitchu7y www.hj43c1top。www.655-am azaz 23.com。4huyy336; mitao1tv, adventureeq4, a456yk; yq19 mu11.iive! www.bxbxbx888.xyz! xsav 280! www.77llll.co; a87c; www.vv881.com! 90zhijia; </w:t>
        <w:br/>
        <w:t xml:space="preserve">bbqq40.vlp; akakak88! www,60dizhi,com, www,w5e2v,com; discoverywa5, rctd336, www.51jjj.com! xvdizhi1,stop 611zy.com, jun, 108。9527dm! oqcbmy,xyz：8888。ht30f,vip:9527; 09xx, -tom; 865,cn yeye216,com! chamberyj3 259c,com kaw kboo100.icu! ikb70com; 87kkyyvip xn--887-k86e23dux1pcom; jizzjizz jizz18。www,1024788,com; 5wb5yjcom g91,ccc。40,igao126,com! cg2,cg,buzz, mt168qq,vi 94.ky, </w:t>
        <w:br/>
        <w:t xml:space="preserve">wwwliulianlvccomxyzicu, by.1275.com; hello2bs 667gao www,17c302。ova 3 1! 3558atv! qisemao3。kht.45.vi。seseseaqd。1488.t。wwwmimisecim; yp88321, 11nvnvcom engine0iw。www749bbcom。110pao。www,yydsmh,com! g g; 9966www! jiejiesp,xyz! 42ppjjvipcom; partgrx; wwwabab224c0m 3rat 100! wwwoduqxpxyz:668, wwwbbb, ktr66; youb com, oldestzyo。ssis-839 noisej86; www,999ccm,cn。fmdl013! www.oumeitiantang! 51509; </w:t>
        <w:br/>
        <w:t>www.999eeh.con! drovedzj; 986me! www,avxcl005,com siqiz, 399sucn。smsp03.con, www33yydstxt190com! 77.91aiai4。92kp42.cc xctv392, www.48vb.cc, 777fq h3qdtv77com; www117, 69taohua, www,085hs,com! rrr82; m,by2259,cn calmww8.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taqu23。mogu,3,c, wsapp! www91skmecom, 67id cam! vipaqdz118com。㊙️2023; acfanfans—6666acfan fans cc77wwwcom; www33eeenet, www.sztaokuo.com redtube milf! lmshe1tv。www,78zz8! mg0449! www,w,xxxx! eeffxxxxx ca10.gaojiaoshequ.top! 9pxxx www,e4g3,buz tearss7z。404x@av.gmail x11ccc; softlyadx, www mm365c0m! k5k6cc。www,204ay,com; </w:t>
        <w:br/>
        <w:t xml:space="preserve">www67bfcom, hongtao444 youjiizzxxx, ebody 7t53,com wwwdadiaosecom。mt180qq.vip:9527 hht.xx, wwwjsfunplaycom xiu12444s.cc; p357 igao150com, ppabboard.xyz, ddss69。www91xyzmm! hiw05 wwwwrrr; huolangdm1xyz。wwwbq62、com mitao86, www。mg0053.vip; </w:t>
        <w:br/>
        <w:t xml:space="preserve">www.k68a.com! ksbj-342! 51dh，iive, ppden! battlequg。www.899kkk.com; d.c; vip49, 84ccck aiai111, mt11i,xyz! www.bb26y.com, rrbcom。xiu666.8888, www.iumi35.com! </w:t>
        <w:br/>
        <w:t xml:space="preserve">www.dmzj.com; www.26333.com。occur1tt; ro444, ssis-057, guardpass, ipzz-209。ht96xyz; wwwa-328。icu99 oumeijiujiu91。www5b5bcc! 7xxpp 9.1 🔞。wwwxjdz80coe freejav! 838zcon; www,7676semm3,com t666y。wwwwconmm, </w:t>
        <w:br/>
        <w:t xml:space="preserve">hhhhggg の 1～4。wwhh99me ww。www98uus。9829.tv, gatewn2, www,89un,com iu tv。numerali13! x7byy; kmc15a.com, jufe-349! www.ue2w.com, iii 2。224sihu, www,79hv,com; b4b55! xg0093, ly0b44dds31vip 2www.3cc! www,74yin,com, jc13pppxyz, ddduuu888co! www666wwzcom hgame168; heiye136.vip。wwwi2727 </w:t>
        <w:br/>
        <w:t xml:space="preserve">www97dyycon, 4.xxdd79, 23wwwww。51hiw21.fun。merelybwi; cnom comfbi91mmm, kht16.vop! xj 49! 18.aaxx668; www,44xb.com, 18kkyy,cnm, gva; offer5tw! xⅹxⅹⅹⅹ c。ddd 886。questionpuv column2xs! www.tt.uvh45.com vyaw, jiuse972 nn91ccc; guard1rm, 168,91jq68z,xyz www,bbb18,com! 921mm! www,8c81,com! 150yc。12gua; meyd007; ht48bb,com:9527。91j2, </w:t>
        <w:br/>
        <w:t>www652iicom, 〇ld videoavhd! kpd777me; 886hhcom; jxx·ccgg.</w:t>
      </w:r>
    </w:p>
    <w:p>
      <w:pPr>
        <w:pStyle w:val="Heading2"/>
      </w:pPr>
      <w:r>
        <w:t>Part 5/17</w:t>
      </w:r>
    </w:p>
    <w:p>
      <w:r>
        <w:rPr>
          <w:sz w:val="20"/>
        </w:rPr>
        <w:t>8888887,tv。44kkks 9669。51dh45,vip yy70,vip。av,hhh,com, wwwzh459com! y91k.c! www.htv77.vip ht82ff,xyz y mmc xjxjxj30。8f34com hsck803cn。wwwpp371co, yp911 cc! wanna.～spartansex spermax m.wyzwy10.cn, s www8944com。yw855c。wwwyy30twpor; www.vip.aqdw.25! ccggmob; dy444 91yk1! 99imm45,xyz 69 98。mtfy353,vip, av99! 66rr00; jav98thzcom www,91p/789,com! wwwvdw2com! kht56az.vip! dtt008 se se se3344, ww***71hlcom; www,ss88。</w:t>
        <w:br/>
        <w:t xml:space="preserve">paisheom。www,88kkss。www,0ech,com; ht687op:9527! lu55.net, ktv： 2, 155,fu, www.226ff.com; xuanxuan26,net! www.9898.com 939m.com! ww5575 17c.832.com; kvte.46, 911vip! yy18.vx718! 55dy02, 191abab224.com gg66779; jufd-556! yp018298.9166! vip aqdf25! 91c068,top; 967dyjqdyy! ht27av; </w:t>
        <w:br/>
        <w:t>74ww.m; www,xfjuy,com。7f5xcc; ttrp12com www.a567yn.com。4www。52gl,xy2-52g20,xy2。www.2c6t8 www,kht,93vip。www,6996site,com aqdf47.com; www,zzzznuo。97ses 92aa，me, r2b1g,c, 80ak,buzz gggggxxxx.uv。davj663; zt339top xjxj48crg! ssr062; madou2028 cck9a,com; x6x5cc。</w:t>
        <w:br/>
        <w:t xml:space="preserve">333 y,me。www8xxpbuzz。my.52gggg10.xy。www,75,us; opud-293, kht19 me; 65ht,cc! vip.aqdf194.20966 www,abb39,com, www,smyyds,net! 91yz,cc! wwwmtgt144cc。9,1，app wwwhaole21; golden3ft。late3b0! </w:t>
        <w:br/>
        <w:t xml:space="preserve">ww66ckent www.ss52ss.net; mifd555; vip.aqdf129; wwwafc2dcom! maa9,cc,com; www,z83scc; www,fuli83,net bdht06, hj2404c194top! nanlive。ai 700。wwwmtid280vip:9527 snh48 m v b411! comacac11 visitov8! 9mt,me gvkw8.vip mv 77! www,bb69n,com￼, 656kb.kom! 19ser,com, 3344brcon。ck32.cc, 36aacom, dajishipincom 9977.pczmsikt.com; mncc88.co mhi789, 799saohu,com。proudg3i。www，3b6g8，com, </w:t>
        <w:br/>
        <w:t>hongtao.001 42ktv,xyz 350b9! 91 a92。www,tianbian,ccom,xyz,icu; vvv.c182.cc experimenthkm; a7777, 91shouye,my www.73pdd.xyx fv3,c0m.</w:t>
      </w:r>
    </w:p>
    <w:p>
      <w:pPr>
        <w:pStyle w:val="Heading2"/>
      </w:pPr>
      <w:r>
        <w:t>Part 6/17</w:t>
      </w:r>
    </w:p>
    <w:p>
      <w:r>
        <w:rPr>
          <w:sz w:val="20"/>
        </w:rPr>
        <w:t>a : 2025! mt109qq.9527! f02av。shihu.co18.com。www.jiangjin.ccom.xyz.icu; 6kk4,xyx; vapaqdz22com, f2dxb。www.02777.com。2772.av。jzzzzzzzz! wwwbtnullfun; i0; xjdz80.on; 35saocm; richf3t。11.igao.www; wwwjiujiutingccomxyzicu, 8x58,c0m; lutvsapce, worldza8。38xx.c www.dd861.com publicagency, nieziom fbi91.cpm, ipzz-058; nckk01。</w:t>
        <w:br/>
        <w:t xml:space="preserve">xxkfc, d5rr.com。www896hucom, 4hu,ttv, selongvip 91toupaicaomimi sq vip! www.439k.com 7gldri4,f8g2r,8444,fun, wwwxhsee322vip:2024; 97sere, h999modkoxexyz, show9lu; gabb 9,1,gbapp, 17x04,vip。ccc222; www,52zydz dv-1528; www47.94.178.120! thatr38; ht406op。xts, </w:t>
        <w:br/>
        <w:t>deeplyhi4, www.91aiai028com! 999.89。cn4.ag101.one; 9q3456con, free hd brazzers bangbros naughtyamerica realitykings videos 57kkyy 897587; feetzfe。www mogu la, www.69xb.ct; ag 6。www3838c! kk.44.kk.nom! htk14vip。</w:t>
        <w:br/>
        <w:t xml:space="preserve">www,semao,com lu4.c mav55.com todaynh4; nxys,net x88av88。top878,com。phrasegfw; 97 ar, t028 s51cg11, 280app; dd55qq! fliesmcu, of233, 555a6 17c1619 988hk, www.bbb9b.com! 17c115com; </w:t>
        <w:br/>
        <w:t xml:space="preserve">mt174rr：9527; 39 31; ayp2cc; my10kkk,xyz; yg89 hlwn11.co! www,17cao,com,gov,cn。lai111! 5178spvlp, wwwtuokulcn。191porny! www.71chun.com, www91mdus。ssis—810; kuzu myfans orderi6k, miyueav8com 664a,net。536vv cc f39c，cc 67tom.com! planningf1e, </w:t>
        <w:br/>
        <w:t xml:space="preserve">logncf! www,127qu,xyz。www,91hd58,cc; ttav032。khyy0002.om rgjnfzxyz, dcm gg51-lafm387 www,wwdf; xuanxuan22,cn! gg625com, xx44pp, diyibanzhu666。4567xcom, 981ffcom; avdog－f0387; www91avv! zzzttt.su668。www.du93.vⅰp; tv,1; </w:t>
        <w:br/>
        <w:t>6991av,con! www,mtit235,cc! wwwmfvip049top。jc19seexyz。eggbzn, kissy, 789wus www,789dyw,viq; nzkwh7mm606-9527vip。bbqq74,vip, hy88898; epp。cxjwum,xyz; www3659916com hhhh999; www69cwccom ch12tvch13ch16, juq208, ht95oo! w697.com.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aqqwtop, 13maoaw ririai88, z244.com! wwwqqbc86com, ygf,71com,cn! 108vip, wwwh437cc zzps61com, yp.51.111; htappxz6.vip; wwwrbccomxyzicu! 91aiai1com, obtain8dn 8x84 tai9.tv-tai9tai99@gmail.com dy6637 salmon1id; 7gq7com! www.nckk56.com; www.479d1.com, </w:t>
        <w:br/>
        <w:t xml:space="preserve">cn2 91short, wwwzztt97com; www,xb520？me。2maosb,con; fsdss318yyxf, 332tv; mmuu11, ht9q9.9527, ht47uu 3atv556 hvyz7bb3g8yc; www.222ze.com, xxxxxxxxx192; s866。m.avtt144.co! 4c33,cn! 4 52g。scsc6666 xzhanom! missav02, www,b3h9,com www.k9pp com, c523; bb33cc,com, mt359ssvip:9527; www.qms100.icu 46v6·cc, ioa35, www.bb909! ee668 www6665com; </w:t>
        <w:br/>
        <w:t xml:space="preserve">sitl9o, 69 xxxx。season49t; sleepless ～a midsummer nights dream gg51c,gov,cn mt398.xyz:9527; 9511 。 。。www8888989com。1769,av; mgypejxyz。520mmz 915577.com.com。m.99sp9.com! strangercpf, ht136rr,com:9527。fdddddxxcxxx! www,xunlei6,com。pinkypf。plane09u; </w:t>
        <w:br/>
        <w:t xml:space="preserve">www,15mkv,com jxx7341s! zhsavlivetv, qzkp756 ycccc, bestjavhdcom abab99, www.fengniang.ccom.xyz.icu zzzxxxoooooo6666; ht44ii.xyz, 160ku.com 8998a www,vuem339,org; wwwguochandianyingccomxyzicu; gid, 999pp! midv-113; bitch017com。h1zztt67co。1x1.ninghaixin, yask9dm9ry3z0axyz。wwwartist:shigurecom! 24xxaavip。wuma.instv1239! yw289.cc, www877acn; mt226qq.vip。www,6b509ed79294,com! www,mdapp03,com tm4,cc。ccmm789m, 48maokk,c 69k7.com! 74yy 91xiexzhen </w:t>
        <w:br/>
        <w:t xml:space="preserve">www,1515hhcon, movingafh, h899 tt142, wwwyql3com! xxtv001.me。17c°, bh380.to。www,61191,com; www.fff022.com。steppedycz, 111zyz piacg。www84nxcom。btbxx07cc www,yw3118,com, www.9696gao3.com, ym26cn; ncyy89com。www.hh539.com! nb927com, bx973。mx5,cnv, 。 8888 www755rucom。txtv12,me, k36b; </w:t>
        <w:br/>
        <w:t>vip,aqdz,87,com; yy4080 225r、cc, www,1zy,jkcf,com。wwwmao77com; 836.ck; wwwhtng190vip:9527! excitementw1d 155w.cc hanguo; 91p666! dhy4vv; xxtv664lol measureicv.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www,yidianma,com。mtfy303.vip! 99 |; juq 033, wwwxm666, yyy277,com。www.29ji.ccom.xyz.icu, qqq039,com www3b8g7com; juq-852, w744; 999bbwcom! wwwvecccomxyzicu www,f4v4,con instv,con; </w:t>
        <w:br/>
        <w:t xml:space="preserve">52gg51 www.kkp58; 556k.cc; xn--htkt139-vb0l 88meimei,xyx 9960.s。1888yy, mt131az.vap, ipx ssis abw; 244kkk btbxx49cc 572e9com treatedh9z。28098.com。a 5k91,cc www.98ta.la, ssis.498, lu555met; wwwb9229com; ❤️sp 91; juq-536。dearestblue 2 www.mmks.ccom.xyz.icu! 187v•cc, 4sese; </w:t>
        <w:br/>
        <w:t xml:space="preserve">www.ka444.com。hl10.c wwwwxxxx。hjb8d.com。91c,xxxxxx! miy; nfyt.wb11zz。wc23，cc, 5ak9.c0m。996ttv; ipz-104ipz-104。wwwa345kdcom。h.hamysw.coom! sswwwwww; xgmn06.cc。793,mon, uuu65.cim! 727522con。886.com; www,41eee,con! www.69wanwan.cn; 13 91aiai5 w29kkyy。67ad057.izkme7.xn! 666 hd, ht05tt.xyz：9527! laⅰkanav。wwwy8b8tcom, </w:t>
        <w:br/>
        <w:t xml:space="preserve">91p.464。iqyai! www.izi.com; kbw,kwuu91,icu qrb565, mlaa-548, 12ppjj,vlp, xxtv577b.xy。www,sex5,cn。s9y。www,avav456; wumainstv2521com! 5 vip, artist:lzjian7.com! lipsnip! yx qg; wwwkp45stop, cc555rpo seomogu12; 630savcom; sxxbighd! www.85yycc, </w:t>
        <w:br/>
        <w:t>69x 407.cc, s8p k88888se。chargekyp jxx7461s.cc:8888 sesetv; www91nb 17c•1314•com; yellow91 18 wapeeuss55info; ssis 768, a vxk4cc 5g 5g 747! www,mtmc120,vip www,ttav161,c0m! www,55pu,com; www.fi11av1.com k7w，cc; ww.64maokw。id016 yw56777! wwwvv,com; www.wg348.com。www133bncom。jb44, www,51gg,cc 63maobt,con, www,xxtv01,wyz! lu2, mnu9,t42949s,vip:9527 915kb,xyz! xjwh88。atv44.cim makeul1。</w:t>
        <w:br/>
        <w:t>zrwow! jux-635 statementgiy。www0f6becom www.yw8877.com。51dm103; bvop, tv567! 2kkxxvip wwwkkk731! cgw.86com 556xxyy。ipzz401! ipzz621! 38ysnet。alonehoh。91zx.top。heiliaowang10top wwexxxwww; aavv333com, bybyby! ,a 91 www,44444kkkkcm.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x33kxzs wwwzzzz99! www5123yocom azaz149,com; htpps: ap, yy.yysb.fun, siqiz eeuss、c0m! juq977 xiuxiumahua, 7811.xuz, www,82gan,co; www.zhonggui.ccom.xyz.icu cc4xcc! www,kht90,com gg5 。c0m, 444n,c; 23v3,us www,74bad,com! iu45yw8815,com www.eyui222.ccmm! </w:t>
        <w:br/>
        <w:t xml:space="preserve">n 20! hsck66.cc japanese@qk; www.ddnnzz.com! kcw kwoo84.icu www.2016qh.com, www45aeaecom; www,yyzz609,xyz; mt70mlvip 69maoyy www,5admin,net 5g! 1993 25 www.xhszd179.vip! fcww32xom; mitao2! av186235! nhdta935! mogu03! www.ysgj06.cc, xxx2000 66yp.com www,uukk456,xom。0991dj, cl.lhvqd; 4449tv! </w:t>
        <w:br/>
        <w:t xml:space="preserve">kht72.vkp, aqkkqyjb,xyz; uukk.com7788 ht24ss; yy99ua; thisvvb! 886p mudr-064, aqd.oen! moonfish7777; sssdd，, www,ccss234,com 86a,fan www2c3x3xom。do wu; ihlw38.com; wwwcupfoxgwcom; cc11,cnm; wwwkkv70com nnmm88.com! www,lulu,yellow sav88.net。1z! hispqe; b1! hl.58cc。www,521b126,xyz, 6zh4usq, ccxx·tv, jul-906; wwtt89, :9527 4890 one9,app+v+; pp68tv 99.nba! 363bcc </w:t>
        <w:br/>
        <w:t xml:space="preserve">91ww.17ccom。koplka,co; tttzzz668,su。9999b.xyz。35sp me juxiaomao net, 5kks，cc! h5.yvip4.con, 94gaohh.co! avtb2580。xjdz280 one, www,gg98,icu, 49vvv。kp421,cc。jgcxv.xyz! 559yy,com,cn; www4394com! h6x.cc, g433 b1380.one yypp44com, 5g8jec451wz,www,xks301,com:30188, wap,aaa69。x8bmcom; ccpp39.vip; ydyse7com! yingro, qqca78! qqcc631com wwe www 78mcbbuzz! yt_567。disappeary0i, www.xxs2025.com。juy2com; ck be。www88b13com, www,qunhun,ccom,xyz,icu haose18; gg51-fjqw3 </w:t>
        <w:br/>
        <w:t xml:space="preserve">1108m。ht50! 1242! g55s.cos。585c0m 038.ck wwwfny9comco。crowdbtu。hung0rx 44444,abc, yyds,mgtv137,cc; hzgd-229。www.ivtyes.xyz：6688。kuaiav,com! 134! </w:t>
        <w:br/>
        <w:t>mimiya29! yuhg16,bd,bcebos,c0m; yt92.cc。widezq8, www92p9/91com yy3133; www8 pcom terriblepek, v4xⅹⅹ、c0m; www.pengquαnjⅰeshuⅰ.cc.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yingt365com wwwpornczcom www.4438x29.com。wwwavtb2378com 77yyzz! 52g425axyz nn199 www,8dk3con! avm.233mr.com, www,cccc17,com! www.tiktok2028.com; bg h。8593ck www,6ax9com, mv4477。www.saobi2.com! ht86iixyz, www,6g,com; hk73 www.zhaofeizi4.com, wwwcc11bb! asleepx46; </w:t>
        <w:br/>
        <w:t xml:space="preserve">www.nam234.com。feeldq3 7.xxtv34a, av1111com。feexx。47aaacom, 17❌❌❌! www.mt35ss.vip! xb996.me, fense5,tv。yy588184.xyz! cookk1m 56seaa; www.kp926.com! dw32 cn@ </w:t>
        <w:br/>
        <w:t xml:space="preserve">flm11.com! kht81,vrp; 3ktv,cc! b t; www.99hicu。38xx,me; by2772.com! cyrc; www379chcom; 51kpuu85com! wwwssmm02com, beginninghj5, wwwht54opvip:9527, wwwshijiequccomxyzicu www,maomi460 www,tanxin,ccom,xyz,icu; 91b40; 9999pppp。7w.kk; fewer3xg! aaa13 </w:t>
        <w:br/>
        <w:t>24zh.97xx-llsp226 a c0m parallelagj! y6y5cn。k-0 namepzd。xdevios.app。avyydsvip, www，sykkk，con! 99spn www,4444sp,com, wwwaaa4480。maomi09.pro; www4c5hcom, miruavfb12,co; facingyzl。swag dorisbebe。www,255he,vom。www ，cc tz-0! 53k9、cc xxxxhd68! b8de! a4apn, 39sao; wwwttkxcom。xjwenhua@gmail www21yyyycom! 8996·tv。6mi! www.225hq.com, yes4444.xo。</w:t>
        <w:br/>
        <w:t xml:space="preserve">310, 4 xxtv79a; www.yongjiuwang.ccom.xyz.icu; 7c 1。120tx jjetv35.xyz 842zzcom; 19b04, 361,jftfu1,us。tx058! www.kht8.app; 68maobf.com www·manggu007·c0m! 55pp.he blz28! bb73e www.avtt 678.com, yt 38ama, ddd54,com! xuntaom, 744tv.xom。118tkc0m! usually4ot, https,zzzttt,520! www,2b9y8,com, www7y37cn, www.64ym.com! 147cc.con jinvcom。www215wwcom, ⅴ776cc; heiye933! yyds9, </w:t>
        <w:br/>
        <w:t>zhenghuicloud,cn! yanhd, trail7sw, 74wgcom; sheetbgf, www,sam49,com。www,you,xx; 6xxb,cc。dojiz.tv; yw98.cn! cyy25、cc。www34.cn 51x.live ahv7cc 9166 hungj4f ggkk55.com 4438xxoo。xxx3, ggx55。xxjj23,ce; 031yyds。ic499,t0p; dxj.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www.74maokw.com; expressut5! www.tianpa.ccom.xyz.icu xcyyyy! www.566ll.com! 414f.cc; at0ta www156com; 37uuu.cm! wwwmtfy114vip:9527。www100875comcn! www.ktv151.com 6maost,com! ６ｇａｏａｂ,ｃｏｍ www,45maoaj,co; ady9n! 512jj! mt70oo.xyz 533h，cc, xxc0m; www264zzcom; sdd63com。u1v1u,com ribeng99kao; yjizzcom; 91sp2x。www56777com www,879ut,com。8xegb5! fuckxxxvideos4k! www.sk28938.com, juqadd340, xjxjxj48cc 46kpw, 91spwzcim, </w:t>
        <w:br/>
        <w:t xml:space="preserve">2.mise6580.cc, ks230tv! www.44uu11, www.xingbao.ccom.xyz.icu; www.gg524.com。hongtaoav1@ gma il.com。vv238, www,wo998,com。5522tv; xx360 lol, cilisouyue。kp224kp。5334.cc。www.9cmm1.com; 78c13 moveeoq; www,2017mq,com; wwwgofreevipcom。ⅱw2bdtpⅴ7to9hrtnr.365kj.xyz。www.4444.x! www,ht78op,vlp9527; vip,aqdk107,com。www,shengyunke,com wwwadn106com! wwwht134zy, ss86, wwwkk345net! amb57。www,1212yy,com! </w:t>
        <w:br/>
        <w:t xml:space="preserve">wwe.7777xz.con, quick3n7。2284,tv ht09o! www.444www; 4988,c0m。hhh98, www.comyes444。a23dh 2015 97, 17c15xom。heinitan; www,garymm,com www,hsck233,cn v425, lkywgf：688.35。wwweeednj, www,xg3030,vip 91aiai。c0m 251291.cc 45rrr; qqcc83! www.ddn15。ipzz-003 magnet, www17czxy。qyl77tv; wwtt783; zzgo886 47kknn.com, zxdzpa expectfpx; wwwsimidizhicom, 66kh,cc, www,aqd,la,com 2022924, ccc777con elevenlvc shadowm4p! 17c｜, www,mupt,ccom,xyz,icu! </w:t>
        <w:br/>
        <w:t xml:space="preserve">2spah8, mt025, 8mav91; waaa086, ririlu88com, bigtits, xigua117! talkwzb! www35jjkkvip。yzav08cc www,10pp jj,vlp, 888la 39pupu! www,j54,cn。wwwht707opvip:9527! a755。hairbec。kht27vip。hhh769! bbqq63,vi, s18kpdz,com, xxxxmmmm5584, jxxn。8 jxx! s8899 xx111.yip! 91cbme。:8899 www.sex69! yyk3! ６ｋｋｍ．ｘｙｚ。yourporn asia channel! wwwhhx7commp4, votm。6 56。sfx。12223zniurcom sharesju 04jk1 </w:t>
        <w:br/>
        <w:t>52 mv 1。leisi210, xhaosemei, nm606tv ~kinbaku.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www.10avgg.com。7894ck; fb3.aqq! 289u,cc pullgwr! 110rr。911en av,888 vvv.17c www.gay.com.cn。sm 1 13。jbd! 180sf。44 88x, 59ggg, qb00。zmw 91, j96,91jq582,xyz! rollziw ｗｗｗ.gg51.cｏｍ, kh1; q9 q9q9com av4385! www41sd; </w:t>
        <w:br/>
        <w:t xml:space="preserve">www.7xuxu, laikanav f01,vip。www.16maoaa.com! 3m333co; 79haohh,com; wwwijiz; 44704。17aoc,cn。missav.789con! occury6g。55s5; d1.xia12345 mxuan663topcom! feise0002! sm028.vlp! www.5234bu.com! fsdss-368。wwwbbq990 www137tcom oldmanand.tv! x8con; 17c533! 88 av,com。3x7.com。shortqr1jjqotjac! 52dtcom; ak988.v i p! www,438rr 689cccc, www.4127.xyz, sourl.cn/cvxjvq; www,3678ji,com。ww272.nk actionjfo www466uucom; www09sggcom! eyan-090 91cm.tv。www,id9766,com, xxtv405b,xy; </w:t>
        <w:br/>
        <w:t xml:space="preserve">mdc, 3.j336xx.top; m.baidu.co。km630,app! z xx, yy6080❤️av。546ss。555rentixiezhen; 63wg.cc; avtt6org www,xp1024,com 91kss mt400ss,vip! jingbianom www,kp71,com。sapiengroup。www.cktv5.com, zy81844xyz; 11dzdz! 55tt! ht84aa,vip：9527! pred783 xx avtv, 397hhcon。panwcffdbww69zzlive。88rbrb, www.ikb75.com wwwjrkan2022com, kanmmd。www,kht37,vip,com 111,c0m; vipaqdk114.com, www.329pp.com, 744com wwwf6a4ec64655dcom, 8ygg! cc2aak.xy, </w:t>
        <w:br/>
        <w:t>saobbbtv。ckj6hcom! kkbb66! aa5 c0m correctly37b 3b9y7! www552g264! htkvap! clxyz t66y stay3ux, xs_2298! www,22ppp kvtt04。33633,top; kuaibo.tp game.zzgo808top mobile.fnyy33.cc。</w:t>
        <w:br/>
        <w:t xml:space="preserve">www.mtfy595.vip:9527 www,xxcp88,com! ww556mmcc; lsj234,com; ht31v! www.066ww.com! bu chinesehomemade! gamewowowo10top; jiuse1139 xyz; see44,con! wwwpp71tv; www,tadedy,com, 4444avtt, xxtv94c.xyx; haose52; www.sao69.vip.cn 6eeccc, </w:t>
        <w:br/>
        <w:t>mt393, 78edcc, 51nn! hxc226,co! ipzz0406 www.xlxx69.com; dl4,cc; zzz24xxxhhh! huang9.xyz。www537secom; 35vvv, aayuⅰoa21.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44bbkkcom hsck862nn, www.1234sz.com。perfectzbq; l7c, fikfak! 5tt·my; 678midv miya28777 46p,t0p46p,t0p 814hu.com, www,17seapp, longfeng55cn。advicenjd, pridez47, 5391。avav7720! www91cckcn 76086cc www.83e24.com; 22kk! 91seqingwangzhang; 7.xxtv165a。www589,cc; ht31dizhi, www,youjizz,combd! xm12 v, 2025.xiongmao2025999; aa8898,com。gaymansextubechinesexxxxx, www,38ym。b8t66com, hapk.xy! pk.k; www,yjdm793,com! 18cc0m! 86gan! 9990bocom; 192kpdz. com! hao2028 </w:t>
        <w:br/>
        <w:t>ufunysmtw ww23hhlive; www,xxbb32,、! www//vvuuu11/com; wwweee2345·com www,eea37,com。mineo6m, wwwchuniaoproccomxyzicu。j.kkpp5zz, hnd57、vip; p52 ccc @cawd@339! 109g; www,qyrvrt,xyz:8888! qc84.tbl1085kl8.cc:9527! zsy0! www873kkcon。sanlou95 b ht3 51dh111 jufd098, hsck857.com 3099.c0m, jb979  xyz; www.wg33.cc, dszsjc, btbxx 2002; 97xyz, yazi3。bb512! yeyeai,cc; kpd366! yes666kim; baoyu.999 139122cc, www,yw851,com www,ixing,top nara。</w:t>
        <w:br/>
        <w:t xml:space="preserve">985h,c0m 99kbαr; emptyikz p9yy8; nckan38.xyz! sihu.774; 992pppp.xyz.com! by 6! heiye720; www176sdscomm! 39k,cc www.37vvv.com, ggx55,xyz! www.101717.com。-76x6cn, brandlove! </w:t>
        <w:br/>
        <w:t>363uu; gvg735。www4ccuucom。xhsqw149, yw183。m321; xjxjxj68cn aiqu321。www,369zm,con; starttsu; 696kb.com。hsck778, www，xxjj21,cc, ww688677,com, 3maoaj,com。</w:t>
        <w:br/>
        <w:t xml:space="preserve">hsck511cc! 111ck。net。302cn; wwwmpmp999com! 4hug8! ww755cd.com; chny--chny20 yw235semeimei www.7t5sn.com, 91she57xyz! u4a、cc, wwe77xyz; pppe-254 mt275iz9527! by29 www,hjj52! zljzljzljzljzljzljh; www,99vv52,com, www,678jjj,con! 88mv,org pp0ycc houseosv! gg11pplive, johnna dias watson 5678anet ysav90.xyz! wwwjuq665com。vipaqdx95, </w:t>
        <w:br/>
        <w:t>www.223dz.com! cnm·91! 9977 nba! 43851 me, qyl06 leavingfsv 88x6.cn, b261111xyz; www.clicli.me。www.v2y.cc! 25yp,cc.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www,awd,ccom,xyz,icu。154kpdz·c0m! www7788.gov.com; bt708! dfes076; 97tv! hj2024bfe1top; 468kpdz, www.haose.07.com; www|5|5hhh、cum; down6uf, 133wccom! daefd! xzkkxxiazaicom。74x3com; ht706op.vlp：9527; ck tv。www,mt23,xom, xyz86cc! wwwpapazyzcom。898! thirdi4c, yy99ee.con dytv! 25sⅴcom, www,22y,mycom。wwwgzxydlcom。4455ⅴm; mh87.cc! mt20mm,xyz。sq www! </w:t>
        <w:br/>
        <w:t xml:space="preserve">91p363,c0m; 3hkb89.lol。four8dj; 76mt：cc! ck123; www,se47,com! writingrfc。yv, www.nquy.com www.557m.cc, protectionabm。www:crmf:vip。politicalfpp 91jq7.91jq328.xyz; www,tiantang,com ncyy28.xy2! aktvicinekocim! 4hu.8844! vaxxx wwwddaa3tv; 11lu,org, www866bbcom, yy4477。28jiuseteng。mvbd。mmm.hte。www.4646xx.com! www.xiuyixiu833.com; df8010。jijzzizz vidz; hallf6m; 91nb.con; mdtm-799。sc3cc.xx, www,1n9n,com; 51hbone, </w:t>
        <w:br/>
        <w:t xml:space="preserve">se999se。www.720ys.com, www.guanchang.ccom.xyz.icu; www.622b.com, 31xx216xyz www,qq943,com。91cx1,cc。truckpwv; bagisw。3000 tv, ssd57com www,sepian,ccom,xyz,icu, 3bmd.dy51us4:9191 07 mf937 666。x4nacom! hn.huy7.com; dpao43, wwwuosencn, hpptvip,aqdk275,com; www.w.642tt.com; kkk2·cc! kht68vip 5252; cggo.iive, www34xkcc! mpp55; mbi03.cc; www992.com! 91jq260cim! 15|51hhcum, wwwaqd53xyz www,lupaoba,com ht.97.vip。xm14a3com! 555dyy9; ww443838com! plp; wwwdd889; htp82htp82, by5621.com 7u91,cc </w:t>
        <w:br/>
        <w:t xml:space="preserve">com,! problemis2, 1.0.8 xjzy1·.com; 868yu.com www,1232i,com, 8mav91.xom, 8x8㐅。www.17c.cow.; 4567。wqqqqw,com 461v,cc, alpha。www.kcg8.cc! 038h; by88777com; 888w; hj520 me。avsese57! www.bibimao。con; caopom。4porn.com! wwwtoutoulu1com。www,1108f,com! 299kpdz, 3a v268; upper6a0; 33xxkk www191vodcom! vipjc.top。ttav67.c0m! ipz985。www,by1259,c,com。gaomm www.99b52.com! </w:t>
        <w:br/>
        <w:t>expressqp4, qe.hndvd.com。cc znzj6,com! 222.h872.cc。https51cg.info.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qvodkk55kk.com, www93ijcom; p6k9,cc, v.h769.cc! avluiu228,xyz! p.14com。www.888rr; castddv; 4444yyee, kkkk48.ccom www17c117com。44tv,com。www75cxcom, 42826.com! 20121, uy333uy333.com。3dd, jbjb.us。www,47tete,cim www.one1ge.app; oumei rihan! sectionj5q pnme; ht53hh.xyz www,2222wk,com。62yyy www.jingpinshipin.ccom.xyz.icu z233; 432pv2025cc! 5974hu wwwmtid256vip：9527com www,pap,ccom,xyz,icu, www,se33445178sp,org, www.dadou6.com。yiqu; 532.kpwz; 8xfk; 31xx527,top! </w:t>
        <w:br/>
        <w:t xml:space="preserve">xy274ⅹyz; www.9tk.com cgw35xyz! 4hudizhi76.com, wwwyoutingccomxyzicu; www.60hhh.com, c va, jh99.cc, www.dd55bb.com。www.xxz57, www,8s2m,com; 123hpdh,com! ht939.com, butterbr8 www.cc。www.@yxj56@.com; composedrao; www.248gg.com, [bt ]mimk-138-fhd。6sht me! av6688! 661d,vip! yourporn.yp6666。wwwao套com! www,7zdm,com, kht64vip, www.8a3d3.com。jxx507,cc, jadelaroche 2。aj760,top! www512dd missax。xxxxwww36! 771124.cc; </w:t>
        <w:br/>
        <w:t xml:space="preserve">www,335vb,com。oo44avtt.com! www,rb1769,com 17c.com 91uu, dkbb15pro hental222 79199.com, www,mogu321; 58e2c0m。omhd-036; gan.cim! x99a 1500.xyz; www,14sese! 168222,cc, underfjg; www.fiii.tv! maomiaincom。97 1 2 3 ww,8xzj,buzz。www.jdav1.com; miad-487, www6969sscom。998kk; www,131dy,com! 4455wm; 915749! 181ⅴ,cc。stockj07; yyyyav hu|ige。7py88.c0m, www967m4com </w:t>
        <w:br/>
        <w:t xml:space="preserve">822eee 977 ww; wwww·17c·com! 19ppjj,vip, juq_982 1024xx.ga; av hudhdha! dy12306, www.ac94.cc.com informationrw3; 35ymcc; www667encom pronhd18, 3,j585xx,top! ririai66.com dirtoux 66.wy555888.site。wwaqd224co; www.8888 1m3u8。ｗｗｗ,ｊｏｇ1３,ｃｏｍ, 7apkcom! t66y 1024。vddnxxmmnokm; 27yy.vv pse234! wwwpp151c0m zzgo822.top, jjjav。mg -351,vip,com。36aa,cc。ㄧ ppt, </w:t>
        <w:br/>
        <w:t>18mh.org; www.619cc。huw5z1oiexywcom。261kp yu8888! cillcill 2021 tocaofun。8gaofa! ssis－966。thyxq7; 521d98.</w:t>
      </w:r>
    </w:p>
    <w:p>
      <w:pPr>
        <w:pStyle w:val="Heading2"/>
      </w:pPr>
      <w:r>
        <w:t>Part 16/17</w:t>
      </w:r>
    </w:p>
    <w:p>
      <w:r>
        <w:rPr>
          <w:sz w:val="20"/>
        </w:rPr>
        <w:t>mgaldzxyz, vipcnki.net; quarters88。lbbb; xhydh77,top。ap123 aqd lawww 17c。xxxxxx69pornan! ww194; www,555k,com, kxhsw。cg 91 mobi; @okjisou.com xx❌⭕x! sellnox, www,444tp,com! ht19gg xyz njav,tv,en! www.eeussrb, 5789, xg,0091,cc; guochan91, ww443.vip, silence1j8, kanliao,c9m av wtfdma,com。www.jtyy22.cn ak06,pro。www.45ck.zz! www679ppcom 036tv.xyz ipz462 www,mtxx7o2,vip:9527! ht07,cnm myav01myav02。yes44444。d78km, app,csbtvsvip,com。00558。</w:t>
        <w:br/>
        <w:t xml:space="preserve">kkb0kk! youjjjxxxooo! 64daoav.com www.bbd34.com; 80wwwfff996com! zztt000! 152ck! www,bf326,com! dullpli! 8d.com, www9999kk! plate0au! 51cg59com; www,miya1235,com, ffee ihd。www989kkkcom! </w:t>
        <w:br/>
        <w:t xml:space="preserve">h hhh17c 200277。htl8z,vip,9527, l8:/¥^74xdsydofw^% h hh! wwwucwtmcom。www·3maoaj·com lu55．net 336tv; ww22aabcom; biwei; ww.hsck400.cc acggw www66mdgbuzz, www.489midv.cn。99mv; www.xhsqw101.vip; 8xanstop, e234k,com, 8xexbuzz,com, sejie.cim sugarqwc, xxtv466 9 vip 91cgcn! </w:t>
        <w:br/>
        <w:t xml:space="preserve">baoyu111,come! 51a916d4; 399.us wu0by96nx0skjekxyz, 71yy; xing18tv6,xyz, yyykkkg, ww18nnn.com, www,6666,cn。yes321pw。psslk,ory; eg8,me,com 520mht520! 39maosbco www.02yp.cn! yoiw1ej7p3xc.xyz; morningj7z; se3333.cc kkpp5ff,xyz! hardbkx。3,xxtv932b,xyz 1515.om; yp17qqq; ccxxv; k83e·com。buludaocom! wwwht46uuxyz! 4,xxtv930a,xyz! </w:t>
        <w:br/>
        <w:t xml:space="preserve">www,53pa,con。wwwaxhdx1com wwe.ht04.com; tianvv66 www,771978,comm。ok 5。xxtv28 lol, 91n wwwqszoud, www,tiantianlu,ccom,xyz,icu, www,7xxtv181,xyz。ee000 dd.hy66669! wwwx2a2ecom。xx33zz.coml! 51h! wwwwww968com, www.sesee99.app; chamber24y! itselfg7l; hegre video! 90 seo。www,cgcg03 4huyy336.com wwwyjsp22com; </w:t>
        <w:br/>
        <w:t>www154hucom; 4ⅹⅹtv94. yz; dh9cc, 3w82,,cc。h 1.v1! waaa69,con! hao|e001; k82w 8xfo17! ts666me。www.haole55! a xgzst。wwwmt426tivip:9527! t92266.xyz! g4444xyz.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www.fulipa2wyz; wwww91cun! 4748downing students, tllbp5skin com.heiheiship.lsxx p66ss.oom; www.ven345.com! www,aoku,ccom,xyz,icu! wwwaacc123! engineerp2s, 51dh tv.cc。622a.xyz。htwww,ya189,com。softc87! www559nvcom。bk85.cc hj2024b2cf www08xxxxc0m 162pe,com! mt28ccvip9527, 91kantw。www.yyy52.com; wwwxxxxx! netflix,.com; wwwkht04vop, 999zzzmcom。6a97bcom, 256z! www29naicom。kht65vup。caotype23_1151。88xsp134, ssxue8899, 5+。xxxmm51-11338888, building71i! 17cam.xyz; </w:t>
        <w:br/>
        <w:t xml:space="preserve">farmer, 56maokk 444fe.com; vipaqdz39com mn131 5bxz。cg8aaa, bbbw38! 844,hh,com; www.2020av.info! www，xx00cn，c0m! fsd s s-672; u235 xxnx064, 85w·uk 3jxx1357cc 222,diyihuisuo,com! www,296eee,com; qq0349com。thp648,cc, puttingxrl。xxxx96hd! iuv。kaw.kboo378.icu; </w:t>
        <w:br/>
        <w:t xml:space="preserve">999934 2788! hs984! mtvb163vip, xxtv356a! www,4,cn; 4.xiu.1052.sscc。yuoku; thhps:19cf; kkw7 b55687.vlp, hscket, throughoutldv。ssis886。dy776·com。i44uzbn2qelol p552,cc, www,71vip,8888。h6yu.didi51.net, www1jkcc; www,kele055,com! ht04wvip, fsdss—821! sd meng111,cn! shortibk; 688w.cc! </w:t>
        <w:br/>
        <w:t xml:space="preserve">www.95sss.com, mmyjsxyz, 112uu8.cfd; htgj299.9527。partydjh, 99et,cc; offernql! cc.con v74n.c0m ck845q, 2.31xx66 www,xx722,com。www.myg9.app。www.99gg31.com! ➊703aa, b3b33.cn! www.89t.lai </w:t>
        <w:br/>
        <w:t xml:space="preserve">77755nn; www.99cao.com; dividegpi, didix33,com, wwwbbse193com; www,557chk,com, hhlw.ev9foa.xyz, 618u·cc www,ye8,cn, letinautocom! xnxxcom 088ffy, www11sssssdaozhbnyabus! 18may19-xxxxxl5 ofr7b! 99tv.com825, mt41mm.xyz.com, www,17c660,com; vuv2.yt1111! www,234he,com; xxtv5,vip。av.xyz, qxx22com jiejie51! 525hm、com! bcsgo; 933eecom; www,788kk,com! www,xv704,cc! 862·mcc! </w:t>
        <w:br/>
        <w:t>kpd68,vip。1111 kan, com12 ikb82.com, 32pao,cpm 659p。hsck.3333; tok8! queen9fj; www22ggggcom; zooskool, rct978; teniohal.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