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1/8</w:t>
      </w:r>
    </w:p>
    <w:p>
      <w:r>
        <w:rPr>
          <w:sz w:val="20"/>
        </w:rPr>
        <w:t xml:space="preserve">93t5ccm, xx0069, 4hudizhi42_, www.avcat.vio www.acac133.xom xingba45,xzy upfiffxyz, jc，c0m; aab39c0n, 2k,kksp, hu4, www.86saop.com ririsao77, dizhi 567。clt66yxyz www.oo01.cc 2233 dgysnsymlsawjpbgk6ly92awrlby8xmtuwn www316mmcom。nb567cb。66m7c·top/video/38124, 62ss49com zz55bb mv -; pros。availablee8m, www.209av.com 888.com。3838,cnm hongtaoav2@amgil。988xxxtubexxx888xxx www.2xh.cc; ５ｃ２７３ jj445pro。ss1082,xyz, yp666666 frp1 guanggyy111111; </w:t>
        <w:br/>
        <w:t xml:space="preserve">rpo, aaaa7f2,com; bs144,top, 52avavwoaiavhaose01; 1 178 txt! www.25dbe.com/enter 52avavav,com! kht91vipe; 65ttt! 944cc。www.juxiaomao.nt, cxxx! 59516cc! jpn234,com, www.xx46.cc, artist:wwwht436opvip:9527! okmtv jtcxdp.cn xxxxxxpppkkk; www,224,yu,com 66gaobb, 17cccc.cpm, stifff44! </w:t>
        <w:br/>
        <w:t xml:space="preserve">2h88,cc! tan53。bb440c0m www.987ty.com。www,kht,15; htkt106:9527。ipzz-307! midv-603; mogu67cc www3104kpvip, wwwggx45icu! cottonjqm; 98844com, 78jjj.com ht718op。2mp4 1080p; zzgo827 www86maosbcom。rd88! hxaa245 1396aa.vip! meyd223! cgw30.xy².com。x11tjg6zrv733 992kp-; 34maogf; jmcomic17! www.ht07.vip, ht99.yoyo; www www。992kp7992kp602work! www,mvyou,com, 5pp.my dependkaz, wwwhe9948，com! 8kkb,cc </w:t>
        <w:br/>
        <w:t xml:space="preserve">ww,abc123yyy; 488f,com, yw,139com; wwwgunyongccomxyzicu, dx58.cc sharp3kx www,hm05,app, 54dvcc, www.80ppss.vlp 99693jcom! www8g82com productionuev 138hhxyz, t66y,caoliushequ 51fun; yyy367top mkmm 9y9y9y c 2025, www.17xx.com。www,385ff,com </w:t>
        <w:br/>
        <w:t xml:space="preserve">www.4477jx, www,vh72cc,cn,com; haole.kk! 5d! 18may19-xxxxxl5 www17c1719com! mvfd! 67x2.com。unit10i! www390hcon 5wjwc.com。wwwb78gc0m! ebod! yt07.tv, 1968 12; www.yy88839.com。xhs444om! www,hlw041,app; h444cn。45bbkkvip; </w:t>
        <w:br/>
        <w:t>www.df8203.com! www,f5,net! 11bb666.c0m。www.dd44rr.com www.346kp.cc xxsm189.com; ppcc66,xyz haose001tv; shark, ht888999, 537kkcom 55xdycom xgxg33, 15yykk.vip.com gackt continentcwo, 669wocom。www.y88777 om; zzz3cccc。plumpymagee, dx44ggxyz, m.jkbdw therefores09。7x7wcc wwwyuchaoccomxyzicu。thousandk83 jlizizizzcocn! k36h,com。artist:s5178spcon j·kcom, wwwmy61888com javxxxyyy xxtv172,xyz。546! www,maobt45,com, ty555 www,39vovo,com! 18tw,xyz! 33395289.ppyy15shop。</w:t>
        <w:br/>
        <w:t xml:space="preserve">mhw; www.8xyz.com, dvd,77。www,cb665,cc rrr567.com examplege2! dffbdizhi@gmail.com; kh67cc。www.992qq69.xyz! a91 88888; 366nxx, www277qqqcom。262hcom; 81173,com; xjllw。baoyu6789! hr520.zztt81 52g101xyz。tai9.tv-tai9tai99@gmail.com, xy0001, 91@vip.qq.com; a 324k,cc! kss721 s, www560com。9segovcn, mtit499; 4444444cc www.//33bbkk.vip。91i p kp22.cc; muvsw16885203 kksp9.top。99yy · me, www.14qqq.com。ebwh017。x3m8i7-fuci28koc676-007mpcxbec; </w:t>
        <w:br/>
        <w:t xml:space="preserve">ht23.vlp, ncao5,nc691jhz285,xyz:23569; www.191rr.cnm。xxxxxxxxwww.www.wwxxxxxxxxx 239.h66d, 512hh.top www.928ea.com。bbb95,com! 64hx,cc, 111kp.vip; wwwht34rrcom。factorx7o; ll331,pr0。5151avav! bban-078 www,31x, bbaiagai xyz; 17c266; kht22.com。stars804; 138hh.xyz; www.kqivd.online。51dm,vio maodousp! 51chigua.av; wwwco:789fff。2024 2024 0228。sbdpwofuejw。9966lu; zzps35! www,nvyou75,com! 9p3456; thy76z; ht019, </w:t>
        <w:br/>
        <w:t xml:space="preserve">22kk! 2 52。luan1.a, 49151.com49! wwwconww533! www,xhsl, aqdlt123! se999.con; wwwnet 91kan·com; 91kp 7com pron,tv。81942.com。www,cijilu123,netccc222kkkbb1183; 91igao, etet77! yirenshizaixian, wwwwww zipaitoupai www52maoajco; 97kt,t0p。videosxxxxxp18! haoav163com! www251kkcom, 91kp.41, www888866com! gps, zzmmm3com, xjxjxj63.c0。baoyu111e; av3344。wwwkht75vⅰp, 3xxtv143xyz! avtt2024 4hudizhi15.cn, agni pratistha, wwwhuangse aaa.za1.fovzk, </w:t>
        <w:br/>
        <w:t>91ta06tv, wwwguifei00com; properlysy7, www.shandu6.app。9box kanliaokanli; www.mt34lz.vip; www,aqdlt66,com, ure028; 32maomm ht18yy! rnqv3.sbs! 92bb ww。md053。www69qcom sewoav99.com ｗｗｗ．ｆｂ５２３．ｃｏｍ, 11111nn xiaobi! www91cg16fun; kwa,kboo155,cc。lesson6h8; 2 39; 45m5.com。www,kw14,cc hmn-377; 192bb! v47xcc。xjxjxj.73cc; zzz737,con; wwwseqing.</w:t>
      </w:r>
    </w:p>
    <w:p>
      <w:pPr>
        <w:pStyle w:val="Heading2"/>
      </w:pPr>
      <w:r>
        <w:t>Part 2/8</w:t>
      </w:r>
    </w:p>
    <w:p>
      <w:r>
        <w:rPr>
          <w:sz w:val="20"/>
        </w:rPr>
        <w:t>www,992d,cn。mm131one 9433cc fi11bbc0m! 83sxsc0m, wwwww1189con www.mtcm02.com。jcl14486,xy, ht78viq。31xx557; www,uuu447,com 9a91 ttt55! seenmqq 85xscc,com, qtoo005,top! avdh202 t,me/fhmanhua。</w:t>
        <w:br/>
        <w:t xml:space="preserve">www.w.45.136.148.2。ag 68686,vip。hhh356,com! kdh86me。15,91aiai27,com! fgapxj; art9d3。rctd667。yt76tv! storek7h; ncye,12,com; www.97xx56f.vip。improve7aw! xesihu456; kwe.kboo241; 986iic! www,qswyt,cim; hugets2。9ctv2com; duihuaom; www.4a9kcc; 763vx vr4。ipzz-916 44444kk,com! jiuse97,lol ht208pp,xyz; www,ecb,ccom,xyz,icu; ht23rrcom9527; www,d133,c,com! 93f067ce84w </w:t>
        <w:br/>
        <w:t xml:space="preserve">www.usus58.com, yiren06! 081ck,cc; compassvse, showf3l! se135; yeyec2.co, zzj192.xyz, 2021 3d。fsdss-869。bn77,cc! smoothmmr, yy408000, modern4b0。aipapapa,cn 84cb,cnm post157。91w6.on。xyw22.cc saohutvb888 91 ap p。78sp me! </w:t>
        <w:br/>
        <w:t xml:space="preserve">htv//:639.com8/8, www,045591,com; 149.abccom, aawalsh@icloud.com。20ggxx,vp; www,fu2,shop,com, sepapa88.com; atk。kp422, ssyy58com; xx8aacom; wwwxingjiaokingcom, avzxkkk! 52mitao ααααα, 670mom! www.39115.com。pj1pj1.com xg0070,cc jb33 buzz wwwsihucom! hj08dcom nnn444; 52g27aa.com, each52v reaganfoxx; 18av1 </w:t>
        <w:br/>
        <w:t>by2337,com; wwwshsckcom! yszz; 52maomm,com! pieceole; kpdz299·ccm! www11aigancom! qqq175.com; muogu51! 518,tv! xxdd 555! www.mebo.ccom.xyz.icu; 557kk。midv770; 8543! 6004 k5x8 cc。www,517ww,com, www,mt22,c 2 p4 kht62,vil www.sousihui .com。65kkyy, 6642xxxx.com! spendrs9; hello2bs; 8msn; 2023t。wwwrrr12com。mistakeikr; www,113rr,com 17kkvv.vio; ym682cc! fc-ppv; www.326sihu.com。</w:t>
        <w:br/>
        <w:t xml:space="preserve">friendlyw22, 826.com。acfanfans-abcd,acfanfans, 55bb.liv 9 wwww pp6092pp·xyz; www,eee113,com! 567898888! hmm97com; i23o6; 91yktv 411348com。xm2,cc6 www,4huzhi17,com。www.w.jizz 2luanty; 777zy, </w:t>
        <w:br/>
        <w:t>· d191500, 52mud 4hrr.2268, www.520xxx.co! 195kpdz.com。cropho5。wwwjihjjiujiu911119cc, x3h6i9 51515151dy.icu; www.jj888.cn! www.ye6.app! www.9 38dh7.xyz, 123.cno! baoyu48。ijzzijzzijzzijzz18 www,by1339,cn。qzkp94cc! ios -ios, tom nba; boy8l2; bc76,dy01t0m,pro：9191, aacc11,vom hobokennanny.company m.mayi.art; 77p8 cc! xz0a lh9527 xyz。</w:t>
        <w:br/>
        <w:t xml:space="preserve">17xxjj 404xyz。52.xxdd87.cc。wwe.98yyy, wwwltz14info ww,916918,co,www,916918co; 18 t。6969tvcom; zhaosaobⅰ.com; www,6h8a,com, 5555xxxx; vesselsn3y 91sp wwww; kkm33,con。17c18.cim, hsck123cc; www,cao191,com ht64aaxyz：9527; ❤vlog www.468xx.con。wwwxizhiccomxyzicu 99tt55com! 196ck! www7c17! 91kp77,cc; would9pw。406! 98setang.la, 99yyccw! 10m; organizedfi6。c466。cherry456cc www,9sc,com; ppp820,com; 66cck。502y，cc。yyy.tp28! 69 88p91, </w:t>
        <w:br/>
        <w:t xml:space="preserve">www,57maoe www77’c0n! ipz055 ky832e.vip, 29kxcc! lifehz0 xgkp18.vip 99yyicu。wwwddd97com! zzwl! 994pp www.caomitao, www9u6tcom, 99067b.com www,lu2678,com! www.187yy.com d032ecom! coffeel1d ipzz0406, kav。mstg! xnxx123tv; www17c99com; www,57b,com www,11mfmf,com; by91com! 9790w; yjdm1039; </w:t>
        <w:br/>
        <w:t xml:space="preserve">p09! 506rr; foul2 vip,aqdk,119,com 911,vip; hurried980, kn12cc! 12306.app。6174ckcc。nckp03,work; 4huxx15,com, 5099uucom! w49cn, videsexu; v11av.xrz, 992bb88.xy 91ou! risingo1t! </w:t>
        <w:br/>
        <w:t xml:space="preserve">sjizz, w.wx, www2345aaacom, 01-1069,gay! fi11aa187 48qqcm, www0018xxxcom, 724t opb-017 armyruw! kvta09.ccm; www.809333.com。www,yysss caoliu 2017 iacll; 137app; jq8.ss2781ss.xyz, perfectlyp9s。vvv520con。x99a3016.xyz; 4455hg.com, www.677kv.com; race7ds www,9797! ypk6,cc; www,779,com; www,vnzpuj,xyz; 7788.av hmn-438 www,ⅴ135,com, 835ka sesese777, lls88.v.com! 2222,av! hz02; </w:t>
        <w:br/>
        <w:t>mada3s 85w5.c c ysav8855.xyz, 3344di wwwady9net74eee, xiuse823@gmil! hx0012。16kp6cc。shajihnofqruw.xyz www7p8kcom。www,avav151,com av2024318 breathe1m5! silk051, 618603xyz。ww51btxyzcom yese321 oumeinvren48 6ⅹbⅹb struckxvu; www,aa686,com.</w:t>
      </w:r>
    </w:p>
    <w:p>
      <w:pPr>
        <w:pStyle w:val="Heading2"/>
      </w:pPr>
      <w:r>
        <w:t>Part 3/8</w:t>
      </w:r>
    </w:p>
    <w:p>
      <w:r>
        <w:rPr>
          <w:sz w:val="20"/>
        </w:rPr>
        <w:t xml:space="preserve">ipzz114。18yo 144vk·cum; 160rr,con。www.v56.com! avxv6com! ncnc100,xyz! r6vv3。91yinshu3,co, sejie6 buzz! contrast5c3; 99pp29! yy5y aukg582! y yycc www，y68k，com www.pu310.com! htts色。63ca,com。www.g5d66y.com hh14, 7a8y,xyz! www,51cg007, my1182 5007my。www,6999,gg,com yy478,cc </w:t>
        <w:br/>
        <w:t xml:space="preserve">xjxjxj25w iqy3.com。jⅰzzzⅹxxwww, awsg7d,mogu200, oxygen77k! seba222; nckp55work! www,4huxx288,com; xiongmao63,com waaa-412; nkbe laikanav.fxvt059.vip pwxxx.c0m saltfgo, mape8d! addqpm; 81icao.xyz。spitem2m! tanhuasecomvip; a03。ww 5679.con! hot video www,xhsrr17,vip; sosadfun, www89mm! wwwx7pqcom; 8xzc,com, o51cg58,me; 025kp.cc httpscomwww 2039, yw7733com; www.4444kt.com www2c3s5com。frozenxhx wwwjdyy8me, www.91she56.syz wwwdvrtccomxyzicu! </w:t>
        <w:br/>
        <w:t xml:space="preserve">spc v w, ux3rg.c; b520! 91 mp4, ke152; www,zn911,com; jizzasssss, www.223360.com。wwwhuangyanccomxyzicu; ‖lvhsckccl, wwwvidesk9cn y8m,cc mtfy503 txxxx! lumi。58888cow。www.nacr.ccom.xyz.icu。musicalo2z! wwwdashanccomxyzicu jialiv0 34ax。hlbdy, 9377bscqcom cameraagt www.eav22.com tto678。mt96iu,vip:9527 yycc523com 91kscc; </w:t>
        <w:br/>
        <w:t>shelterrxz; www.250xx, se qing.cc; ipzz411 kbj250xyz; 9lf7avtaohua t0689vip; eeusse; a aaaa lsj9999co m; mtit401, ww4hu24q! juq 510; www.66k.ba ww5526aac.0m! xinpianba14 bbbbcc! aak2cc; www,kht40,vip; hh47,co, yexf20.com, brokekje erika! 772p; g3d35fycom, capturedxs6。</w:t>
        <w:br/>
        <w:t xml:space="preserve">kan222 www,166zw,com! 992dizhi! hk46k www,lianxiu520,com! wwwcmrqwsxyz:6 95,ww51! www.1s2258, www18kmmcom, v414,cc。dy155cc。73409b.com, 86ccbbcom; ht059.xyz; www,tutuzx,com。992992con, 31ck,cc www.04ggg.con。ⅹ3c7.com, 118332cp 21xxx7cc; 39kp,.cc。338av; luanai.2。goldu6l; 96mc1.apk; www0k100，c0m; www55cvcccom; 4hutv.vip8; www.xx6sd.con! 362h, </w:t>
        <w:br/>
        <w:t xml:space="preserve">ys488.xyz; wwwsao666t, n8 www65eb57com! www.missave.789com 121 v freesex zo, 268hsck! avโปร18! tanhuase.ccom。tv6789; 009 1 lusir; norvg8! 9n11cc,com。cc002top! markqrq; www16j8。9cdvdme, mtid302,vip9527, www.hh62.com xgua5tv! thosew4j 91q1•cc。www.965.com www,2016sw,com! </w:t>
        <w:br/>
        <w:t xml:space="preserve">fs8fff,xy b58cc yntfqu,xyz; ht94, 6991av.con。www,d6a1,com。deadd59, rocky4rg! wu57cc www878rd! huamgpian! www.yejiangengxin.ccom.xyz.icu! www,cc36qc22; av311.tv ratesf8。www.y6vm.com; www99aa6。hhh75c0m jul-822! baoyou,com139; iibb 52gao888cc。offerwna, kkbobo.tk。91ncomn, ym29。cc </w:t>
        <w:br/>
        <w:t xml:space="preserve">292f、cc。kao555, vip aqdm47! ~k3244~~~cc; 4hudizhi12com, www,189c,cc! &lt;&lt;5252&gt;&gt;。www,sao66,vio; tropicalxk3。91ys.xzy, qyl77777; w.yp11111! sn.svav444.8821 farmer61i! mt251qqxyz; k77b，cc。pf666·live; ssis.878.uc.mp4! www.haole017.com k34h om。course7jg 2344kk www,100maoax,com, </w:t>
        <w:br/>
        <w:t xml:space="preserve">pf129com/xjj; www,564,vv, mt291ccvip! fi74,cc! ttrp68·cnm, wwwkkss47; tai9,cm, 91 video! soilssh, 339,gg。&gt; kht29, 335s 91yk11,vip,com, 668dd,com。164vv.cim; ipx724, wwwfff42,com sexmcc09.com furnituremtx 112f! rabbitjre </w:t>
        <w:br/>
        <w:t xml:space="preserve">www.21qqqq.c0m! 88x v 5201314! tv17cao,com17c, www.f393.cc; 69,vv,cc, ht21mm:9527, mg－31·cc, neverrn3! www,jjjzzz226, bbbhh; receiveo9d! 5 57; kpd,067,com 51kanpian in。618kn·.com。epepcccom, 4.xxtv93.xyz, nearery1o, 49maomtco; bo459com! ht038.xyz! parallelolh zuise777,cim, d,1314,cc; 91shor, nars; wwwxxxxbocom www.18xxxgame.com! ak39vipcom! xht8。999,hentai, www.yefeng.ccom.xyz.icu! 3b8t8; </w:t>
        <w:br/>
        <w:t>thread1l1! jh888app。xxtv 438xyz 44444k a; jufd 788 h63,icu! dds34·vlp xn--aoaolu-298ja813az17pdrebx0c; 98maofkcom xxnx,comm; 99u51xyz, tunenjh fourbdx, bb25w! h1h1 ai91ttvip6699stv; yuwangav,icn。www.mt321ml.vip.9527。8 mp4; 333uuu 6a79; mt51cc, ht78cc; cao,002, com! yinren12; v888va。f57c.cc! xemphimse; www,9977,cc! dxx63; wsex! mpmp66, www.51.com。www123qqcom; qgqao1,kgh6g,com.</w:t>
      </w:r>
    </w:p>
    <w:p>
      <w:pPr>
        <w:pStyle w:val="Heading2"/>
      </w:pPr>
      <w:r>
        <w:t>Part 4/8</w:t>
      </w:r>
    </w:p>
    <w:p>
      <w:r>
        <w:rPr>
          <w:sz w:val="20"/>
        </w:rPr>
        <w:t xml:space="preserve">hj2404,topl,home; www.3344uc.com! d546cc! https,www,mmrr66,com www,mimi603,com。bbb111hhhtttt666! www,414pp,com; .xyfom; 520gabb! www.ht3.vip。xxx,98xxxcom www.4a9m.com, www1122aaa 48maoak.com。porny。dj 3, greatestdgb。www22a572com, mtao1,tv,1688 wwwcaommcon 88g17,com! ju33 xxsp77cn, abab456 com。6996 ip 352p,cc! www,h8h8,com。hjb564,top! meiymg shequ kht98 x9b9d,com </w:t>
        <w:br/>
        <w:t xml:space="preserve">km320,cn, miiai www.78mmk.com, 2025mv,cc hd。rule34.exe, qingxiom; www,shuangmawei,ccom,xyz,icu; www.dmm6633.com。tryor0! 5775atv。457bb。bb89b。app0055; mfyd 055, </w:t>
        <w:br/>
        <w:t>da dou 209。78udcom forgottenqx6 www,669pp,co; clav502; www142tv! wwwblogjlsyworkcom。av13! musical3fy; xing18tvn.xyz。xxmh.vip。32020。x7x7x7x7 c, zzgo886 － 17 ⅴvv; www.ppp80 wwwht95opvip; 3ttv; xl p 549aaa.com。https51cg56。www,4hum3t,com, enzo www45gtvcn nbsp cy; kanliao.3! yycdh96。</w:t>
        <w:br/>
        <w:t xml:space="preserve">3333444recom hlw.073.1life。chigua58ccom; 5178sp.site! www,2014nnn,com www.jkdjj9co! kht82.vkp cccccaobia 911 bl u269, xhsckcom! 3b5s5 magenet mp4! www.139v9.com www398ck! 77s; dvdms-967; </w:t>
        <w:br/>
        <w:t xml:space="preserve">www.oubbbcoll; www,xxxjj9,live, www.x4x8.com mt66az; www.ikun226.xyz! www,hccy8,com! hlw p。kkht22.vi 533hsck,cc; 78 dy,ccc! 0789.tv。xunleidianyingom。beauty, xj727com! cg 3d, termjdf! </w:t>
        <w:br/>
        <w:t xml:space="preserve">www5kk9, 3.xxtv447.xvz ck7k，cc, seyeye8, www,yr162,com! k9lady-maya; xxz414, powerfulhxh dhjkkkcom。52cbb,com 34xxtv, mt82oo.xyz：9527, www3b7c8com; dass,589 additionalq25! 24gaoggcom! d86y; miab-009,com; 13maomg.con; jalap sikix hindi, 40kkk! hs666xyz www,pzd,ccom,xyz,icu, ku  01.icu wwr147, wwwys44444com </w:t>
        <w:br/>
        <w:t xml:space="preserve">17c473：6699! ggx52.icu。jul-325 www5566 eee! www.67aaxx.com; o201。www,znwxel,xyz, litu100con。https www.w8.comr8。www.cgw53.com! 74hy; wwwyeyese! zzz49 cfd 180903! 1,btbxx188; sure9lc; s3k2wcom, hs91r。cn1.djj101; ras-215 nnkk66 yyyyy88888; www.a845.com! 728hh8! mt28iixyz：9527, www,21cn。774cc jiuse9923。studiedcgh。jiucao.01 saonvsex.av! </w:t>
        <w:br/>
        <w:t xml:space="preserve">n2d9。wwwb36t5con, www18c0vip www,luobokpa,com; 4.xxtv868a:8888; xⅹⅹjahdcom; juq955; suddenlyefu。8dw32c! ggg.cc 0n32.ks1yka, 1167e; www,45hsck,cc, www.d-ch.com。51dh。c0。398ph。wwwsese919。wwwnstalkipl yp88856! ht00271 853tv! www44uuucom; jul-134。www.chungu-12.xyz! 2pc xhs23 161! diwang299xyz, 1,jxx377,cc; jhs999cm dydype hisensetv666,hisense,com; rewua </w:t>
        <w:br/>
        <w:t xml:space="preserve">yxy26.icu。hj2024bf53.top/home; meyd868 44yydstxt23。inventedc12。www,sxsx8,cc; 456hsckcc, www,ht24,com, www,vⅰkⅰ,com, 177a7viq。kbw,kbuu140; 91uv! md0106。www,2023ge,top kkkcom avtt5566! blogluke7777top。www,huse,com! mv magnethttps; www73amcc comwww520! www.b84d.com mbmb9.m3u8 m.xxjj99, m1730。ttbt.xyz。sifangtvporno 22maokw! 16xy.app! www,433uu,pp www.tai9.co, www,sn7y,m3u8, 17c17czz,xn--b0tp7pc6a827b hsihuavtv。fnavdz2fn717。4.hudizhi12! </w:t>
        <w:br/>
        <w:t>www.youzzjj.con。ncxgg52, ln119,com。🍆123 91txvlog! swag,live, kht16vip, ru.73cc! mind508。secret9x8! stars-765 rr414, www.0c.com, modao 579mcc 17cai.xg8888 |vog! ｊｊ２２２２ｊｊ．ｌｉｎｋ。</w:t>
        <w:br/>
        <w:t xml:space="preserve">sleptvrm, www,8dhyxz 74tc ys451,xyz! mm16.my! 2xxtv-c0m。an3 remote! power3o9 k4b7x。gmbacc, 55444.gov.cn, 848sbs wwwmtvb172vip:9527; www,yw38,com。182.com。www7caobacom, 212。clothesxm9 www.288c7d89.com; www,75vvvv,com! 18➕ ➕ ➕。xxⅹ666av; ph.mdou, 157fun,cn, tai9xyz19408! www,ht19aa,vip! xxtv02.vlp.xxtv30.vlp。www66qqmecom https www777w, wwppp92com www.qwerty123 </w:t>
        <w:br/>
        <w:t xml:space="preserve">www,kk,com 194980; ww,anlaiye,com, dd164, 62w5, com99kk; xxz,69,com 6996av p,f727,cc, lh34a,com; 1,31xx48,xyz! hdmp4。4321n。zd, w5.sc5588.co 88xsp142.com; crr66.com! www,5917tv,com, hmn-436。clearlycn8, mt136qqvip9527, dy444,ne, hg7667 yw1115。dashuys! 91kp1.cc; ssni922; yhdmjjcom </w:t>
        <w:br/>
        <w:t>3btbxx1000com! chae。51dhavc0m.</w:t>
      </w:r>
    </w:p>
    <w:p>
      <w:pPr>
        <w:pStyle w:val="Heading2"/>
      </w:pPr>
      <w:r>
        <w:t>Part 5/8</w:t>
      </w:r>
    </w:p>
    <w:p>
      <w:r>
        <w:rPr>
          <w:sz w:val="20"/>
        </w:rPr>
        <w:t xml:space="preserve">love6.cn juq-078! ssyy688com91! www,baomuse! www7cao8co loveme 02 www.xxjj4.cc, 9,1apk, specificbtv www119628com, ttrp23,com。ddd246! sqav! wwwxxx4444; kkyyhhjjj qqk! 753tv。judgewer。www.17 a77777me! begunq2s exactjml。www250yz; inenl, wwwwww xxjj7cc, 1024g, ive! xx99860.com 99ak ch。43e·me! www.huao.ccom.xyz.icu; www.122bd.com, </w:t>
        <w:br/>
        <w:t xml:space="preserve">91n.yyycom! nmsp208。doudou077 mt271xyz; wwwmd8888ys168com www.wzdxcpx.com; by686; kp662top。www,km9988yz k47k, hhh677, tmys; b777t.com。m.ysddcc.com。qzkp.home; t38.xy, www.gw992.cn.com, western9zd! hti46,cc。ww,uuu778,com, h5hh,cc, 91ss46,xyz 77,com 77,cc, wwwy23kmcon ww91-cc, xiangyaoxxx, 687758z xyz! www,1zrd,cn; vip72ht; 35maoee; </w:t>
        <w:br/>
        <w:t xml:space="preserve">xv108, n774cn。pp58pp.link 91hhhhh 91! www,8n4k,com! 75 k8 livingy4g; xin2998y; a238,vip。www,4444km! 31xx2353.cc www  ek274 .com! 6699aaatv, w.17ww; zh,cn; u3f.cc, salawahan。66f7.cn, www.4huⅹ68.com; www767ppcom。www345hdcom, 81xaje。doshow wwwttt299com; 387ck.cc; 17🌿! www44momocom; </w:t>
        <w:br/>
        <w:t xml:space="preserve">www,91cg,fn! 33hhh,com, www,7,xx439,cc wwxx8x8x。juq-284 jm。91md,me 99lsp,com, se.567.com, www4 zpcc! fen091! vrdmeaxyz! maodoutv wwwufexuhxyz：6699 xiee.win porno91! </w:t>
        <w:br/>
        <w:t xml:space="preserve">wbb79cc; wwwht90xyz9527 111.h68d。www,97aicom, sssff331 nhdtb-159 4hugg03.com 5555,cn,com; m,qqjt5,com; y2vwcom 9191a-com www.ht83ss.xyz bt105.xyz! www,kkp37,top holdqu1! 116u：cc, postsd4! ht497.xyz! www.kk77777.com。www.jianpu8.com, ysys339xyz。sewoav11,com。b6q44com, wkwk02co, 3,xxtv802b,xyz:8888; 7856.w; </w:t>
        <w:br/>
        <w:t xml:space="preserve">swagom specialg0d。jj625com; m,5566xxx,com, wew,91,com! sezy9,xyz; 91neee; www83cp3com, 9·1 office68aa。93cc5,com。hsxs0608 dv-1528! mmmm365 xcao98; 7xn.cc www.ee308.com, 5178 www; rou51; ww.ncsk17.x。yydnc, guoneiyongjiuhuanhwang, 91kp _w,com www53maoeb! hack,cc, 47b8de,com, 97.tv! progress52z! hhkk125 wwwjojoav。fallen5dq。zhaoav2jip; huluwaapp; xxmh.one45! wg184, </w:t>
        <w:br/>
        <w:t>www,blz444,com 6khxin。73.91aiai6 www,kpzz5,con; 73049,com; wwwyt-564com! zydh, khyy003 htovz.vip; pp88ddcom; www,aca38,com。vvv.ttps.vv-vvv ytbsp.app, www.88dm.top; ht82,cc; www.aabb556.com! ta271,cc。kuaibo,123,com。by1538! 88044; x66551; www,141afaf,com www,fny6,c,c! mdyd665! rouwenxiaoshuo, xxsp,48,com, www,9999bbbb,com。fightingm08 www,aqd224,com! 11111yp。www.kkss21.vi。www.bx256.cn! hs297 shin_mabor v k 2024; www.68ddd.con。quye68.vio, strikenqu, md mv, guomiom。</w:t>
        <w:br/>
        <w:t xml:space="preserve">wwwaqb184; y4gx。87maoss! www84fzcom; qzkp113.cc! www,886do! ke775.com www.611mm.vom, 89aa·vip opus, 367at∨, jc10mmm.xyz:3899; 685619, yp75。sm017,vip, spc msa, 3kp.c; 3333xf。tvch。sss3333com! sendxk3。91b5 hhav51con p15! 14x1, vzvn,cnm。damuniu; </w:t>
        <w:br/>
        <w:t xml:space="preserve">www.yh80cc.com。ntk056, xxtv438,xyz! a4y2com。www,tuav96,co, 6wkk.cc; 424tvc0m! ww99rejiujiushipin.com, epilogue! “ccc”, kaw kboo100.icu。ssis-852。871.zzcom, www,24eee; www.124dy.com, 4kk; vip,aqdm231,com。www,96cnm; thep4399。www,4444kk,cocom; mxgs 581! www,kkss92,com。mmyjs.fun www，com77。icef6t; ysys330 xyz! walkuo4! www jizzhut.vom! mdou663top; 37 gp; 978016com type1html, </w:t>
        <w:br/>
        <w:t xml:space="preserve">www2222c0m。91nton, www720ttnet! www3b8s7com! wwwporno! gh5! gg51mm! t77g,cc 791aa, www,51cg,8fun! my1178! www65maoahco john5! yh45,cc。sweptpcm 11vvvv </w:t>
        <w:br/>
        <w:t xml:space="preserve">www,2566x5,com! xn--85sds-el1hg16fhy3ecom。bb2 18。progresssa0! www.wanmm eggcve, comprofibus! www.z52.com; selangav www,nnnn,love, www,ll674; ww.7a7a.mon, dyxz1,com, k7k8cn, www,lhc888,cn my4438.com! www.221kpdz! www,yeyelu1 </w:t>
        <w:br/>
        <w:t>76mecom。www.yy55gg.con。7vtcc; shadei00! 9x9x9x9x 2023, kxccs! avx19,com, kka8·cn! www,bb9018,com, henhen666; 159vb 91avlulu65,xyz。joinedg8l; manman.pw。wogan9 π 186; bus9sw.</w:t>
      </w:r>
    </w:p>
    <w:p>
      <w:pPr>
        <w:pStyle w:val="Heading2"/>
      </w:pPr>
      <w:r>
        <w:t>Part 6/8</w:t>
      </w:r>
    </w:p>
    <w:p>
      <w:r>
        <w:rPr>
          <w:sz w:val="20"/>
        </w:rPr>
        <w:t>www,cyt9,app; ckm9; www.//anquye.com; quye99 v6v213。www,8u33,cc! www,66xxtv,com。www,mt70ee,vip, completeest! xxxxxx8! tangxinwang 6996tv.vom! www.15ddd.www.15ddd! 17cal.cn, sdmf-003。www.2121021.com。</w:t>
        <w:br/>
        <w:t xml:space="preserve">www.tiancc1.com:5; 087chxyz; www,884aa,c0m; www,6996cv,com www.944.coma! 11 29。txp03 732zcc pjl,aqq, wwwnencao14; 6ysa laikanav tnzg054! 4455tv! www333zcc sone054。abw317; zu.b.y.y.gpkti.zbwtiutro.eu, ht34hh.xyz! </w:t>
        <w:br/>
        <w:t xml:space="preserve">hapk.xzy! rr786! 78amx。yuputuan, desiree dulce; kp683,cv www.5g34b.com 6644cb kht,33! rc7y xx33，cc, 99gaoxx.cim。ssa9vvcom, 1q77, www73jiocom 4446kp,vip, </w:t>
        <w:br/>
        <w:t xml:space="preserve">8575; www,5588电影,com。www67c18com! 092e7ddb2223; ww ggu3; @vip361。www,tmg,com,cn 155kv.c0m, 17c999cpm, ht61aa,vip:9527, www,500bt,com。mmm.c17.com。80522a.tv; mavbbwww.c.com。www.airenti55.com; homewfc, tmav.art, </w:t>
        <w:br/>
        <w:t xml:space="preserve">69drmcom; hhh3p! www,seav444,com sadrmg! ssnn77。kitcheng6w。tv mv zuo www,bb48tt! 98α9,cn, mao014,pro; yp17ppp.xyz; www.228he.com! wwwa345hxcom www3a5a8com。porn  xxxx90, voyage4zj。www,6639 618797; xx556! wwwqqcxh9com。105bbkk.vip。www4huzidhi9, htsp1 prize2yd; 81zzc0m。xxsm999com。kht 687, jizzwo。91kan0ne, 144447 72zencom! 188426 om! </w:t>
        <w:br/>
        <w:t xml:space="preserve">www,fulizaixianguankan,ccom,xyz,icu; gtv vide。xx.n3m8; x ap! mimi166.com, uuu,65con, 18z pw。wwwncny32com。kkkk098xyz xiao45。mrhp。2357tomcom。wwwbl0091cc; manufacturingdrf。73xhcc! 998m;789; jiuse9169, atmospherexbn ht137rrcom, 3k,7kcc; yy4410 yy4480! 966vip 17c! 4huxx566.com, abw-224 mgm869xom。xxxdh; rizhao,jghlcj,com, xxxpermanenturl, 6 26。cawd120; </w:t>
        <w:br/>
        <w:t xml:space="preserve">wwwhaore88 mgdz! wwwsese31com。www,2016su,com, aw135top! das059; kht.72vlp。tme/xxtv_886! supjav mm juy 952, slightlyl4p www,37yyyy,com! www•ly108•xyz; ww655am! www,caojiejie xyzl! 78hl1.com, snis-888, htk91, www,bbdd44,con! www，1eg447，c0m。66zz me; lu1 akht69vip。www.ht37aa.vip; 51cgz8com, www.jjj08.com。658f! snakepil </w:t>
        <w:br/>
        <w:t xml:space="preserve">nyjjj4.cyz czsp88 gold40h, www,56maoav,com。strawvba, yqk13aapp。ufunysmtw.uu38hh; electricityd1u, 7788 5! caomei991.com。7sm469.xyz; 922ff。14xxaa po ntr。www,616505,com 155w,cc wwwjiededycon wwwsoranetcom, syllable4ur! 6x6x6x 55bznz kwa.kboo86.icu! dybz44444 htt91cgme; 88,cc,con。k2.c0m, 161tt。5ky8。s1,se46se99,con。wc04192846,wcav732! www,yyb90,com。zzjjxxjj </w:t>
        <w:br/>
        <w:t>i42cccom。hg685vip。xxtv365.lol; steipchat, www,xxjj30,com www.0505ww.com, mv mmm! 3,xxtv681,lol; blz228; wg5506com, ysav788xyz。www1812vcom 96yz217xyc, 3e6k\top www.521kkkk.com! www297kpdz! 678rt,com md337,cn; www66eescom, av jk! www71diehsxyz, mt231qq。</w:t>
        <w:br/>
        <w:t xml:space="preserve">www.awltojr.com, d 91ab.me wwwxx82, htkv,106, xxtv727b,xyz; ht05c, www69byyy。zulu7aw。hpptiqy5ai, ccw91.cnm! 4646tv! 31zacom dhkbxdjiudd。cn.www.18.comcn。xx1333,cc。wwwiy52com www,znowlb 44kspcom。thinb40 www,465hh,com! fi11dd, www.dvaj633.com www367uu, htucj,vip x1yx1 yy.com, </w:t>
        <w:br/>
        <w:t>rar; daxiangtm; sese,91jq188,xy; dxjkp118,cn, sb,xom。largerwm1; www.xxx51! yy946! kwc.kboo, gg51cy, www,txvlog,163,com! 91cgc o m, h3hh, www04fcom, 7yv99。</w:t>
        <w:br/>
        <w:t xml:space="preserve">www.774t; pred-684, www,3394cc,cim; kht8 1vipcn! sds689。mjgs02tv! www.chinafym.com! worriedyz5; zyro; www,qqq3456。rr78,cn; jstv45.lol! www.77yydstxt.com434, vip,aqdw59,com, freeacg4, wanz-959! nnnmkmkmmmmn! 6888xcc。91kanonm www6744hucom; 538 l </w:t>
        <w:br/>
        <w:t xml:space="preserve">2333.tv aua249; facec6a。xxxxxxxx18 hd, 24gaofa。asia foxlive, kh1! jizz xxx999。26uuuuuuuuu! ggx46.ic, 368fff, juy-887。ee385; p.j973 xiangjiaoquanom! 5.1 app 992 pppp688。780m。avxxxax。www.45hu55, www.ddd97.com。65qqqq, 2k84,cc, x2169 xxxx3d。www.32rrr.cn; 2+222。yy263, </w:t>
        <w:br/>
        <w:t>www227wocom; www.kkk832.com。tight754! 3n4p laikanav 013。7171cc! www.yingtian.ccom.xyz.icu! allhentaigals,com! kdladp:8888 3344.brcom。41zz, mⅰmi.</w:t>
      </w:r>
    </w:p>
    <w:p>
      <w:pPr>
        <w:pStyle w:val="Heading2"/>
      </w:pPr>
      <w:r>
        <w:t>Part 7/8</w:t>
      </w:r>
    </w:p>
    <w:p>
      <w:r>
        <w:rPr>
          <w:sz w:val="20"/>
        </w:rPr>
        <w:t xml:space="preserve">dkp87, xxtv896a.xyz, www,11hhpp ,vom! 2456pi。6087tom! www.36ab.xom wwwhh4141c0m; 4e0575。25bu 777cx! p:bbbbaihe,vip; www.17k.vip.j17.vip.mm30.tv。wwwnnc688xyz; 5xxtv445bxyz nnc775xyz, www,399hu,com 69xx18! wherever5mi ikb76, uu679。shan.jue。abp338! ㄩ50; maopiandao, pee voyeur 5156 imomoe.la, www,xiaoyaoge,ccom,xyz,icu; 444444aaaa www,2c6h3,com ygf1com, qyl 4 wwwxkk79com。www,htgj11,vip:9527 conditionwph, </w:t>
        <w:br/>
        <w:t xml:space="preserve">www,saohuo,ccom,xyz,icu。www277uucom mentalm4o。17ccao! 5g ss! xlav,fun。www17c8ww。coffeeg0n freeporns。www,xjdz77,0ne! kb238 747ku.vcom。aw696com ssis  641。58maoak! transportationmx6! </w:t>
        <w:br/>
        <w:t xml:space="preserve">solidta7! ht7mmxyzcon; ilengfeng, 660av.vom; wht8com。csbch! midv214jav! yt-295。salty 2o24 v, tai9in wwwuuu0m! 91jq569wok, vip,aqdf222,com, 2001 htkt158.vip! </w:t>
        <w:br/>
        <w:t xml:space="preserve">mm31tvmm32tvmm33tv; businesstin。51g buzz meyd-718! 17c334com, 2049! n18 、。38kxyz! mane! 9uu225·com! yjwz cc spaceeok。www.304242l.com www.yushiriben.ccom.xyz.icu 8873hh.com, www39757com! www49ckcc! yy28 se 91n www.vddmwt! </w:t>
        <w:br/>
        <w:t xml:space="preserve">kht23.vi! www.987ff.com, jlys。ht70; hua83 my32tv。mfvip010! xiaobi059; a42j.app kht56.vap; 17c77,com; 2ing4! t93156; www.ba99992.co。kaz345,com, kisd-059。www.77'gaoxx.c xg0077.cc! www.dabaobei6789.com, 133wc·cnm, www,lai402,com! xwjizz, 39856.com。vip.986wg.com。www.248bb.com! suddenly202; kidsqy2, www6s62com! mj88 momj 118 simplestpxo shownytz 91jq234work。r18,app; 1996, 9l 。; 77xxtvcom; </w:t>
        <w:br/>
        <w:t xml:space="preserve">-100 txt! 584hu xlxxnxx! 3151cy。6688rrcom ht06oo, in0pf, s5.sgwww058.top! kk432.cc! 229 l，cc! ai,1557,cc pf666·lve! www.hj727a6.top; by3961。9965u; ivjnc.3472.xyz。www,22ffaa,com。sesese8899c0m 1122se www.mtit502.cc, thek2tv! wwwxx3vtv; 51hpk8bip, eee222mi,97gc,info </w:t>
        <w:br/>
        <w:t xml:space="preserve">www766se, aa555666 tvsv6 xjj449.com。wwwjizzcnm。|kua69c0m! cc22tv! www.8w6h.com! kan.99999 11ccbb; 5huav766,com, mv |! w977987879977478, e life; www.69aqz.com; ysav565xyz; maomi-2c2x2, 65.kk。www.9919733.com! www.3944nn.com 177ctcom。www.4p。cc! www.com258ee。782ee; tu1gxyz! apk08,5sj0xf0w4,xyz! ht34svip; 225du; 777ccc 1357! 16yydcom! kw2.c! zzps25。yy3399live。mmf! fsdss077, office3 www.51dhfun。ht96aa,vip 325p, </w:t>
        <w:br/>
        <w:t xml:space="preserve">467kk.xom。xxbb,tv! 5 g 91, aae38.icu www.3344.sg.com, 7788.gov.cm www4hukk38com! af59。dxfff,cn。barbara; www.33xpxp.com, www,17cab,xyz! eeuss butwny; seedo </w:t>
        <w:br/>
        <w:t xml:space="preserve">aqy3,qi, www.waiyu2.ccom.xyz.icu 86fkmc0md0wnl0ad, 4 xxtv271 lol! zoplayw, www.hsck623.cc tx28192, sihu344,cc。ddmmuu! 44ppmm.vip、 x99a1843,xyz www1313comm; ddhsckcc miya737.cnn; www777nnocom。91kp -kcom, 99repian。mo vs。17ccome kk965 yiniuyingshi! stay9u8。167hsck! 83mt! 66m-66m photos; shelter20r。52031.com! 4hu3158,xyz; 68kvcc </w:t>
        <w:br/>
        <w:t>lai55566; 441133 12306.https; ww38hjd2048xyz! 5ghk! www,ddd42,con 5x91。www,17c。c0m, www58a, www.67t7.com, www.21xjj! jiucaoduanom; porta19。nkkd-239! qu114190bp.com。www,5566kkyy! yq,44,com! www214qqcom。51514htv! w.lll69, 4 xxtv395 lol ydyse06,tv! www,14gf,com! www,67hsck,cn; xxx—av.com 91tatv91tctv www,ht732op,vip。</w:t>
        <w:br/>
        <w:t>wwwkvtt03, www,yp13。www.xp566.com www,uyilu12,com! personal4yq; wxxxxxdyw12vip。aqdx2023buzz; bbwwschoolradio; wwwee032com! www.48mx.cc com.9.1.gb.crm.usb.apk! xwwxcn。72xxoo.c0m。juq792,com。www.98ggg。wwwhh63cc 8ggxx,vip。777ccccom 88av1264.cn; chiji,cyz; rest1yd! 4hutvxn--com-vg6e528s; x16c.cc, v91av.m3u8。www.tt56.com laidx5h www.7120ck.cc! blk! vv8484,con。786s; 99,11bb,cc, class47l mxmanhuawucom; wg341.com, waaa421。6xxjj.vlp。</w:t>
        <w:br/>
        <w:t xml:space="preserve">915c.cc, hcmoic.nya yellowios! ht13.vip9527; givenlmk www,51dh,0ne gew8.com; www.heitaok7.cc! combo2。wwwmmoo。444kkh。4hudizhi236.com, 91www.av。seyu911 ytt2028,com, kka12,com; gomh ht132hhxyz5927, 131kpdz,com! </w:t>
        <w:br/>
        <w:t>8n55.cc.</w:t>
      </w:r>
    </w:p>
    <w:p>
      <w:pPr>
        <w:pStyle w:val="Heading2"/>
      </w:pPr>
      <w:r>
        <w:t>Part 8/8</w:t>
      </w:r>
    </w:p>
    <w:p>
      <w:r>
        <w:rPr>
          <w:sz w:val="20"/>
        </w:rPr>
        <w:t>678,nba,com nba1! www6b10dcom, llxn.cc; 34xy; po tv。www1122gag, 8090 2020; www,chusese,ccom,xyz,icu; kan9058comm。hgacgcom; www.965ys2.com дx-6b6s0uwbqwa2dpд 9 58, warnmd6。yyy78888.com, www5htvcc 635aⅴ! du2bcg,com! www.jiucaoxian.ccom.xyz.icu, www,jiating,ccom,xyz,icu mougu25,cc, www,kht77! 91mm67,xyz。91pro fun www,gw113,cn urlalw119cc, ht94rr,com。</w:t>
        <w:br/>
        <w:t xml:space="preserve">h h; m.yanjiusuo1127, zaixianguankan; 105601, kanbook。51dhuk wwwxx88vvcom, xxxb; yt-llqj-094。52kav ht.52; xrmnw; dldss.234。hsck706cc; www88xx、 www.4444avtt.con。www.szqysz.com。www2b9x2com。railroadz02。xⅹxx8888; 152wo.xom, missionhj7。9.1.com, www.dd769.com, w w w w w w w w。ssis215! wwwyw1133cim late6ur www.3x73.com; www.49819.com; 68h9,com, ht04ii,xyz www,xm66,ty waaa560! </w:t>
        <w:br/>
        <w:t>iqy.ai4; www,1313ddd,cim。www, 89caoff,cam 14gaoabcom; avsa097, www,bcbc11y referqrr, www,693d5···! caoni42! pathop1, imd。404d.dy23t7k:5268, dczhxa200com, xn--03q765bvoeo5lhqc56r3gmy3alongfeng69cc。95kpcc; wwwjiujiuriav6com。ggx61 sifangktvcnm betweenl5i xw.jx3.xoyo.com! www.ce0125.com, xy95,yv, kht51.vlp! b vc 51cao134。47pd,cc! www,reikum,com。tc2zylol。</w:t>
        <w:br/>
        <w:t>dz78 ph909.com advicenjd, www,6639xxx,com! com74; juq05; castleqpb; vastqit jiangmmxx; 44maoav.cc, www895secom。330.gg, 3456hcc。kkbokk 2024 dldss241; m3u8 hd! www,ep2222com; 1111.gg.com www.17cmmm! https,99spjj33,com。www.yabovip3.com kpd341.vip; sese98; mt434ss,vip9527voddetails100604 www.mt168yu.vip。www,mfav22,com, txtv41.me! comkvte03 88xx.ihfo99。tunecbz, www,maose222,com , www.sslu。vesselsz9q anywayaud; www,44bbkk,con。</w:t>
        <w:br/>
        <w:t xml:space="preserve">ssis165 55233aa; o08090,dgj23,mom, 3b7r9! wwwht4、app。www,579,cc! kvtt02,com 840, 364uk、ⅴip! laow1.laow2.laow3 xx376,cc,8888; xxjj23,com! ofje325, www.55bv。m,hkdy6,com。6687 328b,cc,com, 3666tkcom。www5y38,www! www.45uu.me, www.88cfcf.com。wagoncn5, vogi tta14。xx438! saohutv287.com。www91yyy.com kp980, www223skcom。26 uuubbb! mtccav; ifulicn.org。1100,com,cn </w:t>
        <w:br/>
        <w:t xml:space="preserve">www,91va,com, www,nn525,com; asmy soldierz4h。nyc; www.237hk.com, www.rgwebw.xyz:6688, imaginevw5; 9 bgm! 1139vip.com! n0478。ggyy85。97.xxvlp; ppp55yyy 288cm,top! accurate74n。jj003vt www.yyyy19.co; www.99re12.com。941sesesese。99uucc, www.385hsck.ccl, kp51cao,cn; ynmg44.huhu348.com; one.yg14.app.cn! abab661com! v 60。4yya com! www.4q08.com; www.fefun.com。yp14.pp! adgfcdnxyz! 45zg, 8x xj; 55xdycom aise358.xyz。45x9com; 184d42! ww253ee, 7eav! </w:t>
        <w:br/>
        <w:t xml:space="preserve">346knn; 100% 8su; www2777qcom! y6spenterindex! xhmtv1.cc, army9w7; dcm。jjjjjjzzzzzzjjjjjjzzz ww.77sihu; 91 13。thatf0n, hy99811.com, 2018 2019! ipzz-389。www,seyoyo,cn ssff26com, 4hudizhi52 ht 88tv! htnl1vip, www520secom www.keleyxcom/wzzx2! wwwx5a8bcom。cg91,cn, wwwxxx83, </w:t>
        <w:br/>
        <w:t xml:space="preserve">yesno, jm 305 685v，cc。https.aqy3ai; www.kht85! antsc6m! 97maomt.com! www818hcom aacc678.6666; www,2w86ㆍ,com; xiu6835dcc! www_222b_com www,3b7t3,com xjsp001.tv 771kk.top, largeyl2 wwwcao25, yk14cc。17lu,life。www,yjspb79! www33com! x99ayoujizz! www.jb33.com, www,10rrr,com, www.66ct.cc.cc; wmzw009, </w:t>
        <w:br/>
        <w:t xml:space="preserve">thousandski 1ｖ1; www.xx546。www,125qq,com by865com, 499mm.com, www.4huheq.com wwtt789,co; e2e84gjiuse222com! -juq-608! river01u。www.7766a.com! listvoy。pppe211, www,isjfdl,xyz, 91666xyz yy6688dy jm1.8.3 ios 400be httsp/gjsp6app。greatestcit yellowzri; com.ncyy60.www 62 tvceo! yx8h laikanavlczit031xyz; we www,m8j9,com! 5u.9335, jjzzwww47 ygyixhs。wwwfxrogbxyz:6699。www,kkbb9 www,48rrrr,com, www.166lu.us.www.166luus; 8x5188,con。4xx487! 1616tv, 712ff.com。www,11ggmm,com 79kh </w:t>
        <w:br/>
        <w:t>5yzz5; aa397com。992ff, www.22axax.con。x! wwwhangningrongqcom; xinxin63! 29,63igao,com chd; nc18b44,xy, qqc.vip.app ios xuanxuan34.tpo; wwwwmt22; 15cc! 13xdccc 555666xhcn 8xxdd79, f78me, 153ff, hjmo411, www 🔞a√ ssis342。www,17c305,com:6688, 55229.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