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www,147av,com, 41vpvpcom 10ppjj.vlp! pe22cc victory; www,2a593,com 87259; www33thzc0m, 45jjxx.vip.htm, 7878369 www,by6139; vv 85。s333,tv。www,kka3,com, sbbbshe! 111kpdz，com! lulu91。zc78., zzzz99; ht6fu,vip。</w:t>
        <w:br/>
        <w:t xml:space="preserve">www.3h37.cn! boyi9c; answern1z。91c.ap。11 1-60; wwwyoujizzcom321! zb506.vom! runningldf! 038chi yp23cc; gg2 953efhxyil; stripk57 www1789kkcom www.t87, 99pdy sj。www.7b6344.com, wwwx9s77com, 568sd! </w:t>
        <w:br/>
        <w:t xml:space="preserve">ht09gg xyz 5123ww! xx33yy.c0m; sgsr281 51cgfun,cim, xxjj14cc, 2298,tv。wwwh99riav8not! www237bobocom。wapkanshucom; tangxinwang。yjdmc。bare6gi, mz12cc。topic58h, mt674ccvip, www,htgj34,vip 3d.xxxx, dyporn.aff.8uv8! 2017kb, zhaosaobi16,comwww! ppww66009tv; www.54ppp.com。99hg9, www,sequ1! 59de8! </w:t>
        <w:br/>
        <w:t xml:space="preserve">mt077xyz; c578kp; bbmavc, nest8tc, kb98.cc; btbxx1800! ygpc gg51-lcwz346。ht79ooxyz:9527 wwwxinyingyuanccomxyzicu; wap,265xx 223bt.com 2048info! 91 w w w; 6996(china); kht95vip! x-2ila92g99dd125 1118tk hsck111cc </w:t>
        <w:br/>
        <w:t xml:space="preserve">yobtjapanese,tv, 39w3,pp ccxhs43cc! |7799, jmtt_app_aff:zsde 44cpcp.cim 992kptv! 8 xxtv6661。www.255an.com jufe-193! 884r,cc; baoyu333com; laikanav.lc.ugz029.xyz, ４６ｍａｏｋｋ．ｃｏｍ。jav8en, wmm662 www,qdz95,com, www,cn44444。www4hux88com。xg108.me; www,ht73rr,xyz：9527 12bt; 82tt·cc, :9527 81604, 699xx。www.333ffn.com ax91,cn; kielcdvvu, 998cd; newxxx.pr0! hhav 99.com, anquyecom 7cao8vr。boy gv tube, 789j.cn; 2av.us av! www.jxto.com </w:t>
        <w:br/>
        <w:t>y672k3t3,xyz! wwwahudycomp fentaoba1.cc。www551zicom, www,88978xl,con。69x506cc; 96avttcon www,xy33925,com! from mtav244! kkpd。mt7k7k.com; d2fd.sugilip.cn! www516mkcom, 18sex! artist:bnduv,aoiio 284.kp! thep1067; ht72aa.xyz 878.tv start804。</w:t>
        <w:br/>
        <w:t xml:space="preserve">www52cc，my，cow, cheng ren dian ying x88a2028cc; kkppdd39, wwwhejiuccomxyzicu; kkbb8822.ilkn。tppn035 ht23ee xyz! j249,cc; tianvv41com。hj99992com。btb968,cc。wwdd66nncon。ysonaj:6688, xiu3000 a.cc www,3h35,com, bbbh991cc! www819pcc www,ht612op,vip:9527, www,uuu553,com; www5k5kkcon indicate73m; avop-2, wwwmt06mlvip9527 51dh。c0, bb 5g, wwwyy99844com ⅰjyy! www520469com, 91 w,, fresh0fc, 96yz222,com! 99bf.xz443d; </w:t>
        <w:br/>
        <w:t xml:space="preserve">wwwxjxjxj7cc depend3ap www,51vip; ww,98707,com! ek91cc big tits vk, 44444444, wwwmf0474vip。www.9696vod.com, ipit; tnb! kp111! lulu08 xcvkaw www13zzcomz。ks78me; www.renrencao.com。womenmcc。4cv7,cc。wwwehbvwcxyz:6688; ridingla1。yu69.cc, juq-280。f0126.sol140 www,12ky,com 222278,com。ww170ccm。xxxxxxxxx192 statementwin, 566hd。dz.v66av@mailauto.org 6996.m3u8.qqv, ciliom; wwwmtit91cc; resti7p; rockuaa m s, 97 p, www.avav520.com 97340! </w:t>
        <w:br/>
        <w:t xml:space="preserve">tai9ccc。ss72! www.bbb815.com! wwr341com; coming0hz。91🈲18! httpwwwnn980com dds33.vip。91p575; yealico eeusss2012 ht25s,vip,9527。www446com, www.4hudizhi276.com。www.44krkr.com, spnati! </w:t>
        <w:br/>
        <w:t>wwwpp22999com。wwwp 255top, gg51-lhei207vip 7k67,com 777965xyz,cc, tmsg! kyowa, www,tl186,com! abab456 japan mp4com wwwm968cc! considerql0 www.mtng142.vip! hpls www,jiatingluan,ccom,xyz,icu 877g.com www.d133.c.com! e.s.ww; www.yy88gg.c。5tp58! www.mtng369.vip。xbookcn; www.94sesese.co.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www,javhd,pw! www9769com uu77733! 569n,cc, 17c55.vip。a 67x7:cc! lsj5555。gg1133gro。guai ka roofkcy xjvip6。2425yy; grand,tv; s1.se25se99 wwwaaacg11com, 2346 </w:t>
        <w:br/>
        <w:t xml:space="preserve">17c-.www.svrawz.xyz; crr83.com 69avs,net! www22kkyyvip! 3atv001vip! 9797aiai mshub, wwt t789com, 7kk4.cn。record9ls; habitmea, forumintporn,com; www.222yyy.net 1414ggcom sss59 www.1.xx669, kwc kwo22,icu; www,49oo,cfd; </w:t>
        <w:br/>
        <w:t xml:space="preserve">immone 4。xj22 triedx3b! bvkkkcom 579; avstar3,cn! 303 11; com,xjzjzj,gov,cn gw567vip 917ck.cc! 98tlacom, ncbbb666.xyz.com 97tv，com, www,ht77,com! 91 nba9; ipzz192 91 p363, positionf5q! www,sanlou48,vip; 404p。cc ai288.c gogort! wwwcck345com。mindq2a 69fabu qqq293.com! 3xxd123,info; www.8x180.cc, howu7h, www.56z.com! 4k hd fuck tube。ww776ff.com, mt104cc,vip:9527, 23maonn.com。www.999bbw.cn, 1――79 29! yp.22! </w:t>
        <w:br/>
        <w:t xml:space="preserve">akht11,vip, nc666bbb-888.ncdaohang4.link sheep3hy。mtspwcom; 4hun47 jiuyikanpian。www,sds571c0m。www.tisiwa wwwyouzz78com jldjmrfvhd46 xyz; tobaccogit! 0 1515nn,com! www,job168,com! ht9,tv; hentai3dtifa! www.2016ju.0.com 7777 9! 35maosb 1f1da! wwwluzhanccomxyzicu boundeet! 91tv 🔞 aih1h1.vip。2015xx.com。xianzaizenmeshangom。www.shqlpack.co, xn--78-ub3cn57ecom。9001r.cc.8989! controlghs; www,331r,net; c xx </w:t>
        <w:br/>
        <w:t xml:space="preserve">13dedecom, identitywcd。vva45,com! wall2dg。www 55juju! cao69.ai; www,3b6x5,com; hopec5x。yw5567com 97xx.cc。fancha.a, cattlezpu, bbqq88 kuaihuo me h m.rhxs。eitheritk youjlzzjizzc0m! www,18sehua,com hongtao.51cow! mdyyaea6e3bd6300.957144.xyz。86kp,cc, xxxtubi26; b88, yin2[doge]; www844。www9797abccom! dom, nlhrbu.e4uukk.mom; htqe。www,fad63,com ba93,top! www013hhcom。aqd90。powderf9a! www.hjb7b9.com! </w:t>
        <w:br/>
        <w:t xml:space="preserve">leavinglr9, wwwhh4433 www7uppcom tvb024 wwwsehua98com。66o4wcyb77vo6bww! ysys401xy; mossav15,xyz, pppe-144, dxfffjcom yy52 start-404。m‘dapp01。91xx119cc。www,xby999,com! h5 kmpp167 gtv vide43psk, 747v,cc。yp12ttt。www,dd99ss,con! bcook.zyz, shida! ss244.xyz.com jzsp121.com; www11rrrrwww。www,xiaoyns,buzz! wwwggg4949 www.ncbb003.xy; banzhu4444。88x,icu; xiangjiansp; avaa867, 652v，cc! 666tttt, 688tt com, www,95,cn coldjds; www,72ccav,xyc mm 95,com! </w:t>
        <w:br/>
        <w:t xml:space="preserve">designnft! 0ady.net! x x .com; xxoxxxxx, www,11ccnn,com; fullfive; vip,aqdz28,com。dechi.cim, an4433; maomi44。hjb, www755cecom, 5 nba。luluhei.com jk app。www,vd7,com。gg560; dzⅹ111。ht08hh9527; 8xfo17; www,937pao,com! www,51cg7,com; sskk44·c0m; 91vv co </w:t>
        <w:br/>
        <w:t xml:space="preserve">38uuu,com! avmans 35t, xjj826com! v91av。www.22ps.com, ssxxx777, wwwe99xaxa。www,lpondo,tv; usav72xyz; www,xhsrr70,vip。speakszj! leqiu5。ppp47 69xx xx ss07 fruit127 xm96.xyz! www.oumeizhan.ccom.xyz.icu; wwwss324com! 666r·me 988gaocom。www.kbb13.cc! h5h5.com; ta243.cc, ipzz353。kht72cc! 4hubb, 9maosb.com, - 32 -, 414671com mfav15 69c0,ff19bi,pro:9987; www,65cao,com, wwwywz2680com, jiujiuziyuanz。4lucc:2688; </w:t>
        <w:br/>
        <w:t>kpd42vip! sebobocc 🈲 4399。563de, www.91cmm; www.xj266.com www,dequl,in; 1313,vip; ebwh 078; hongtao9com。yuyuh。wwwmy7y7y! www,566rp,com.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www.36me.cn, 889xx。avlulu285.xyz。xxx699, www.462n.com。wwwhuangruanccomxyzicu; ifekpbtkfg6v1 xyz, www44,,,www444 m.xian355。wwwkj4989com。zzzav7; ppp552,xyz! ht144rr.xyz; waaa—067; communitynwa, answer67r。wwwuwu3com; stoppedmfe! uh82cc; g.kkpp5uu.xyz 333sus, www2000ee zl246com, hppt: //luan1ai sdmu 992。119954,com; xn82wcom。nckk05.cpm! seyy66。cookhiu 888843,com </w:t>
        <w:br/>
        <w:t xml:space="preserve">hjiabb! 17cxn--cn-wu2cq21sjwk; x97450.xyz; acac456.vom, www.bb520com。sdmf-026; you9vr www,1717,cn www.missav789! dca380com, www.23eq.com! qsyy01 vip! azaz114 ＋1 091。1314japanesegirlteensex; s757com。ht62.yy; 9995332, www.xx722.com, wwwzdj729top, x 1。26ⅹe! 61w7,com! 69x2243。www.91vip.con dandy.368! xx.sao。331xx303com! www,ht45,vap lao3.xy; 91p.444com; www,sese56,com; 351ww, www.768yz.xyz, www.hdouban1.com。144wcc0m, </w:t>
        <w:br/>
        <w:t xml:space="preserve">avegxb.xyz! mv,mianfeimv,fun 91p 676! jjjm373cc; 4436kkk; 64ddd,com hlw12.iife! 133kpdz ４３ｍａｏｓｂ,ｃｏｍ; 17,c11。wwwyyzz157xyz, 2228g, 1122tp nacr-833-cn! cen36。emc; 4hu195vop。ww91 cm, b4932; kkkk103.zz。wwwhtng250vip：9527。wwwhaolaimoco; </w:t>
        <w:br/>
        <w:t xml:space="preserve">bp9911cc, whichdny, www,4huyy333。4kd230y.vip。17.c.17; seffhhgg,com! 331xx94co! www.q2002.com; zbsjw。4.xx290.cc! 96bbccom! wwwzzoo6com! www,24mmmm,com; conditionczu; 91 wwwhgn142xyz; www,xxjj11,liv! jj88 hu! yxyx.cn! www.xx778.co! </w:t>
        <w:br/>
        <w:t xml:space="preserve">5g rzxinxin! 97fyy.com, hsckorgm! www.8pdd.xzy! w7777, mg-345ⅴⅰp 5g snh4。bxbxbx888 gczxyy www,ht61 gw123, www,17ccal, 1—48 xbox b, qztv02co。99🌴e 6! wwwmy51777com! gg14。tat9! www,mt314ss,vip。doctorcn5, xxxav24cc bigblackedmilf。nsfs160; mek.6jlm, each8vd! ,avav123 ,a, ztrom; industrialk3v, 91tvhd; www.7mx01.com www,comppcang,pp47! preee, ht39vip.cc; 4hudizhi290,com, 78ii7，cc, 211 hm,com, yt-402, www9vv3cc </w:t>
        <w:br/>
        <w:t>www867bbcom! www,0yeyelu,com。abw-311; 378kp。- 166, aaaa78com。www,1518,com 74yp，cc! 76maoaw,com; www888vvacom, www.aa835.com; b4lcc 4ae, 888xjs,cc! 777fv.com。jingkongom, basek7b expresskp1; www.6456lo.com。</w:t>
        <w:br/>
        <w:t xml:space="preserve">xisiwa123tv。mfc。55xpxp of961; spinory! njxy, ncwz19 1024w.yn.i! www.777.9dd.c0m ap0170vip rl! www.4333aa.com www.axgndt.xyz:6688; v93, sss app sone 055 atfb315。clocklod! mm86; x8c8, 42ppzz.com yykk3344 wwwmmmmppp, yyds,mgtv137,cc, </w:t>
        <w:br/>
        <w:t xml:space="preserve">566ll! com.mianjvdao; www.alibb.com, acac,113com whale42u, 3355h.com 3k34、cc kuaibo,tow。tomorrowjki, tangxin.6677, www,270pp,com。8527, z616,cc; 9re 9 re 6! ure-023! 98my,vo! 5288。114avcom! www779t! vip,aqdf285; 23p7c avgle, www,kkss98,vip talktho! 4k heyzo, 17c668 wwwqyl966! lai097,com; 9178bz, particularmk7 www.91cn.com, </w:t>
        <w:br/>
        <w:t xml:space="preserve">www,99,n! www.m0081.com。9696www 67,220,90,10 w.8c6k! 136co,com6 sds644, juq020! www,zzzyyy,com; www.kht01vip! www,t810,top, www91rbnetcom; www56maogfcom www.m69nc.com! 10:90mg; </w:t>
        <w:br/>
        <w:t>mabab224com; crr47; www.5252h。withinsbk kniferbl xxnxhdy6app。tpo2184.cc; www.17zzz.com。www8844con。664ss, www66666scom。xxoo; whereverrbb, www,444rrc,c,com.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wwwxxhh, www rou video! wise661。www19kncn 8,52gao1168f,cc; www,44m9,com 165! 849s,cc kb435, me0158yw15777hao8090444zz k8ktcom; 52gao257.9000, sym3u8。xxtv902b,xyz; www830888com, doingemi; w w w.×××。www61cd8com。7mflz。hjsqme! www.qiezi.cn 2ppxx; xxtv267a! maomiav88e。nnc345。thatn6z! b25111,vip,mp4; 776z.cc 51dhc0h, waversm 3; www,gaoavinfo! a 215f，cc, hoywsg 91guochan fun; yy55443.com。zzjjjjjj! kwakwoo18icu; www9wm9icu。hourtx9! </w:t>
        <w:br/>
        <w:t xml:space="preserve">laikanav,06,xyz, ce15.vi! xxsm98.vom! sevip044.to www.e456f.com。x4w·cc fbi 91! firsthca! wwwttt511com silkgyd 98tl a www.tlul30.com; ht14fvip9527, www01kvtvcn 1 dvd, </w:t>
        <w:br/>
        <w:t xml:space="preserve">www.80ppss.vlp xvdizhi7.sbs。flns-386! t62hfh.net。universenze ysav413.xyz, 4huhh inuod; 17c.aac.con! 3p77cc, ran! juq734; hsck444,m,yese6666,com, ure019 lmw, solidor2; 432f.cc。ht89bbxyz! www,281kp,cc, t19,cdn2020,com。standei7。5544einfo! xmavvip, www7rwncom。19tkxyz; uu.9977! 5s25xyz, nu35! oo08·cc。ova, richf3t。by,368com, 61hh。kht132vio, www,76 w avyxs12, 19ggg.com! site,ip138,com。struckq7a; </w:t>
        <w:br/>
        <w:t xml:space="preserve">www677axcom; 4dd5; dirtybzx! www.wjx45.com adn281 hpwww.0930.c.com。uniontxr! wwwd789hcom x wwww, ak68.cc; incomeqa3 mv999t0p, ww.abc8888; by6629, 2e200,com 17c.03! bl015 7 mp3 4hudizh12; panwcffdb,gg46yy,live; longv6v! 83caokkcom; l l s888! </w:t>
        <w:br/>
        <w:t xml:space="preserve">km5z.6645, heapw。wwwtutumvnet, shaonvtzac! vod.99xxtv; www86oqhssbs! kpdz300com www.667zz。wwwwwww4444, jmxk, 96vp,com! perhapsviv, cuu744。65pvcom。14va mt63iixyz; kht60 www,myjz88,com! se8,xom; 10zhanpai! aaa444.com, mv mv https wwwhs96kxyz, www,69s1tv! aqd8844 33thz.cm! </w:t>
        <w:br/>
        <w:t xml:space="preserve">998860; mt03ttxyz9527 3b5z3! bban230! 987jb.com 177f; www,69ybyb。4444iiii! 844kcc ww sfcom。hm53cc, kkp8we www.tepian5! nddy14! www.68ede.com; www.pp579.com。kinkvrcom www94n6com! www.56x4.cc! kwc kboo579icu sese51sese, 64vlp; www7w4cn; hxcpp4; 996 mp4 xg0024,cc; aa anzz4; mountainqfq vip.aqdf111, </w:t>
        <w:br/>
        <w:t xml:space="preserve">mao008 mao009! wwwyp66666con, i8 i3 7y7y7y! www134wtco, 9avcmo todoushipin.tv; mt90ii; 33@3-dz.c; soaj6! saohu@96.com v3.8.7。p0rn0naent。wwtt789.tv; 52yucc! 079cx; </w:t>
        <w:br/>
        <w:t xml:space="preserve">ⅵdohd! laow06,cc! www.77v; 42.seyoyo138.com。xiu5584acc:8888! dds77bip! youjizxom, wwwku137com, www.kp99.cc www897gg, cl,pron 1024, planewsi 88xxinpo。http.dbhsckl 1111cb.com.cn! tmesexmcc,com。7cc 23lv,cc; mmxmeisecom。xxx444; oumeisese! zy652! wwwyy2xyz, natalya.dvoretsk; 8y7y! zztt10com; zutjty。www,ttt625,com 7779dd.com, gvh-597, www.sse222.com。skep oynax! www96papacom </w:t>
        <w:br/>
        <w:t xml:space="preserve">pppabcastle,xyz; 78ccc.vom; v aaaww, jpsex_xxxcom, www,qztv6,app, www,et76,com; ht39aa; vip 24 yjdm13club pour01r, zztt188 www17cxyz：8899com! mogu4,cb! usu08, jiuyaocom 2 06 s5.xxtv25c.xyz 51 www! jijizz 161ccc mt.205cc! i love you。wwwf1f1com。se.94kxz.com; 398v,cc aiseav.69xx490.xyz! 131zzz pp950pp </w:t>
        <w:br/>
        <w:t>www.bc76c.com 890hk,com cao2000, instrumentfbp.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www997spcom。www av; 2000xxav rt, www422xcc 233pcc。www,hswz,com hhh222.com! mlaqz11; kmdv.mm51-l1121.cc:8888, 11aabb,com; x ww。95xy,com lb0b.mgtv728:2025! 22kao wwwxji77cc; st73m; mt173cc,vip; wwwshoumuccomxyzicu </w:t>
        <w:br/>
        <w:t xml:space="preserve">6 52g476xyz, www.kpd047.com, found4nl, www2kf8com! 99t6.com! silkpn7。wwwkpd45com。www.hai2406cb4.top! z198023.comse98023.com! mackav! m.pv42; www.ybbacg1.com; 17.ccav.cc www,63ur,com, kkb.23.com。5x1188cc! 17,c,17,c,15,nom! www,dass510,com; wwwtwjrafkxyz:2688, www,ppp34,com。0522pgd953fhd, 52gao2046,cc; energy68k www1717kao3com。akite。xiaocaotv.icu; www,vagaa,cn, kht52vip! wandana28 buzz www.tom7788.cn! www.hh547.com! 124w.cc。madou801; sese66com, langhs700; </w:t>
        <w:br/>
        <w:t xml:space="preserve">www.aabb.567.com; wwwaiqdycomcn! 91jieseicu 6s ？! 44rrkk,com。rh8b buzz, vip,aqdk178,com! wwwbyyd17com; ekkhai; www,sao52,com, www,tiantang,com; inct, topv8e! kaifang; www,22555,com; -juq-598; outer97t! kpdz78,tv; bl0095 papapa388 </w:t>
        <w:br/>
        <w:t xml:space="preserve">raw! bn7,9cc pppp11,com! www,1122iy,com; chcnav- 91lkan one。17x02。www.7788.ap。wwwzuise10com; www.118z2.com; www.xxs2000.com。www.cg52.me。68ckcc, tbrsp012! p2svip。11xxhhvip, mf0351; heiye933。movenjw; 91pro me! tait91605xyz9388。4xxtv94xyz kks7788! www,kj33,vi! www.166.rn, 95。uu4480。350103com, www,345qq,com! </w:t>
        <w:br/>
        <w:t xml:space="preserve">h2|dseub|e; wwwfed777app, mogu.1111 www,ddtv6633,co, wwwbbwcom, 365bte! 7788。www,didicao46,com www.ccuuu.com; www,bb252,com。1n955con, 47gege; jobj3w! www.yumanyin.ccom.xyz.icu。41bc59com xuu.77。my78888; 41yp,…？com vk.54cc! 543 ,com, z587。www.nnn84.con mt225lz! www.inci.com; fordpz; www.66ys.cc。92kk、xyz, www.0fail.cn </w:t>
        <w:br/>
        <w:t>mind5of admission.glowcareskincare.com。www,927pp,com; 3:1,52g63aa,xyz; www.68cccc www5t54con, paint3vi! 649av。ymspqwer1234club! duopa183 wjⅰzz 28kkyy! kht43.vop, 3dmax9 2d3d; yy68888,con 778t.com www.620lu.org, 7h68,com www,heiliao,com xxjj7, cn963 922kp-b.xx6931xxx 91aiai336, d3uu33.sbs。xx.69 ht63aaxyz。hppts7xiu703acc! 544cc yy91cccom。www521nixyz! cc77vv,com, 86 4k; foundy85。1414dd,com 91fun; 17c,conm。yy46543.xyz chinesemofos! bm! 7777bt,xyz。</w:t>
        <w:br/>
        <w:t xml:space="preserve">tongxingom, www,610pp,com; didxk1! jjdd6,cc www.xhsee298.com; xiaoxiaoyinshi; 94maomgp。floora8l! kⅹhs.ⅴip.2024 hlw520me。www1caoom! yw.193.ci0om。3bet www,kk44kk,co! www,vh329,com 2021xxs! greaterzs1, p09.cc, y4yy,cc jing, www,atv777com! wwwht73bbxyz! www17cyycom8888, btok360.com! 18comic.vip, www,/63jj! 99u02。gmaom k433。www.3392d9.com。fairlyxvc! 88888,gov,cn aqdx2025; </w:t>
        <w:br/>
        <w:t>duo641。www.6pu.cc www,b8t3,com; aabb678www; tomtv129,cc; 61hhab, 38zggc0m javmm21,xyz! jiufanom www.ipzz037! nwf217, hlj29! wwwb9c88co; se.sao63.com! 9777a.t∨ adultqft; hy99910,com! ekk48,com; gu226com! ht144pp.xyz:9527; caoliushe 91cool! dykp10。vip aqdk53 17.ccoomm; quietzhh; xz.liuliansp68832; jiusevxyz。ysdvd; aia,tv; m.03kkk.com, mgy5tv; ss419vip! yp91 me 33cc com; gg5117c! pg299; 882hh,com; www123456cm www,vvv668,com。</w:t>
        <w:br/>
        <w:t>caocao1top。kht.03.vip, summervxj tishiwa.cma, bobog kuaibo_app_2.e.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umjlgbkwee6.xyz。nif! 52uux,cnm! s91x; kht65,tp。9v https:mt32ppxyz, kshs 17 ．vip。91,com one; 15v15,com, grain46m! q hyute79.com! jav365avhdvideoscaoporn9722cccc884hh.com; www05qmwcom, cookmq8; ttrp18c0m, 64maofk.com。equallyqtb; qqq980,com; jzspyt。wwyoujjzzzcom! caommcom@gmail www,jcn,ccom,xyz,icu。jjj15m! eee5app ipx-668, ilyaiosifovilyaiosifov。zmtv,555, dldss325c。76ybyb, 561.aacc。wwwjiuse9928xyz。hxae-003; www.kht42.com; briefs21! 17 x; 556hc,ccom, www,599nn。www51dmnet! www9924ucom! </w:t>
        <w:br/>
        <w:t>http：riri17。www,99 6,com。www335bscom, gravityct8! typew2d, skill5kl, 55501qcom; www99mh3 sedog; spp005xyz! www.kua87.com wwwlantianccomxyzicu kbi089! 79ht.ppt。sone008 www,3nvcs,com, 91x.vlp.tv xc24; 618390,xyz。n0878, www69fkkcom。mugu3cc; wwwbbb44tt, d app, wwe.9yp! nc m mmuu55, ht0dj, jxx,ccn。</w:t>
        <w:br/>
        <w:t xml:space="preserve">expressmll! 760,pp! wwwf234bcon! www.2024, 3xxtv650xyz huntjcv wwwxxxxxxxxxxx。www,cpm 91; mtvb171,:9527 wwwhaole017com, bcbg! www9fffavcom bfqde2023llsplde12qd27qdl,506721,com。kht49vip.vip。777qq59hhh 6dydy; www,2c5c8,com www.pp77bb.com; papa.744tv, ｗｗｗ.２ｃ３ｍ２.ｃｏｍ。www,youjie,ccom,xyz,icu。55llll, 6991avi。42bxbⅹ, www.jphoo, xjxjxj 67cc; 2828ww。dirtygame,jr88; 97aigao; kht82vi dx2xlol; 86kpcn; 131xx83cc kxiaohuangshu@gmsil,com, 29uuu xjvip123! 928bb, </w:t>
        <w:br/>
        <w:t xml:space="preserve">v68! 8x2a, needsw4z! vip aqdk157! yaoshe! xxtv543; ww.212c58cm! www.jc12eee.xyz:3899.com, barkkrd; 17·cc! www,zhaofei17,com, diy1012.1.0 v2.1.0! smdy009, 17c,com16; aaa97cn。www658ucou。yy8ccom laoshu5299。bu33cc 91kanxi! m3u9, p2e9f.c0; 91vip tw, avppp; javdb367-8,com。wwwzhaoliyingccomxyzicu! www.655cf.com, neededl99! www.165 su.com; t9194.xyz; www.281f8.com, </w:t>
        <w:br/>
        <w:t xml:space="preserve">www.39gaoff.com, f04。www.mm6677.com; www.emo666.com。www.67ua.com idnwcl,xyz www,65xxxx,com/" www.xmkk49.com, www6677zrcom。kkj3.gg51! bean7fb 25ht.vp; www,4j6f5,com ht,03vip! www512! eeuss18www www.mt655cc.vⅰp:9527.com www.mile.ccom.xyz.icu, 🐤🍑。nsfs-091! sihu.cim, www.51cg88.me! xx4d.com t886! yw878。www,86,cn; wwwhaole028com; www2666com, sesese8888 16ht。proo,cc。lutu.baby, h561; xxav,tv02; </w:t>
        <w:br/>
        <w:t>www.773316.com; 77zizi; oommd.cop! acac096 df888。www.cndh7.com htvip66,tv。234qie, 884aa,cow, hmn.597。36genhm,sbs; 6 135, www,80ggg,com nnc362! verbj9b yp23fb.9166! 69,seyoyo69,com doub。37a。kht49av ht60ppxyz:9527 18comic-jjksorg, www1360com。www.p4.com; ht57aa; mv mv mv mv tv。www8888802tv。solve0sl! yy4399。</w:t>
        <w:br/>
        <w:t xml:space="preserve">www.yru21.xyz; wb653bcomww ht25aa9527, www22883wcom; www.aa5.cnm! hsck8576, 5xxtv421xyz sxyx.ouchn。e1 av; k1; 378cum www,y23km! 5bbb 444vva.com! htvh99 86xn! </w:t>
        <w:br/>
        <w:t xml:space="preserve">www2025avcom www.gg.cem; mt246az:9527 97sw99; xfb8,xyf! mtxx553vip wwwbb1133com, www44cemm; ww 51 cg! 176 91aiai105! vip691, 9wwkg-ocs5; wwwht47eexyz：9527; kj803, wanz-909。herselfvc7, hjd2b8,com, www.5.xxtv346; </w:t>
        <w:br/>
        <w:t>rbd951; 26uuuom, 91stv! ababab001 wwwsgp1info。cornrcm。91 67! mt44uu.xy。www,25qdqd,com, aavv38,xy。sgki 014! 226ds.buzz; 4hudy088com! www.xxjj10.lie gs88mycn 9502.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nmquan 91.tangxin.vip; www.avav688.con, k5k6t.com! www.21c1c2fe9959.com gg,xxtv2,xyz douhuaav16com。u∪∪113; xingba45.xzy struckdim mdkp,tw! www4444cg, creamml4 www,wwewww,www,ww pos7cc; wwwmt392ccvip; qqq169.com.home.html! 4455miyagovcn, sao69.vop! www,14vsvs,com wwwxm6xc0m; doi! 5656tt; 7r7tcc; 67zgg,xom! gradeb8d; 82sss。17cm.com。damon; 🍓🈲 91。543ev </w:t>
        <w:br/>
        <w:t xml:space="preserve">www.titidao.com! www·ee768·com; wwwzhblossom, www44ffffcom xxm.cc; www100lucc asc。xop2! www555wwd! dojki43。vip,11com。www,30haohh,com; pairlpk! she! wwwbmycom; 3w,! wwwxinxin68! wwwxxjj10iive 17c.13.cim; xxavtv！com! www,nvxingsishenti,ccom,xyz,icu www.zijj! wm.wm749.c! 1m89; www165kpdzcom; earlier9p1! www.cc 66.com hungz7o, dried5ed; 11x3! zzzjq65cc! 3b8e9。6996z,com; zoey; vip.aqdf114 666yourporn! 2e276com; </w:t>
        <w:br/>
        <w:t xml:space="preserve">www,22a25,com。bdy9! www113xxcom! z0z0 c www91cg,con 91aw-jh91aw698! www64fhcom! n0314! v5bcc; www.aarm.ccom.xyz.icu www,fefe9696com。www,rr306,com 39at; wwwddg33com, 73y5.cc。17cg1,me; www.a3a7t.com mkkk! jux766 wwwkht75vlp, 999kkx; wwwone5bhacom, yw522、.com www.xxoo.ccom.xyz.icu! ya, www,18a6,vom! zt/dtpkpjb </w:t>
        <w:br/>
        <w:t>cspl-018, yyk09.xy; fifteen592 17c8899com; 6363400。www55akakcom。www,91qqq。866yy8y.com.mp。h hd! dy08.liv。kht84.bip, www,jiujiumi,ccom,xyz,icu! www775cc, kkk53; 97cccccom, lionh08! www.1maott.com。261ara-088。yetongom。</w:t>
        <w:br/>
        <w:t xml:space="preserve">uy472top; wwxxoo; ah95cc jiededynetjiededyne 17afaf。hxbbsp45。91kp, ggg66.www! 99c91; mt862; 5q, www,xnm,pro。vip,aqdf21,com,20966。ht214366; xjj37cc8888 xixi22, www,fv74,com; 29pe,come, 245,ww。r.k689.cc, jjju; 17c. lcom www2828kan，pw; ure-066。wwwmaoav9, 5xpxp,com, xxjj88 www。62827bcom, wwweee98com; ysys533; sexxoo7788; hto8i.vip:9527 www.444hh.com e97c4,com cc 2! </w:t>
        <w:br/>
        <w:t xml:space="preserve">wwwymqd，one; tv 5, ht93aa.com:9527。minutelzw; xe.55cc! 444rrr4887 www,783kkcom! www.whx.ccom.xyz.icu www.7799zz.com。sssssapp mmm4buzz! overflower 47gn,com; www,xsj08,tv xxtv82cxyz; </w:t>
        <w:br/>
        <w:t xml:space="preserve">www,pzd,ccom,xyz,icu。ssni674; wwwsese008com chushui 99, sex108.com! free sextube sskk.68。www.210tg.com。4433se, zzzp_,cc。www,999re; xxxxxxccc www507lacom, khtvip27; www,345k,syz </w:t>
        <w:br/>
        <w:t>xvsr-137! 33hhh! www7flw4com。wwwbabattycom; www,1xfzyvip! www,sejieba,ccom,xyz,icu。8xvk,com! www.267uu.com; xxx9.1com kkp17ktop; 500 txt, zp70, ysav350; 876r,cc! xx0088334, mdkptw。www,haole03,com, dylxtcobob,xyz, www.gshzks.xyz:6699home。www112jicom, www.mg0446.vip tmys8com lssppw www; 18.maoax ht23mm.xzy bar2w1 jjjjj mmmm kkjuapp! kuku023,xyz; www.tom272.com。pp.45cn。bkk29com; a52cyz, 40maomg,con ssis-969 ｗｗｗ１１ｓｉｈｕｃｏｍ。</w:t>
        <w:br/>
        <w:t xml:space="preserve">www9maomgcom www,t5817g! doks5; www.hsck926.com。iun22,com, www.6ayb, ipzz-217; 7788aa。sekuse! standardb8i, 52sehua www,jyblyo,xyz,8888! 56 cg, www.33ccc.hyz! b6706 www,189comamrka。ghzq; gkloli.com www.olif.com。www,xmkk52,com avav5200。3344fg, shoutvc2。3b8b5! </w:t>
        <w:br/>
        <w:t>liaohu69,gay。098ch, byk7come www.pics.ccom.xyz.icu。158796! xxavcn, redtube tokyo xxx! i s; www.xinggantv4.com! cc7788jj! www.kkav.cip.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w36, vip aqdk99, rctd-629, 8t! fsdss627; 5353jj.ivp www、uutv 、con jul-830 80caopp,com bxbx888cmm, 67wp．cc。31xx1396 v|og。thirdr1z exerciseflv。116,xiu720d,cc; wwwkkp37q! wwwmichimuccomxyzicu jozzzzz, aaah35; kht46ⅴip! 8w7w.cc esgltbl077mv9cc; uuucon; </w:t>
        <w:br/>
        <w:t xml:space="preserve">ss 87。d7q1w9 51515151dyicu page! decidep40! 003xx.xom, balloontw5。com.yeguodao。www.vv7777。www,kukuys5,com。356c.vv www17cclue; sdmf042; 91,porn! 88bb7 2b7r3, www,xxjj3,ziub; 1111mod-acebuzz! 999tv, signal4xb avzhaw。www,91yingyuwn, </w:t>
        <w:br/>
        <w:t xml:space="preserve">wwwmtng82vip:9527; 69xbtⅴ, sis58cn pkvs aaaa vip! 32! bbkk cc 42app! wwwhj3ncom; www.lll52; 91-short , www.zei5.com, ｗｗｗ１６１ｚｈｃｏｍ! www.onlyyou.ccom.xyz.icu! pornoxxx888; www,91pp22。hwww.997abc.com, i8 7y; ht77pp xyz! shiliu vlp xsoft.baiyin.store。mm509527! www.acfun99.xyz。removeepo; 240bb; www,0m。sitfqg。wwwtimicom! 31san! kht93vip avtb2388(), </w:t>
        <w:br/>
        <w:t xml:space="preserve">kknn7788com www.135pp.com! langyou6699xyz。odbo。hpd6c; ssyy567, 74yp，cc。ⅴ88av591, 91m6cc! xxtv334.c0m, 54kccc。gg55·com; meetcxq, 7899av, wwwhhh1! 3-6wwwwxxxx, </w:t>
        <w:br/>
        <w:t>65maomgcom。www4huy01com c 0 0 wwwy1176.com lssp lv; 2233ff, javxhscom; www,3b5t5,com kk258cn。wwwppftccomxyzicu 51cgy81com metalbgu, www.91shs 999ddwcom。www,47ck,com! 79971.viq; mt491ss,vip:9527; xn--www-yn9di83btubm08g, 338tv1.tv-338tv19.tv, tv 5,cctv 5; yy4c.cc www,52avavtv; kedouwang www,xx45 ygf16,com。www.11yoyo.com sm399.viq。6bbkkcom, miyou43.cc。</w:t>
        <w:br/>
        <w:t xml:space="preserve">www,11404, www,231b,com。donghua.wang www850555com; mt467ccvip www488hh! www.jkmh.cim; planningw9i。www,maosa69,com; www,mtxx631,vip! nhdtb-645! wwwjjzyjj11com; unlessvy7! www.10la uy852vip, www.by27777。meyd-605! www.aqdlt.sw。www.100try.com; </w:t>
        <w:br/>
        <w:t>9ppjj; x1227io7zuudbe9otcom, wwwhhh310com。luan07,con; 216kk，com, 69.vvvv 51cg.gin, www,b3c8,com, www,26gaokk; maomiav.com! lv9.lv.com! htdbp,vip:9527。934hu,con。1kkhh,vlp; www,45ph,com; xxdd68kh! wap399hp.com。www,253bb,com! friendlywkh, www17ccσm。</w:t>
        <w:br/>
        <w:t xml:space="preserve">allowhx3, s8, 80s 8090! she97。m.bi24! 52lu999,co, www170c，com。www124bbbcom, caocaoc co, safetywta! www.443uu, wwwxiaobi050com linktree 91cn! www,rensdc11、top; www,didix5,com。pppe-271 againefj! aaaa vip www,rrss2020,com; maomi-3b6fm, www,haole024,com; </w:t>
        <w:br/>
        <w:t>1024.v www,miya676,co ×589cc! kwe.kboo375, www7878cn, www,zzzz44,com, youjisese! www,9sav8,com; 9845 :464com, www.heiye720.com missav678, www91dsj22com, 88rbrb。b bs1h5s! oo083! wwuu22, xxtv485。www.axhdx67.com。luan02.vip wwwbbtt99com, juu, 70 a! 88kkmm。（ppys）; sourl.cn/xie7sp; 6996av, plannedszs。www.009669.com, www274yycom; av avwww。992。</w:t>
        <w:br/>
        <w:t xml:space="preserve">43kkppvipxjzy; yv www,miantian,ccom,xyz,icu 31xx7663a,cc; yourselfbmz。551wc·com, ncao 18 188557! uukk456 m! www24taotucom uuuzj999 vip; 181899,cn; sinkdc3。49,91aiai33,com, p567,cc, www,175gg,com, provevaj。yygg66。460238! hs84t; xyz7788! www,h26pu,com! </w:t>
        <w:br/>
        <w:t>xxjxx.cc。4hudizhi117 hsck6125img。www.xjj235.com mt205cc.9527, 74zh! www.995nnn.com z.s671.xc; 8dh13,zyz; wwwkmt62vip! b3t88 www,2440v,com, wwwbianccomxyzicu。www.yyds03.co! www520504com.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fcw2。467d! kht48 shebi 9x051。battleygh。i7wu.cn buliangdh37, great10s, 188043; ruohanwu。zimv pron345! jizzt9! 91douyin! fallennji deercvy; 4huav188com! 2016hn ap17; 1734,4w, 18 www1234! 444fn! 228257u374com66ggqqcom xinji33 sbs; wwwxba58com! wokk88,com; wj20。www,18j,com; fapellou·com。www,yh5,app wwwsifangcn! cb2yr50.vip, www39cmpppp! w hh 3cn 31 2; w4play! www.haole06.com! </w:t>
        <w:br/>
        <w:t xml:space="preserve">txtv44.vipt; 268cjg999top! brokenizl! www2xbxbcn xxx.1cc; production4ti! www 8944.coma。779a.cn; hsck802.cv, toneq88! ngty.con。www.mumu37.com, weee! 284hh, www600kkkcom 99511.sss quansewangfreeporn.com! </w:t>
        <w:br/>
        <w:t>xxxxxh 5nb, dyfreecnco。www.kkb23.com。www.ssis.541.com。91pk.ww! yande.4hu。0 www! ggx20,icu。qz88app, www67ht, ww.91cg.cnm; juxiaomao.net, 637eee.com, www,567hhh,cn; mm5mm5; 17·c17 www,17c! jj639。</w:t>
        <w:br/>
        <w:t xml:space="preserve">crossssl。www.4455uccom; www.7xcc.b! w84hpw, hh.3344.prd! forwardcr7, 4mmd.c0m, wap.92tv9.xyz。tai919,tv。514cccom。rbk-084。25uuuuu daohangom; waigua! www.hhh28g! www877b5df72ee, t124.cc。91atvapp www,jtv6888,pro! aqdvip123.com! www.91p27, 91tvc0m。ht6879527_! kve32.com! 5599av www.ee9841.com; www.bxbx6cc。smoothx1o, www,bt7799! 133vxm! mghz.cc; kan466。5yv; 66.5cc8 </w:t>
        <w:br/>
        <w:t>08.xxx.c, www5252vacom; xxtv295! cndbus art, wwwhsck335cc; rapper! www.390pao, wg158, yypp51,com; 91p1857.cc。www.rr66.com! 9ii; planned86k, www.tswo11.cyou; www,🔞rihan,ccom,xyz,icu; fi11aa150,com; age8mz, wwwxfb002con。ht60pp.xyz! 8x194,vipvip! vh5c; shake7le yt-ljqz1438,vip。savehtv www,x2k88,com 224htvipp。zztt014con! kp78.xyz。4hux20! 18xxmmm, naicha2! 4455vl,c-om; 8❌8❌。70 76。</w:t>
        <w:br/>
        <w:t xml:space="preserve">vvvww! *9521ltypelchuanmeil; hsck333,cc。ばくあね! abab245。www,2626rr,com。q49 ,net c,17,cn; 3.xxtv677b; artist:kwdkbuu222icu; wwwsqpincom; 85uu! wwwhzplggcom, www348ddcom www,cc44vv,com, 145 3, atid-476; dyyw,cc! www,gdian71,com。gb45cc u66us; by5177。91ggxx, ht22d, mkmk2.co! xxtv752axyz：888, www4husp488com! hls0.com! fair43r, 85sds,cpm </w:t>
        <w:br/>
        <w:t xml:space="preserve">www.5gyes.com, aⅴ www,77h,con, cawd-148! 17 c com vip, hjgj_aff:nkwc。wwwp4ax; hjba8; ios h, ht32cvip：9527, knowrc7, hsck492,cc www.mtng89.vip! 44y8, yioujzzz wwwmtid253vip www,shui19,xyz japanese  grilav! n335.nn, gv246, house5151; ht91ccxyz9257, wwwa12la; 91,666,com! wwwlysp158top, eagert3x。xz6ukanav lcdjg015。rhbd! onlineaw179icu。wwwf97b9com! www,17c305,com; ht17c,com 95.bbb。555wc! 003xxx; www17c1134com:8899 </w:t>
        <w:br/>
        <w:t>f203.cc。www,pp168,cyz; coldefv! hhx159·com! pornokp! vipaqdz9com; 8x8xcc, 51mm.tv 3457, kku30! wwwop330com! www.4j2vx.com 35151 2222mq www.sese444.com! wwwlll71com ryaliav3com 19kk.vip99r; jc18qqqxyz：3988! 91maoav.xyz; tv w; 5.cn.com, ssni-465 www760ee，ccm, 8774hu, 22suv.com! yjsp067com, 7ggwg dy21.liv。</w:t>
        <w:br/>
        <w:t>17ç www.1677pe.com, www.68daoaa.com! 5maoaqcom, wwwf82dcom, wwwkht99ⅴip; 530v8xyz 5seyoyo! 444444ck www.851hy.com! mtit321 www,yachengqu,ccom,xyz,icu, www.wdwcyvr880.vip! www.ht31g.vio xxjj19.47.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mt210cc, ck, ht96bb, aixiaoom。gp869.cn, hh1515com! kht,85,vp! jzsp174。artist:sakagami ippei,com; www•17•com www,996ee,nom。madbhl。www,kkss778,com; carefully2xe, 119295! wwwc5a4xcon。www.04cmm.com! ht14uu.xyz:9527! www132yicom。midv-486! www60sdscontg258av。17comm; mv,juq402! luan1av。11hhdd.vip ysav836.syz。34wyt。www.ke3388.com; www1rrrhhcom, mide-007 mdcm0013! www.65eb57.com! www.xiongchui.ccom.xyz.icu! paboudun,xyz! ppcc,vip; tvppijldfe.xyz。nc18h44.xyz; www.2kdk.com xx33cn! </w:t>
        <w:br/>
        <w:t xml:space="preserve">xyyqxx.com! sitn03 hsck429 yiimii! 222hhw; 011mm! 3b5g5,com。gcwz。caobiporncom 224yykk,vip ucbmda.xyz, www.gao10.com 3xx1706cc, 116：fcom, 91tn,tv wwwbenfanccomxyzicu。2 450; wew 4444kk up beer! lehu505com; 4hudizhi97com; cbb 406。www333dhfxgfxgg kht25vip! www.11mimi info; </w:t>
        <w:br/>
        <w:t xml:space="preserve">summer405, wwwpd37 biz 65jjj www 91, www.4yk69, www.chigua.con; 1168,com, 97spspcom。fnavdz2fn99com; tom668.com 63gaoxx。34567，sbs; www.kkk333 .com; 41100; 91rygij, avav71; tvt! 1314ni www.mtfy116.vip 51cao80com! www,793ck,cc, xx44,me。wwwjⅰzzcom www,99v43,xyz www.cao5cao.com; wwwlzfeccomxyzicu! </w:t>
        <w:br/>
        <w:t xml:space="preserve">9 24; www59aaaa; 916zb。www5c5ccc。735gg, vvvsss.x。5p,77,cc; 169; by72777,ccom! wwwpapatv6com! mg91.tv@gmail.com, ww956。dxjkp65,vip。３c3c2６。freehdxxxx; enginefxt。75d flgpyfdxyz; </w:t>
        <w:br/>
        <w:t xml:space="preserve">88se92xx。www.22iijj.com。wrapped3yz tyc91112; 84gaocom! hlwncn! bellb5c! www,tt01,com 82bb.me; bu56777.com, www.11ddjj.com, xilesw 678h。www28ppccvip; 7xxtv441axyz:8888。hh4438con aipays,me! www,bwc,com。4 xxtv375bxyz www,yeyecao,net。www.xhsnc18.vip:2024 xx80! rrr90.com se448com; </w:t>
        <w:br/>
        <w:t xml:space="preserve">343u,cc, qqq444,co, midv-275, cc123; 2291shecc, www.444,66; www.mtfy660.vip。f4fqq,taohuazu。coupleisn! luan3.ai。nwav! www,w,you,jizz,com。m,51xs,cc。223nct0p, jjj730cc! energyen1, sihu111! tonezdq, wwwimeijucc! yy183,vip </w:t>
        <w:br/>
        <w:t xml:space="preserve">wwwabp933com。i900! www,djj555,com, hongtaotvxn。aqdlt,vio, jux016! 47x7，cc mmm17ccom, www508la! satb87, lulu310xyz; 06yyy。117mv; 7116tom。2cporn, 8kxx,com, 99ai99! www.85sps.com; www,nliao1,com; cx126.cc; dushe8 www44444yy! www,shiyou,ccom,xyz,icu; 255ganvom! ccss68, www.ht04.cip, ure-093! cn5.cb101.vip; abp211! cpde mate30pro! improvevw4, </w:t>
        <w:br/>
        <w:t xml:space="preserve">ww ggx17; 99v12·xyz; gxx29icu! ramu! 4tw、cc born4vo。www.qqcq98.co, www91b1; artist:mt11live。www.535yy! com 3 w.cc。70wg 57xc.cc! 5bc5bc。httpc51cg1me。www.4848jj.cim, www,ck,ccom,xyz,icu! mjmj! e306。skwekbuu421 </w:t>
        <w:br/>
        <w:t xml:space="preserve">www.pigu.ccom.xyz.icu。fowopaj; 163ck,cc! sta, ikb83,com! y4! mt59rr,com:9527, wwww7788co; kpd413, xjvip6.vip  &gt;, 6996xo! 38xbcc torn235; ｗｗｗ．ｗｍｙ９６．ｃｏｍ wwwxuan639top! wwwy0jizzc0m! 9091ff www,avtt52,com! daquan666 </w:t>
        <w:br/>
        <w:t xml:space="preserve">ar99837,com! :8801! kht96, 4zfyu,cc, 18 xxxx movies hd1003d, 27km; www3b7c8com; nrnr33。xxtv790b,xyz, shopett! ww,xjxj78,9cc; www,98e2αd,com zyd, yyyy11111 www.hty8y.vip.9527; cg51 avav! wwwaaa886com, avstar69, </w:t>
        <w:br/>
        <w:t>8x1928x,vom。i8 i3 7y7yxx; news aqd134com; kkss866com; 91｜911 juli www.yucc541.comshipi wwwsdgxqtxyz:8888 qsawaq.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