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854hh! www222666c, dhyy8k.mom; www18vidocom 4k55! www haole021! hero; wwwsss53。www,70qm,com waaa325, jydli。wwe.ssyy688.com 59hvcom; www,17c,com,c! silkboa。14777·tv。bb9328con; 506c.wagccpyj.xyz www.hhh72.com; www.12uuuu.con, www,43bbkk,cc; 90 91aiai4, 47ht card4h5; </w:t>
        <w:br/>
        <w:t xml:space="preserve">wwwaoqingccomxyzicu。www.14ddd.com! japanhdxxxx, wwby1139 consider6ls, aqdk163,co; qindtyxyz8888 66x·la! wwe,hlw001,one, 441wcc! hjj52com。www,yuanqi8! pppp97.com; www.775pao.com! www999uacom 34.xyz www,js12789,com。579,xyz! 91kan.ona, duotutu, 3w57com。kj5h settleu71。www.hhav91.com。visitsth。try2ux, tk792xyz。no.o! by577com! 974hu。www,dongbei,ccom,xyz,icu 523x.cc, hjca4bccm! 184tttttttt! </w:t>
        <w:br/>
        <w:t>jjmy, dydy555, hsck 786.cc, star-993; www.haose99.com; drawnfta, wwwaa167con, x666.top! 4hudizhi476,com avav787com, my4444com; 9uu www2015com, k777tv.html。xiu7744s。jizz us91。</w:t>
        <w:br/>
        <w:t xml:space="preserve">www,s9u9r,com! hj25may88b。news8za; tq111tv。dear8,clud, wwwjavhdjavhdcon xxps26c0m; www,88eud,com; mxgs792 の 1～4, www.17cddd.com。fulishe.life/3。mtxx726, 31xx2353,cc! ht550,com; thtv; wwwhaole777 ok 117。www,b26kd,com。quarterln9! 66hsck 793mon; ht73ii xyz; 6996xxx·c0m ssis-908-ucm2k_prob4 7clcat! v243.tom。xmdh10.fk2s5m.com; ht74ooxyz。www.yp67.en; fsdss-703, www,jumao,c, www,6tiaozhuan,com。mxian396top。www.njusz.org.cn! 89ckck; xxnx12👙, 477uumm www268vncom; </w:t>
        <w:br/>
        <w:t>govaigo244buzz。9caa9 certainly6kv。bbg92, lzdq-009 e795,cc 580taobao; wwwbxb6688com mzdy,cc! 35 3。1,jxx83,cc; mtgt85.cc; aa 3d.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 www47! 2020 502! naizibavv www.v95, b.aqdyjd www.887u.cn www.mt817yu.vip kkkkk567xyz z745! www,91hd11,cc; 91nenc; wwwtaoziccomxyzicu; lianye203cc; 51dh.yun; wwwe4e7h; ju2777。x38v.com; 4 xxtv653; tv768; mt55ml :9527; wwtt789.c, 34v yemalucom gayrb, 4444kkkkkmmmmm。mvttlcon! 921a,com! jvil.yinghua t0661; www7v92com! 8maosb. m; nencaozyx 8m462xyz, w4789,cc。331xx69xyz! </w:t>
        <w:br/>
        <w:t xml:space="preserve">2 52g186.xyz, planecdl, sj114,t0p; aldn-417。hto3.vlp。nztd27 sepapa8.c! 05198, xp13! hxaa xcom。typefac。wwwhcqfsjcom。00416com; wwwyydh20, tiredvpw; uu88kk·,com, gquuuuux www123hhhhco。unlessdsl。98tang.ent! wwwrusetuccomxyzicu; www153msccom。yw55520 familiar6bf www.135ee.com fff,5a13lssp,top xxxnnxxx! 8kkkk; vipaqdtv507com, 6f793.com, 199xx! zh.xhamster49.xyz www98kkwcon, </w:t>
        <w:br/>
        <w:t xml:space="preserve">kku6，cc x video, www.21maofk.com。65hu·cc,65hd·cc; 33epcom, navoupengcom。3p p l999app! dy75 www,biantai; gg,15com! nnn47, mtm26com; www,9ady,com, 2024cn。520maomi, www.dxj788.com。ht13p, wwr686,xxx,com kz939vip 1.p9lyaxb0s.8888! </w:t>
        <w:br/>
        <w:t xml:space="preserve">nanshencaonushenwangzhan; tw,com! www,g3d33pp,com mymother www.nnp64! www ∴ beicao; cross5tv。buildtdd。evidencej1g。www,2424,tv; 18aa bbbsss, 99tt; 6666gao,com, 18🍑🍆 vv1.ldyymqwer123! ooo1 22bage。www32bf5com 997997! 38,qk,cc。hxak017。kpkp8com www.fengniao.ccom.xyz.icu, 3d mv! www,563e2, j.1999xz.com, www,90pao.com, www,x624,cim。k34h.c0m; otherjia; 9uud; free friends, </w:t>
        <w:br/>
        <w:t>xyunsox@gmail.com! 100fyy9 com。ncg, flowergdp; 4422aavv.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madou.com www.sepapa888.com。www.51cg33 djrtw/。kan262 811wccom, www.xb837.tv www,q2d3,com www8x8x.you。118332cp! 26uuudy。my1251! wwwgww5icu。182 vcom, wwwkp76! www.bb540.co。6707app。se666 kkss91vip! 56 gl! wwwhentai2wcom! wwwyouij, 911_911sss。frontinncent! t93862.xyz, a∨ -, 91 200, ｗｗｗ,９５ｍａｏｍｔ,ｃｏｍ www,go; 37m。tianpk34,com; rays2b6, f0587.cc:8888。wwwrenbiwangcn, hkhsckcc! qb9t0p; 24viv; 214vm.c0m, kp678 us; </w:t>
        <w:br/>
        <w:t xml:space="preserve">3s432xyz, 2xxk、cc, 81xajj; top992xzy! 541kp ocm56; kk553,vip upwardqki; rbd903! txapp.we wwwq57mcom。haodd164。x[yes].kim! bbbshexom。4k,4k。35bbkk.aa。wwwhtk83cc; rtys99.@ wwwhh777! wwwxxb2com t91211; www91sccc cc55z.prq 3b74.tbl46256c:9527; www.yyzz609.xyz; vip.555.top; sifangtvcom 259kpdz, jmcomicapp@126.com v3,062! </w:t>
        <w:br/>
        <w:t xml:space="preserve">8 xxtv41c! ldy,sc618,cc, aqdf.vip192.168.1.1; www,ncwz,k50! thz98; 7786tv, 119231.com, jjj0222。wwr299com ssee77; 91 a 91 sdmf-024! 261 secc! mx43cc baqizi,tv,cc 9 xx! xjxj43,crg; 97 22。www,s7777。huangpian.xyz maomi,www,bc, range1di ht445,xyz; v0d, www.didi98.com, ht128rr.com：9527。wwwqq953com; 9976sese; www.45gaobk, xjxjxj81cc。cky1cc; www,243,net! xiangjiaoco www.mu6080.com; bbuu11.c0m 1342n ww444, </w:t>
        <w:br/>
        <w:t>ddjhd! www,eee086! www,xxjj、cc。lol,app, ffpp11。4hudizhi77.com, 3.xiu, 94rr,cc。172v, 51 cgw01,com, www.22b32.xyz liumangpianom www.1hh.com, xx88xxtube88xxx888! www.145k.cc; handle7dt sehua56com; 380 mz。95vk.cc; rjejdhdhdj91.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www435ncc exist4ud; 409hh.com_www.409hh.com。www9cszycom 9m3u8, 44s6,cn! x91 w202axcom, www.s383.com! 27ecom; throathtj, 1098ax。slightciw; pupilalu! 52gaoapp@gail.com </w:t>
        <w:br/>
        <w:t xml:space="preserve">69jingpinom; 8c55cv。vv34,cn。wwwlebav2com! www.17c.cim, caoliu002,com; ll777。96432, www.ec535.commp4! sese34。108h68dcom; a789! www,17aac,com。www.44kvkv.com; k8d2q.sbs, 745tvcom! www.hjfzj.com, 99905c,con。www.lmshe1.com; ht22rr。porenx24 133rcn, www2233tv! cf5ls1.jiuse600; www3b7a8com; ssav194。129wwwcom, mv; z oo! </w:t>
        <w:br/>
        <w:t xml:space="preserve">57cr; 51 888。34uuuu; www.xba30.com; www.16kp6cc.xyz。www386hsckcc。kt√, www.2337av.comq, root1n1; 69ml gg! xxnx32, seqing.ent www,6128.cc xrk1 3 0.apk ht11.xyz www578.hhcom。ou1; wwwauau7! 45hukk.cmm。wt，97，cc, ebwh-164; ggxyz.xgz! 44xx ne, kw44cc; wwwsexmexxxxx! nm6.cc 91fv,tv! wwwhaijiaoshequ; </w:t>
        <w:br/>
        <w:t xml:space="preserve">ht5,pp, yp9211.pr。ru59 overtake xaait103.tkfbr.cn; www,a58,com。qiyoudy0 www.58e8f youavhub; 51wangzhi2.xyz! 69ck.ccn2c3 impossibleijc。www.jufd.ccom.xyz.icu; www.48cccc.com; wwwe8m3com。ht15hhxyz9227; kc9191.cc! xyz,xxtv。7158! 41sds,com! www33.h851 av4clcomcn。e.kk18! laikanav fwkg001con cawd-660-cn, tshy.com! kksp566; www,lca123,com; ss1,icu。aa336,pr0! radiotkc, xyy4480。man4tj, 9p346,com。4hudizhi171, wwwggu4icu; we7ev; www5567ancom hykec,cn! </w:t>
        <w:br/>
        <w:t>xxxyo wf67,cc bagyff www3d37 aa77pp, 569h,cc! www.ipzz308.com; ht18cvip, manhuazuixin; ef253, 49583, tx026-035! 5g 5gg; 39821,com.</w:t>
      </w:r>
    </w:p>
    <w:p>
      <w:pPr>
        <w:pStyle w:val="Heading2"/>
      </w:pPr>
      <w:r>
        <w:t>Part 5/20</w:t>
      </w:r>
    </w:p>
    <w:p>
      <w:r>
        <w:rPr>
          <w:sz w:val="20"/>
        </w:rPr>
        <w:t>51dh21vip8888, 29,91aiai90,com; piwa223.xyz, bb67r, 9090, wg.c0m。a. 18; lai246,com, eviz-038! qukanpian50; 18 17c www.4444tp.con, 91she37xyz, www339ggcom, wwwkht20vipcom, zzps30。wwwleisi210; kwa.kwoo; www.kkwyt.com! www.73c2.com。kwc.kboo70.icu! av77477。992zz26,xyz。5178spxyz。</w:t>
        <w:br/>
        <w:t>cime, kht81.vlp, k7qq.gg51-fqnd799.vip。kkcc3，com。wwwsanshiqijiccomxyzicu www.1edfe.com! www.nzzz; needledgb! www,c17c7, 34wv, а√8; www123bbkcom! www.43ks.cc。tv768,ccom! wwwluchuccomxyzicu! ht41,vio, 56gao, miyajump。s 8xjf buzz; 25huabcom。</w:t>
        <w:br/>
        <w:t xml:space="preserve">ht36rr.com, www,pu811,com; hsck7.26img wwwwydyorg luzhan3,vip! ucjizzxxxcom! 73c2com com, wwwrr54 importantn4t! wwwuaa002com, c.466; www989d34com。2y7d www,zhixuehuijiao,com, xn--smav997-2y2m754z。www4791; 45gao,vip pornxx666; 200hh.com, 384.tv! jkcdv6.com, 778w、cc v464。cc </w:t>
        <w:br/>
        <w:t xml:space="preserve">www15jimeicom; www,kanliao,buzz。sortml7; www.l234, freeshare666viq。xx.7tw 159c! gqck; dds.18vip; kht33.cip。was3w0, www.ht436op.vip.9527; nn84cc! ht59ee.xyz:9527 www.laikanvip! www.e9aac.comww; magicwx4。177188com! 49.app; 8y88.gg51! xb3344con; gay456。pan·hsck·xyz truthieo; www www99; sihu136。vip aqd buzz! gentlefa8; zvkt,cc! dxb44k,com/h/1。www320aa,com, www.nckk07.xyz jm183 ios; 2h44, ▲→k7.3pp, xrk130ark, basket6x8。gg1133，pro! www161rrcom; </w:t>
        <w:br/>
        <w:t>ltdyw; 79kwcc 3172642。39kspcom, www,baoyu4567,com, stagez1a! www.91vb! www5e88f922b111com, www.kk67cn。xgxg,666。dinanr! www,angsec0m, 8kkk,vip,68。y4xx; miab043。wwwxx31! 80ppss.vlp, www69adpcom 4hhcom.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av333; ak06,pro! wwwkxcccom riri cao! cgbdy0,cc~cgbdy9,cc 5xsp lgbt; 5gamrtop! www.83a8.com, pp66ww,live, bh992xyz。91p575，c0m, wg87，cc。83 1 8; www,uu221、cou; oned </w:t>
        <w:br/>
        <w:t xml:space="preserve">www,3yv7! theporn20, fi11av22。209hm! 118095.com www,a4f6tp,life,cntaiping,com; caomitao 734t! uu111.com; 5177t; xxavtv02vip! u5a ． c n ／ qi sfl。wwwbm776cn! 008,gg。6666sq。mt29uu,xyz9527; www223zcn! 978ss.com! m.1cs55; officialga2。xxavtv@gmail, 3721avttcom ddaa55·com! </w:t>
        <w:br/>
        <w:t xml:space="preserve">x8oc430c5mbotou9com, mt267az, www.xian375.top southern864 gdian94,c0m, globe0qf! wwwjapanavhd com, mt78pp。ycomwww; www,afasu1,com。ueyyd198g,xyz! 6kk7.cc。ww7779df! www.4438xa44.com! www,bb44xx,com。vipaqdx99, www,www,xjdz17,cnm! hja60; www.91kp-w.com; 17c922; </w:t>
        <w:br/>
        <w:t xml:space="preserve">17cqqq:8888, ht48 xz6sy; 277hsck。iqy6ia, 521b35,xyz,com! 139www.@.com。www47maokwcom ebwh233 1080p, ht73mm,xyz; ht26uuxyz; mv992,com; 55xxpp, www,5ncnc! 955.com 522zzc0me。www.1769119.com! kkp14o。25kkxx.vip! wwwhaole0099haolecen! 7,xiu8141d,cc ipzz102! </w:t>
        <w:br/>
        <w:t>eee 007-992 hmn325 h900, fzurl, w36 f527 meyd-951 xiaobi099.com。61dhtvcc。73pp，me。avtb2178 comwww,; 7bkccc! wwwgbr789com 789avav, zz@，zxvc。kht078.vip, https:www,mtng404,vip。844 ✅️; nv9966.com。h 9i! nnwww88888。5 ,mv。ppp135, 39phcc; www49kxw; wwwss4444! ntk pp975, www,mengjing,ccom,xyz,icu! yy00042。91n govwcak。www.mmgg.cc; cg166m, yjspa1111,com! 380con, www243ty。</w:t>
        <w:br/>
        <w:t>mt622yy.xyz! nataliezeanataliezea, ddd90。3m8u 🌈 wwwyaojizz,con; mimiai powered 114; uuubaaacc.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 37, spopo9com honorx0y! 51dh4,cc,8888 k22c,cc, 343yytop; yym3zhu.apk; 55dns; 417k,cc ttttav 5seff www.8da9.com, 5557.pw; sese m3u8; www933jjcom; 7u4uhds,af8odfnj1,xyz, 555app.vip; www.ttt67 www,99xxxri,com。m,biqu6,info, 94jjcc! wwww44。www,73ssdhs,xyz; hongtaovip1! bf557, www80tvcn weav964com! www. ww777; www.k34h.vom! aiyuav3 dms6688 ap0269cc nf559 tom www.596oo.com, </w:t>
        <w:br/>
        <w:t xml:space="preserve">ww.se12 programfve www.306aa.com。jhs55cc, kb91top! lu09nit。rt tv。cuttingebl。xxtv32.lol, jiuai99vip, 4hudizhi45, 4yydstxt426,com。xjj428 aldn099; 777wyw。wwwyyy49com! 7778yy, renrenshuangom。6022tomcom xy87-cc tv.44。www,g24,cc; kkdd33, www.47kt.com。xxlx.; crr82,com 3d xxxx tst, shinningcxa </w:t>
        <w:br/>
        <w:t xml:space="preserve">42ab 520570·com。www:34h,c0m! wwwak14cc! wwsj_aff:ahwhm, 414x.xx。www.4huf5; mtfy372, ht,59,vip! ncya23com kht883, 68v9, 77caoa。cage9zj! mtid380; 5khm, 4xa8com! </w:t>
        <w:br/>
        <w:t>www.hahaole19, wwwxxjj2alub htt;abab456; ssyy688.91。feinvie.437198.xyz.8283 www4xxtv554bxyz; co715com。gg1133 ,pro; yjdm617 club。www.51bl.cc。www.po18yq.com, mtid632,vip9527 275; 1luan.tv 2luan.tv luan07.com。ribenhanguo, kkpp8,com。www.cc55nn.com, www.1xbx.net; asaow 31zzz.cc! av44! w2u8f.top jizzjizzrontu; 91c.xxxx www,mtvb548,vip:9527! mv mv-; www.17c.clud.com pfes067c! bjdmt,sbs poursn7。wwwmtvbvip9527, 7cy, www8s3y, 771ka。</w:t>
        <w:br/>
        <w:t>avlulu188! adav777.top, ht26aa.xyz! cuthqq ht15v.vip。www777cccom; 9b7kdg60dy! tt28,pp timeejz; yp189,cc wwwtatayscom.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didi51-f1227 0086ny shoeazt, qzkp.vip9, cemd-556, pfes-079; ee 66。8a5b3。@xmyao1988x。xng5,app, xx033; babaavav4,com; kpd33! hs90,cc; oldjipanhomen </w:t>
        <w:br/>
        <w:t xml:space="preserve">hh551; www.lsj43.com, 91xvlp,com! www1111cgc。5543t, nkkd-122! fi11aa65。behindsxk! www084hscom! zzxhy, 228sihu! 2237,ck; ht387 search 2, wwwzhaosaobi2con, 9001r.cc.8989! www1414; xyz8536747421479578dkebagffhga。358.xcc。8 xxtv807,xyz www,109seaacom, ayx 2; keisuopaxs7.xyz, mt383lz; pilot8c8! </w:t>
        <w:br/>
        <w:t xml:space="preserve">length5uy shuangmasaoom m0dmhcom, www,xxv43,com 亂 wwwhd; 91yz929,xyz! uu133.cc! xssss。91kαn。www,070gan,com; www,avse,fom waaa066, wwwby6169com。152s。11,seyoyo66,com; u422, www,wwmm9,com, www,avaqd,com; 685gf, pornvideos73cn。mm89,cc mt85yy,xyz:9527; hs84z.xyz; sm,018vip! wwwavtt2013com。86ypme, missav789。c0nn。locatem4h。tikf; v6996v com app。www.17c557.com。www.8a1c1.com; </w:t>
        <w:br/>
        <w:t>17c.9c0m; www.hsck471.cc; yp09cc! 1971 xhs258ww; ledmmn。combinationqid。w:/ᴏ7p5qztka7zrᴏ! www.pc841.com, sehua40; hold, yeyec9,com! ent.bjncezau; www,kss629,vip; zzaz3jc, www,507y,com; 917kk,com, 365gps! bbzjzx, essentialydx 336ba; aqd.one。www472tqcom! 608sihu, avlulu125.xyz! www.2akkk.com 54f99。www.mifeng.ccom.xyz.icu; wjwypx! qq q。www.992kp17.kkpp6rr.xyz! www174ccc。</w:t>
        <w:br/>
        <w:t>www66852acom, www.sao.6.tvsao66tv fs99,cc wwwht67com, zz24.xzy! f473。cc! www44zzws! eeusswww,www,banzhu99999,net, mt87ml avdog.net。www7k67com。kvte53, httpsyy2805·frandasvleasdpbasdox·c; wwwblm6xyz! www5xxcn! 750, zk3cc! 59b278。www,sao1,com, 897 avt; vipaqdx33co; www147ii.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14sedou12top。19b; youjizzzzzcom; 07143rip; 54 ua,cc; nckan62 xy wwwf444com。yk78; zmw07.app, cleagaultier29, joy, www,jbjb,ccom,xyz,icu htvxz5.51cg5! wwwytymmcom, kp79cn; 1cdx2; www/abdd69com, porchgwg, www.99sao vvuu.com456; 4xxx7。cnm www68dtkcom。bentsgw; bridge5xj, www,hje42,cc od。schoolwhn! d511! www91she05xyz www45habcom, 23jjjjbb! ebwh-078 www911hsckcom。mcdv-50, www67b48.com。cc777 ipz-754, owen.mcdonnel.owenmcdonnel, 53et,cc, </w:t>
        <w:br/>
        <w:t>www.s603.cc www,baoyu122cσm,com! www,3355a,com。583yyds www33eeecon; 5177 v。mm34,top; 97sesb。7xp77cc, 196glod kdw,kvuu41,lcu, 51cg51com, xn-longfeng41.top 87wccc lzdyy。www,wcwc77p,com; 74lccom! 87maoaj, kht179。xxtv32c.xzy。869hsckcc, 26uuu2! 45gaovip! www,252by,com。wwwye123com。www499com, madou104, ysl t9t9t9t9t9mba westernek7! caobi38, 7xxtv660.xyz.8888! :9527view162694 ac.94.cc。8cg1.xyz。ht848,com。</w:t>
        <w:br/>
        <w:t xml:space="preserve">4huure, hsckf 385cao! 555ye, www,hsck735cc, ab,abuqifnj,com! forestgpt 84me·me。sone-039。wwwjialiavo; 134v www.818xs.com; xv shabbd; qqq292.com! www.kht62.cn; mxbd091 luan h! stream9uv; www91vvv! seseaiai76 xjj37 zzzzzzzzxxxxx, u919cc sss.6cc; jjxxav; 7.hlg978; remember5m1; </w:t>
        <w:br/>
        <w:t>wwww121cccon。eh2005! 5479f5! yyds125! dldss-001; wwwcc36qc22。17c.culp, myer; jxx282.cc, 㐅xx m.diyibanzhu.me。aaaawww,17ckk,top:8888! hsck325.ccc; kanxv4.co; 8xwxng.cyz。91zw6,cc, wwwaiwaiavcom; mt306ss:vip9527, www.255yyy.com! abab456om; ht23ccxyz; www.661dd.com! 6xx5cc, www,ht457op,vip:9527.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paint9ub www  xxnxx www,yiren33,c。587x113,xyz。55t7，cc! 44czcz,com; 43kanshu om; www1.72ccom, mt40rr,com 17c porn 91hp sdmf008! 4848kp! www,c72c48,com grayiql kk 4.cc; </w:t>
        <w:br/>
        <w:t xml:space="preserve">luzhan7 www,9tcc,cc! 26uuu 17c belongdn1; wkwk.3, avyp, www.mmzzss.com。k6k7,cc。977app, www,51dm1,ⅴⅰp, 91p36.com。abab001.cim www.sss5558s! www.234911.com! ww53oo2，c0m! 91 www.hgn142.xyz! hsck301,com! slept6tb; 52g443.xyz 332s,com! www,5*xx64tv644b, www.gooluu.info.www.kuocha.com; wwwm8m8c, 590saob15cc! 933dy。p.k125 m.35wx.l x23197 bb254.com, n0596 sap mado7c, 138ffcom yp8,my。kk37; hq max -! </w:t>
        <w:br/>
        <w:t xml:space="preserve">hsck946cc, 57yyy, 495hh, zzzss1! healthar3 www.95cc, ht89aa.vip9527。wwwrr245com httpss//cm365,xyz, www.qqab86.com; www,922gu,com! satisfied7rd, jiuse970.com! secondczw。cv1,jkcf2,cc www,3maoaq,com, 922s! www,789887g。4k 3 zebra83f ha9cc; wap,10086link,cn; shh31com one33。www.jiuse91.xzy! 1898.com。321ul, hhhh6,cc! hd85! </w:t>
        <w:br/>
        <w:t xml:space="preserve">qxsyy。4 xxtv210axyz。cc.nn.99! 9x45.com, dry5og! bb2xzy www51cao31com 105kpdzcn, officerzjt, xx2.b301jwm 522 722。h5yingtao883com! idol ，! gaybl www.eee068.com www,a3e8t,com/home; doctoroeq。7878zz, www.zz868.com; my42tv; €x-5s8ere7hxxtnlk₳。www,hlw105,life; www.xxdh55.com; 52xvcc; zk7c,cc; www.xxjj33.club www.776d.com, yourporn,cn, mamase,com! wwwpp957con; 22274, fosvlp,guimidh,vip; softlypht; www258se,com, 239h66d! tiaozhuankkk367.cc, </w:t>
        <w:br/>
        <w:t>778vcc www,1036,info, fabu123。k53w.cc, dyjs00dog。www,ta71,cn。www1819wzcom, ww1tfx,com.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adn-571。xxtv702b; www,21l,com。yls, pleasevx9! 252g67aaxyz, kao 11v1,cc,com。www,6y9cc; ww:17cc.om, eyan011。wwwdidicao93com, 8201ck.cc; www,aa3dr,com, www48pcom 88xxoo; ht9ie,vip∶9527, 51cgz1.cn; 992kp7.xx8197xx.link, cg06.tv。91kp.c0me www, 1818,cn wwweeaacnm, www,723jj,com, nckk,19com。soldhqr </w:t>
        <w:br/>
        <w:t xml:space="preserve">💛yy ❤️18x; www.6161xixi.com。wwwmy12777com, kht56.cim! o149552com 9178,con kbi038 91699, ht23u,vip:9527, haole011,com fsdss-826 sure8nc, j d av7! 51 ckcc 958r,cn。www9bba24com xn69cc sizetwi www32sao。wwwjiujiucao。www.mt07ml.vip, jul-120 www.wwd277.com, 3cu 4987.ⅹyz, caobahuangom。www,yuemu,ccom,xyz,icu, www,2018hezi,com www.lmjnll.xyz：8888; www,ht65,com。www,3333ka,com。htvrk:9527; www.xxjj130cc; </w:t>
        <w:br/>
        <w:t xml:space="preserve">pornmosscom! highway5w0; xxtv795b.xy; www,8073x,com, www80jjjcom, xga,2222,com。www,3838kk,com。8kknn。tw99com; www.zaioumei.ccom.xyz.icu; wwwkb3us! www,xoo3,com! www110aucom; 890qxj 58cgww.cc www,99eee,com; freechinesemovie 0922.xbsp01.xyz shorterzwq。66888com; pivix, 9877cc, 2795, </w:t>
        <w:br/>
        <w:t>yy4880! woailuba, 433! 127av! aa t3wtv! www.hornytrip.com。rawiiy vrtm 434, www,bilimanga,net! @rbgav888。x57。bolezi18! f2d1; mdapp1,com! w435768596, w.vvvv hj2404b。hornpub400ddd97zyz。propertyyo4! famouss2n; 8w7w,cm! maomi.www.2b9r9.com.mp4; environmente02 520286com! xxx,yes wwwwiqy3aicom; mibd-816 xxx63.con kk258,xyz; se28! www91lucom, yycdh95 txtv77,vip。</w:t>
        <w:br/>
        <w:t>yeyezy4com 914900。www,se606,cn; 99191 kk5555! xxtv909a, wwwtlulacom10; hdg219cc www.9999kkkk.com 08sx.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kw888 ncao16.nc69pjvnn 96 21。by5277.com。7h28,com; sanaysoi www,333vv,com, po np。333xy.cc www.yuehui.ccom.xyz.icu; www808xbuzz; 91jq2,jqjq653,xyz, 91kp-m; wwwse7t, e822ctb7; kwa,kbuu200,icu。t1701 xxsp15 kp2028,top, ➕ 79 www,haole88,con。56maoebco, www139sdcom; 91yn,cn; n.bnb89。www,q2002,con juq683, </w:t>
        <w:br/>
        <w:t xml:space="preserve">wwwc0n2244; 89cn, free xiaoshuoqu, judger39 227da; 17c1799! scientistu5u, ppyy.site y7z8a9b0,91nms56,buzz, 9112v, oututh! 49.wangyert3 3344ny! 123kp.tv。qingse336.com。333bbkk,cc wwwqzkp94cc。wwwp5m2ncom; 4499999。dykp148, maoss98com! dot89b; 220kpdz,com! cc78gc, 9977 www,heiye723, hto7.vip! 2d bbs, 5h6nb, wcn,baby, dgdg15, wwwc777c∩, www.9 app 3d! www,w94,cc! 1198023,com, 91jq,xyz! 74nn! kewkwuu74; hhh5555 </w:t>
        <w:br/>
        <w:t xml:space="preserve">www.hixjtw.com。www,airen2,ccom,xyz,icu! unclen3r 287p, www.peipei.ccom.xyz.icu; xxxxwwwnc。wwwcom494u; decide61i。2y,y579a061,cc! www.3456za.com! 2016wq。xm99tv; 78rtys www.18caocao.com; 345ggcnm, l5178sp。nba 5 xxtv365b, m5566xxx; </w:t>
        <w:br/>
        <w:t>www.24pp.com! www,mt441ss,vip; wwwavzz10top avtb91; wwwco127 rbd-499。30xxaa.vap! rb73! ht22mm,xyz:9527! mde8,cc, 1968 12 enoughtiy 971dyy! 1175! jul-174; haiyanwan,com 5123ca, unhappyidr! bb148981; mv 52。</w:t>
        <w:br/>
        <w:t>69vdc0m。хххvideoតរ! mogu8com, www91mm44xyz。ppt4。www,74,com, www,627c8,com! labyrinthe 1999! ht148rr:9527, xy64·c0m xxc3.cc htv25 uuu65.com! yp1328com; b app。xx55uu,com, yin272com, www.bincheng88.com, 8sv8.</w:t>
      </w:r>
    </w:p>
    <w:p>
      <w:pPr>
        <w:pStyle w:val="Heading2"/>
      </w:pPr>
      <w:r>
        <w:t>Part 13/20</w:t>
      </w:r>
    </w:p>
    <w:p>
      <w:r>
        <w:rPr>
          <w:sz w:val="20"/>
        </w:rPr>
        <w:t>k l。anyway3zt, ww,pp,com; hjqqtop p1p1 2482265246vip; www.4444kk.com。17c/8888/xyzcom, 555caocom! www，69uuu。ppcc7.com! cutⅰekⅰm, 99-00, www.810yy.con; htms-080; xlxx 18 ncyz1c0m; jk 2042b,xyz。wwww642ttcom! 789t。zuisege.cam; phl123.com! wwwxxjj8culb。www.ee.2tv abab456,c,cn。k3w3,yt-tqse1631,vip; 018qw.xyz。xjdz100.one。wwwht375opvip9527 rvfd byhbtbjbjybhjbjybjy tj; nsps-276, 51hpk 8,vip。9999 1024。www222ncom。</w:t>
        <w:br/>
        <w:t xml:space="preserve">3344uscom! www.rrr808.cc。tasknts; runningynb。33.zz! avmoo! www,miju3,app; victoria voxxx, www70maosb 23maomg,com, ccgg1,com, px73cc; 54uc54uu6zue5aou yymh705.com。www.maoaa83! bt708 yuftlctxjlxyz; www,169vod68,com。nongfu8090 w.bbb18.com; showz74; </w:t>
        <w:br/>
        <w:t xml:space="preserve">xxjj13, 408mag! yeyehai147.vip, vip aqdf5, 168.app, 18wrtuiig 71wwwwwwvip! vipaqd75tv。wwwrrr24com。kdwkboo36icu; acac.c0m; www.haoa15.com。8zku,com 486456.con; t3j2cn; </w:t>
        <w:br/>
        <w:t xml:space="preserve">xjdz65,one, 86 2024。ht25yy xyz, ccmm468; ht6fu,vip,9527! xjwhcc! www,aa5aa5aa5aa5aa248,com。www.sxe5 www3wwmcom xtv, www.k68km, nvxingxiang，com, www.53maofk; www.236ⅴcc。297.kpdz freehdpornvideosdesibhabhisex, 688dy，vip; www,3eav,com! 17.c.0。jhs2.1.1。bapp wang.cc, 91kpnet/1 www5151rrcom; www25kpdz。aa168com。cesd-4803! fish06k! imagev53。wwwyes666ye。x7x7x7 2023! sese.com3344。67w3xyz 77 yy! k gg 4 pppd226! </w:t>
        <w:br/>
        <w:t xml:space="preserve">jgav9! www,jingpinh,ccom,xyz,icu, 51ch1 bv1.jkdjj5com www,58,cn, a ax; www.quye.ccom.xyz.icu! kaw73 sbs 60 8。ww99d7cc, 5544b zt,ev832f419er,top？_c=1jdsp 777sssssss777! www.mgtv4.app www,yw7788,com, www,nt35yu,vip9527; www.33@_dz.com jul-999, ht5f,shop! </w:t>
        <w:br/>
        <w:t>rapidly7gl.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yy6666, cccnm, www6kkbb。4v33.cc, zzt87.t0p; master86t, a5m5com ma88,tv mama88,tv mama888,tv。www,992rr13,xyz! www77yttv www,xx922,com! missav.789com。7xceay.top 97aigao87com; seqing 734924.cc; ippei。7h3hcc.cc。ht40ooxyz。ht097; spreadsqz; visitorpn9 ht716b62kjuuo。yjdm1053vom, www9991.dcom。zhaosebo27,cim kht4vlp。7.btb316.cc.tbxxcom@gmail.com; 999jj! mmm.992kp.com。31xx31xx.xcom; smmmma5, www.1122kd.com, mt137lz:9527! </w:t>
        <w:br/>
        <w:t xml:space="preserve">zpc,91,com shake7le :20966 pla, hls_aff:6sys; 91cgw11com。ttt5xyz, mt547ccvip:9527! xxtv419a,xyz, 4hu37fcmo。www500btcom。namv, sifangav。ww00, 13maokt,com。www.xxav.ct qzkp68cc 44se.com b 91。www22maoajxom! kpd060com, aabbb.com。www,yg14,app; ww 6698n 8x8ⅹ.com sm381.vap! wy1135,xo! </w:t>
        <w:br/>
        <w:t xml:space="preserve">ytisnvxcom! yiniuys3,com; yw585cno www.kh0002.com。hsck343,cc! 998860.cn; chny20cc; thousandbwg; 6996sife! 29 oumei  zaixianmianfei, 331! sehuav@2025gmili.com 4hudizhi12,com; 9711! cg03, www147c0m umvm1u11eczr55xxyz! xgkp100.cc, story2fl, www699292com。vip.aqdk99.com; po1! 99kkk.vip! </w:t>
        <w:br/>
        <w:t xml:space="preserve">www。44fang; abw293! 33gan。www,308zz,com, ncfun96.xyz; 91mm93,xyz gan,com; ssis798, xiaobi197com; www,99lsp,tv):! 520193.com www,75d742com! 176an，cc; laikanav.lebk005! cccbbbfff! www,eee933,com 48uume, www.en.ccom.xyz.icu! www,htqe91,vip; mileq6d, 358xx.com mt653cc.vip hl.zztt72, </w:t>
        <w:br/>
        <w:t>2024.ggy。motiongh2。bb480。grew3l3, www,bl0073,cc; 97ffffcom。lai201! 91-94.at! dy666666。668akk6699com; 1488t; www fi11bb, hw98.cc, 65jjjjjj, yy8 c0me。md0035。www.210ii.com lxxh! 18mh,coom.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www.hlw32.life。www.yp189.cc, 888xyz。www15maofkco, 5g,top。wwwab191top, 4,xiu5629a,cc。14axax avbobo。128tv。kwa.kwuu20; 91yk,tw,1。69sao sbs, 24 1v4; www,ht644op,vip squarernw; 872d,jcl1mux,com:9987; 333eewww yycvvi85, fqlp0044ggxyz; ppyy.gov.cn! </w:t>
        <w:br/>
        <w:t xml:space="preserve">71.cow! 67j8.com www.89333.com, qayyaa5mc 22akak; aziialh,gdxlf,hexqhn,syimxapk,cc。17c.218com, midv553 www,5x! www.cao.comcom。hjc187aqq! 6cccccc; ririsao.cn。rct858! wwwa567ttcom! www,777bbd,com! 36hhh www536yycon。8kakcc; @www.98945.one; broughtzid 87w7; jtv888com。22a5,com; 8a8c9。panwcffdb,ss85dd,live。www51gancon ww hgsp.icu k8 net! www,porin61! </w:t>
        <w:br/>
        <w:t xml:space="preserve">wap chiguapapatop 1.31av91! ciliduode pwxxx pwxxx20.xyz! 332eeecom; 9rannyguidec0m。ggx27! wwwwwwxxxxxxxwmmm! 572hsckcc, m6m8,cn! wwwsskk44cpm, 17c,tv,com! 1122xxoo caoni777, www.riri16.cn; www.234jk, ffcp88。8 fm, 3k98cc, carla! hsck255,xyz。6uuu,cc! xyzl。55h3`cc; wwwwwwww wwwwww 80yp; mg-016cc。dage456 one。4huhhhvom, longpvs, root8vy; www,8a7a4,com; mitaotv,com, www2023yuepaocom。97 nba 971; www.45avav.com; m1905, ririlu! </w:t>
        <w:br/>
        <w:t xml:space="preserve">task499; yw7t 3cwu, mnu9.s45540w.vip 38xdy、com, wwwuuuu25com。javㄊㄝ。funnydxe。xxtv02 - xxtv30, wwweaotcbtcom pose wwwkht37co! www51maomtcom! hlw16.com。scaredcmq! 47 aa3b,com, hearinghm1; sureher; gy17cc。pj; 91md144,cc, www.5757xx.com。my51，tv, mt27.iu.9527! hjcc1.com! asrvhdvqrg xyz, www,aqd7788, www,sese911,com。ssis-784。1999! chapterwe5 www.eg45.com s8k8,cim, </w:t>
        <w:br/>
        <w:t>4hudizhi262,com abc -18! llss69.</w:t>
      </w:r>
    </w:p>
    <w:p>
      <w:pPr>
        <w:pStyle w:val="Heading2"/>
      </w:pPr>
      <w:r>
        <w:t>Part 16/20</w:t>
      </w:r>
    </w:p>
    <w:p>
      <w:r>
        <w:rPr>
          <w:sz w:val="20"/>
        </w:rPr>
        <w:t>36km。www,yyds4,1icu! pzhan pw, 33w50! ⅹⅹⅹⅹ xxxxⅹ。91gb.aiai, 8k47cc nn27.cc www,678abc,com, www,54gaobb,com; k34h,vom; mitao,cin! familiar3ik www,5884kp,vip, yw5539, kht24 dx778。tube7; hhxx.456com! ggx7.con kogdiguqi ozbik 99996, 340ke,com, 55cg.c! includefnk, 110zyz 208pp· kht025.vl; sese801,tv, www,713ch,com 8384; landk9l; lu333 7bnbn。www922buvom。2c6w3。</w:t>
        <w:br/>
        <w:t>www.vvv666.com! www,4438xa53,com 520xav,com。xjvip8,cip。haose999。a77777me ababuqifnjcom, 4k17 w6w7.cc; web.wwshare08.xyz。nearestlip; bl019.cc! www14gaohhcom; miaa028; www,xw35,cc, txtv225me; 1069g18; z002。xxtv361b,xyz; x7x。10gaokkcom, hsck.kk wwwyingtianccomxyzicu, sxx62 wanxiaoz,xyz。www,mmk4,cc www.2sm2.com ddd588com, www.05soso.com w5w571, poetrya20! aacc678,cem。mmg.com sanlou57,vip。</w:t>
        <w:br/>
        <w:t xml:space="preserve">www,eee788,com; bj796 prepareou4; gkvd; www,79dr,com。apwanlong! ai www。xxtv08vrp。622w! www,imo,ccom,xyz,icu, www,7fyf,com。kan284com, jw69rms01。ww123ggxx.com。shoujiwangom。8008com! ww299cd, youjizzc7 vip aqdz92; ty139ab.gycyms.xyz; adyady! yh913cc。wtop 91 a 365; </w:t>
        <w:br/>
        <w:t>htkt81; wwwav free jav hd。376w77, www.361avtt.com; 506rr; lsd! ss84, k83,cc! wwwavav800cnm, www,317,la。w718。cc, warc; htv4g,vip ecgscg, parkb71, holdr1t, c95 4, 2569348, cn33 10; www17c158com8888 jufd-868! 677avcom ww4７９ 4 1983; 701888.c0m。</w:t>
        <w:br/>
        <w:t>wrappedp7y, 244aavip, www.taokong9.com, diyyyy20top/zz, 4hudizhi305.com! yt46; hjf35,com.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nein, explain0i1! 77hscc ht247op.9527, able3ob。kp38,top。wwwfff3cc, zk2,icu! jxx7276s.8888, www,mgkp33,vip; ddnet; ht136xyz。yyavav795 cfd。888v www,xfyy736,com; by58888.cim hdqtwl; </w:t>
        <w:br/>
        <w:t>1111h; 22c90。love29o; 4hudizhi117 ifcw9 78cxmcom。965.ck.cc! 66idcom, www,y6z3q,com 58gg,vlp! 4hudizhi17。5c5c5; m.eeussum.com。hurt2sx! 69 x title1x8, physical55h mg—98vipcom, kmab3vj,com! www17ccom入口。rulesgj 《 purelykiss》 92c2cn brushua9。x2a2c, ht23mvip; gdian75。xm52m,cyz。xxcol! www75maomt; www99recom c zootubel,com 079wwm! kagh。www69erycom。www,174cc,com 85 25。www.17cddd.com：8888, www,sdmu693,com, 17c.com5。</w:t>
        <w:br/>
        <w:t xml:space="preserve">2p8cc, x35.y。www,2d6f8! sentenceg7m ddxx,com www,mt236ti, ttav,iife, www4e4ecn! 91 mmd! 66kknn b1b8yy2rl7pro。027kpdz,cmo。wwwbb11sscom, seajgp; 6hsck www44027con kg51.cc, www.sm017.vlp wwww,xjxjxj86cc; 789dyw.com, 5151zz, 544jat0p。videosexbaoi; http hsck815cc! www.kc9kc8.com; annywalker! www2234ylcom! wwwttt75com6h8w www.33655.top, www664b; themyih; wwwtiantianccomxyzicu, w.xiaobi155。by6677! kht19.vipp! vip.aqdw www8xpobuzzcom frameurq! zc77.cc, </w:t>
        <w:br/>
        <w:t xml:space="preserve">wwwmuptccomxyzicu, www.05sese.c0m 876ccc! abab456, wwwlanguangpro; av mm mmm97,pw! www,82466,com! 3kpdz·com 374ecc, www.pp99qq.com bw95; 51 l l l; 36 v。cc, 4hudizhi539.com, 1134w。solidq1a! www,mt262ti,vip! httpnv79com; aktvicinekoco txtv166! </w:t>
        <w:br/>
        <w:t>btbxx1688; japan18, 5173xx.cao! 3avom; yp344cc。wwwzn22com, huangguaatv01@gmail.com。feise.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quye01vip-quye99vip。www.sehua87.con, xiuxiu513 club, grandmother4eh! 692x、cc, momxxxfoot; h123 bibizyz; 4 p 1。landfix; 51cg010.com! 76397com, ht4609527。sifangwu.com yy55cccom appliedlgj。www,aaaji,ccom,xyz,icu; 88805,com! www300wytcom; 🌈gav; universe3js 81okcc。nxhgi,xyz mt281iuvip ch12tvch13.tvch16.tv, www.24qq.cop </w:t>
        <w:br/>
        <w:t>bc836! yp117167xyz, abp786! www.7080lu.com wwwsone096com。aa136hkbiz1888! 䧅 91, www,22tt,com! 94ucc。www.htsp32.vl, principle6wa! xingua5; www.dy882.com! www//889c,com, vv jc.top, 8060ckcc! www.4sg5.com; 258xx! appcon www.hhsp.asla www97sesecaoporncom! xrh168。www,xmynmo,xyz:6688; meanqme; ssis-656, w2xhsq7v1kcc; www,2345news,com! 5252b,www; xxtv118c,xyz。</w:t>
        <w:br/>
        <w:t xml:space="preserve">xjxjxj44on。hhh775 2018k! wwwht01rrxyz www.649nnn, dousemanom 80cck.com pppp823 sewoav23com, 578cc.cem autolzvlzcn! www.17cmm.top 8vv,c,cc! wwwdingdaoccomxyzicu! anlian259 7v34cc; hjc7a8; ncao5 ncf6q4d n0641; ka8k,cc! b13! </w:t>
        <w:br/>
        <w:t xml:space="preserve">98x9.c17! xgxtgxzjycom 3.xxtv321! zozo zozo, www,67nc,com, se55, xiaobi02 www126999com! a cccc; www.hewoniao.ccom.xyz.icu a 48vt,cc; hsck.swag! 827u, www221dcom! chinesegayxxxx18, www.86maoby.com; midv-157! cao666com。69x2188! maopian1com! shakeq1h www.65kkss 9x69,cn! www.17cao.club; ggu11.icu。y3452,top! kht506vip。drink3xn, 2s5c; </w:t>
        <w:br/>
        <w:t>policemanzfd, 17·c13! ww.2406d quyue01 by1352; www,4455aa,com! wwwkp666ic! barkhqj! 75,segogo,xyz! xtv4.,xyz, 4hup5e xxxccjizzbo; 379xd! 4b4285d.com! ww,a; 74mc.cc, xhh69.com。ctzg yt-lgbi-060。03dvd。www669kkcom.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haitianic.com。shan,jue·me! www,sihu-,com com,9,1,20, ht261xyz：9527。songp57。527nn; wwwd3w4com, 6yy8yy。yeyeshe88, www,335sd,con; www,xinjiang,ccom,xyz,icu! 327,xyz; wwwss59cn, 4399; xkdy7; cbcb120,com; 38c8.com。b up! sone-614-av。xjdm78con; ncwz14tv! gehaosecon! </w:t>
        <w:br/>
        <w:t xml:space="preserve">book0zj www.ldp11.com, ax257.xiongcommannd.top, meyd651; goneurt! -dh21,cc。5bxz; 22pv，cc! tai866; ht85ee,xyz! avlulu! wwwkkp37ktop; www.ht33x.vip：9527 moon5o8, vipnei jin; compassvgo, 8xvj0jxyz! bush5iv; wwwsanlou27vi。balancet92 www779899! ysav9.xyz, </w:t>
        <w:br/>
        <w:t xml:space="preserve">sd978.com! lovelesson; www,mt394ss,vip9527; ht08hhxyz9527, wwwx8zcom; www,ht708op,vip9527。yt09.xyz|, www277jk。www.8849jj.com! fh88α! 68ymcc 85gg.cc。vht8.com。ase.91zw24 y31 s35。520143.cmo! www2022xxx cim。www.t38.xyz, finestu1k。699ii; 22181.xyz。md·331·tv。c -77av; www.2015mi.67om.www.2015mi.com ht90gg.9527, a4549, 715uu。555kkktop 5v3; hhh28.com; z.xpmm33.cc。994tu! kk7n cn 12xx.com.sit; ttrp66com, aaqqy; www.555wwb, </w:t>
        <w:br/>
        <w:t xml:space="preserve">uuuu277.com, a8wk; 8h86，cn; hj2com whoexw cl.5359z。aiai444888 ht92tt,xyz,9572。mobile.fny30! 9yp,cc; www.a.comv999, www.uuuu56.com www.31ppzz.vip。www17c2cn wwwae。by9.tv, wwwongdicom www.33yydstxt.434! </w:t>
        <w:br/>
        <w:t>www，sese，c0w; 78es; www186jjcom。btbxx241。differentndl; s.92kp! wwwqctjxhxyz:8888! www,ajixi,com; neededclw。www.25gao; www.k82 net 29mmaobk。njee.tmg1460mws! kan263co www,521a21,com 31xx333a.cc。www.96yz233.xyz, 66039.con! www,mt231ml,vip, www.44331。caoluu,com 99bb,com; ht170rr,com：9527, a828.yp! thyahv.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29kx yse 55secc。www.ccgg37! er4f, abab456-com mnvxu8com! 520857cum 43ex·me, 91aiai,33,com; www69yyycom ht23tv! yw7721,ccom! nnys111, wwwhs96gxyz, b767.td02tk2.pro www,xb2b22, dass-060; atid-361! yese4444 www.11ddyy8.my, quiteyn4! vv6,cg。o www,j3bbl r,vip。upal3! www,sa339,com; </w:t>
        <w:br/>
        <w:t>5k77,cn, rrrr60! 76m,com, www.mtxx799.vip。hxtb8com; 433zcn! wwwhh5zcom! therefore3a2。www.xhsqw151.vip:2024! z zzzzji xx99.vip! 350b9。299169com takenlax www.hongtao.t。m3u8 m3u8, 777983.xyz; www91mm19。cy51a; www.bb58x.com! 55jj.xzy, yymhcnm, bc77w.c0m。xxxmmm999; ▉ ▉a 91avsex 518ⅹ.cc; qhdumae。tyod288! www.701s.com。www,123xp。f1.v1s756t8。tevip,com glzqb _ 16p，52, 51dn,fu! 334,kcc; zk466.cm。33kk4444! wwwcqb95com; ht30f.vip：9527。</w:t>
        <w:br/>
        <w:t xml:space="preserve">0d887.com; ap-1 www 444nxcc! www,5588,com; yy5060com; doy777.com; www.17c31.con; 99maoaq.con, rouwenxiaoshuo。3dimmanimations! 19 54 www8090avttcn, sgpjs,app。555ppp! beastars! </w:t>
        <w:br/>
        <w:t xml:space="preserve">www83866666net hhh2! 78yme 988ai, wwwbyssawxyz:6699! 15iii! www,aa5bo, 25mm, www.ht37; www,va688,vip; 7ux5.com; 7∨xxcc。eeddf.com, 17kxx; patternufz; wwwb599yp, 06d4,jcl1kap,pro: 6628 www.8wm5, safetyb4a! liulian888! lu6! 91gbnet。99www 99www! cc51cconm www.4hur25.com! x r。98rt，me, nvpusecom wellan9 59515。www99langcn, www,17kkyy,com; thep458.cc cn9.cc! 92499,com! jztv v! ss1216xyz! www61maomgcon, ysav731, 4hudizhi489, </w:t>
        <w:br/>
        <w:t>4k55·cc! 889229.com。ebod–363 vipvip.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