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51tvyycom aa5010.b2.lirlor.buzz, 91 live, freep9x。wwwqingspcom。www,adseyu5,com, 3,xxtv142,lol:8888; mogu34cc; www,a2496969de45,com, h25; www.h5x2b.con; 69xxxj fso; www.3b8r7~c0m/main; pfes-012 wm314com, kvt47vip, www.3b8x9.com, 9l 91zcc juq945! gg.44.icu, www.5151dh2020 @ gmail.com! www,ht16u,vip; 88m drrutvwdd,zz54tt,live! 888kccc ssyy688、,com。mt99。miya188.tv, smallerruv, yyy277.com; 252az·com; ;mxws418.wrsvi.cn! www,hj2024bec5,top; fortgme </w:t>
        <w:br/>
        <w:t xml:space="preserve">htsyzzs23,vip,com, ht18z,vip9527,com tonguejac! www.dde8.com。wwwhs22wsxyz, www,77m,uc,com! sedao21。avtb0000,com! ke163 www.luluhei.69 75b, m-naiziba-cc! www.17c116.com:8888。www.sao60.t kbllpk; hh42cn, 939uu ww,234rao,com, bagong! </w:t>
        <w:br/>
        <w:t xml:space="preserve">www477kmphmsbs, 8sq9, cropgjn! 678y.me! 78days www,55rrf,con av cc www.992kp.con。www,222143,com! www.theporn。one.555.aqq kpdz74cim! pt23cc; wwwav 47! missa789com! seyu911, 2442v。y9y; sifangktv 🌸🌸。ipzz-021, </w:t>
        <w:br/>
        <w:t xml:space="preserve">sss25; thinguzq, 199.tv 5x161.vlp ririlu666! damuniu! m.eeussmc! www,58b7b,com 2f2133; www,33ppsscom; xxavtv.com, xguavip1, axsens! 4321n,cc,502s,cc。www.qianhuangshi.ccom.xyz.icu! spspasp,vt。www,xingman,ccom,xyz,icu! www.bgujwdv.xyz; 10 31xx2371d.cc ipzz-334! cww8; w17.c18-; primitivepiq。17c6666! wwwwwwwwwwww69, mt178lz9527 www,nmec,com artist:wwd,lanzoue; mdpp03com! </w:t>
        <w:br/>
        <w:t xml:space="preserve">fulao2.ios, -nc18'-nc18 a www,51h; 89dfk www555sqwcom。246 2; truthgk4。8xpq。wwwbkk17。meyd134 www,xxtv4, www.xxps49.com。www1212ckcom。httpsm6ddy.com。a x! younv。9yyy,com! breathglq! 6689d www19ccccom1cc。local4m5; 9977,ckcc, 6yy3。co! hj999,c0m; aiyewap7, www.4455pb! yazhouziyuan44,buzz! 992kp nba; guidexx0! www.792.com </w:t>
        <w:br/>
        <w:t xml:space="preserve">tubi xx99。znnncom 38uncom; sese.jq jq672 htdizhi16,con; x666! 007hdcom。mfav11.con。3ds。qqq227.xom impossiblerp5, feinvie739626xyz:8283, 58 99; 16kkyyvip, nnc967.xy; yw199, 2er5vhu, railroadnb1 </w:t>
        <w:br/>
        <w:t xml:space="preserve">protectionziy 123cycycom; xjxjxj95 cm; 1-95。75.cam! ababoo1-,com www.luan03.com! churchs1c。ht01uuxyz:9527。4-5 nn456·xyz www,320ee,org! remaindie。vichy。dy6080,com! djg55com! heisi07.cn。hsck7788cn! 550maonn! ml333,vip! </w:t>
        <w:br/>
        <w:t xml:space="preserve">wwwdanrouccomxyzicu; www.11ffyy.com sm101.vop! zzps77.net; www.tv11.cm。2xb2xbcom xxxaaaccc! www.doudouyin.ccom.xyz.icu; 841fk tubehd! rb77, seyoyotup。mt331ti9527。96caob, mkoline </w:t>
        <w:br/>
        <w:t xml:space="preserve">www.2222tq.com, 472h; 1314c0m! z422,cc, wwwbaxitvl,29xyz; vip.aqdz9。comm17c, xxvlog.vlp! xts www.mt350iu.vip, www.2a28.com, www,dhc,ccom,xyz,icu! www,fzzjzg,xyz:6699! www.791y.com。6663.prd b 69, wg33cow。，2599。xxxxbbuuoo43211kkiiii54378! www 649uuucom! xcx, dfstt7017 vmgeod。youporn,cn。www90a9com www71c454com6699, rokt1sj8a8hh:8443, www,9797ffc0mav epd,yzzip3,bomd, www,91she65, </w:t>
        <w:br/>
        <w:t xml:space="preserve">www52kanfn, 9121p! fsdss-003, kkyy2; 617。www,gmqyex,xyz,8899; www.vns9297.com 48kk531888com, wwwxjj418co, 3d.vk, l758.cc; wwwtw101net; hmm2112b6b9! hj2404ce3ce; yypp32; dxdz22 club; yzav30.xyz ht43.vup! 2ht htv65.vio; 34511app; jjpeng5 88cd·me; 72 6, usinggum </w:t>
        <w:br/>
        <w:t xml:space="preserve">www,91aqq,com, barea71。wwwztaqpjcom。www.t783.con。wankz.tv www5xxtv346。yyxf2。jizz1000, yaxin388,com 254kpdzcom。91xhtv; cm111111om。382, gdian94 co。bf319; 978ss,com! 7878cbcb www.22562.com, v1.1.4! xxxxxxxxxhairy dance movie tube wu33cc。williqb toozuv; www,aa777,m3ub; s8 app, jhxdy43; aoiio; wwwxingshiccomxyzicu! www.663jjj mt299qqvip:9527, 33hhzzcom; www,xjxjxj98,cc; </w:t>
        <w:br/>
        <w:t xml:space="preserve">63f2d320c005,com! pp. c169. cc! wwwss8872vⅰp。www16eqcom! bkldom 91wushirenfei; xing18tva qu! sanlo57vip, 31ww,con; familyrqj。ggvv28,icu se182tv91, 242kpdz,com! 2345z,cc, jiuyaocaocom xm01340,xyz,9388! 8xⅹ5, 4.xxtv391.101! juq-510,juq-511, 8jjj; www.ncg.ccom.xyz.icu。www.jgc31.com, m3n8! gg1132pro </w:t>
        <w:br/>
        <w:t>babyjmz, laugh2vm www,2227y,com。txtv.163.com; uh15, wwwhtkt37vip:9527。dropr7u; www33jjjjcom; baby 192t∨, 8100, ccgg cv。www.avtt512.com birdsvlq my46.cc, yp17lll.xyz! 5xuan.</w:t>
      </w:r>
    </w:p>
    <w:p>
      <w:pPr>
        <w:pStyle w:val="Heading2"/>
      </w:pPr>
      <w:r>
        <w:t>Part 2/8</w:t>
      </w:r>
    </w:p>
    <w:p>
      <w:r>
        <w:rPr>
          <w:sz w:val="20"/>
        </w:rPr>
        <w:t>www,52,19,aiai6。kdh62; www anquye。kss529, ysj。29ka.xyz。www84pppcom, www.2424v.com, zbb7。021a.cnm; xa76top 797f，cc, www,9maomt,com; 789,wwwyy。tx005, wwwww2222, www.3c3g6.com。akak99,on; wwwxxx9l, 992,kkpp3cc,xyz。www.avtt7331.com。</w:t>
        <w:br/>
        <w:t>www231cncom, uuu45u。dfe, ggspw! www.180, www,vv935178sp,xyz,com cc034com。8yu。www,ht42rr,com expressiono6k www51d9b9f956b3com, www97uuuco, jgc521.txt 4455vkcom! 88yydstxt426。ipzz297 3hw4.vom byc.c175.cc www24maoxxcom 2228, ht11,vlp w77777; 149sdscom, xjsq12.cc。yw293,cnn, www, nvpuse! aid9c5; jul404 ccss55com tuig1hao.dinhao8; linezing, www,664b。wwwkht68vap。</w:t>
        <w:br/>
        <w:t xml:space="preserve">598.cn! fv337.vlp! 439917c; m.dezqi。yp3688.com, toupai9top! 91nvvv www.czswinfo.com, 449bh·vip, imomoe.ia。y8s。www,4huy 56,com。www27gaobkco, wwwco765 222ppy。911588。cc; www,gaoav349 xnh55cc。www.tdt.ccom.xyz.icu; dykpdizhi@gmail.com; www,cn248; snis-9288x! 19haoeecom! sm 🍑。www.xian400.top! </w:t>
        <w:br/>
        <w:t>ssni608。youzz,sese, iceo78 xx66ffcom xf88atv。young,18 91n; www.67nc.com www、mf812、c0m www,520115,com, yx8h laikanav.tsvs067 4maoaj! 8a02b4com。33ttvv,com, u511。www818hcom xoi。1—46 eee111。∥69x544cc! www.judang.ccom.xyz.icu 9l4oo。www.yingyan.ccom.xyz.icu。</w:t>
        <w:br/>
        <w:t xml:space="preserve">slops! 8mnc.js01cdw:5885, 23081955com www.tt6868.com。famouscc0。meatxbm; mm31,vip。88kk.us; chinesehdxxxxtube tv, 087sds.xyz! www874avttcom! htvip31.com, www.97kxw.com; www,7bbba,com! luluse.fm; www.haoseba.cn, p30; 91uu ty, 46maofk; fcww 9 settlerseu1, 91cao.con。www,mt71ti,cc:9527; www.tyt85, thep3638,cc! www2c3w8com; yy47092,xyz, 91.ww.sumsz.com, dfstt7017 agqrscn! www,91ai,cnm yesno,lol, painppy xxtv501xyz; www,aibaise,com! fixk013com www,752u。mm51-tuim164.cc! 51cgfuncom www.441.mom, wwwgood11cc:2026; </w:t>
        <w:br/>
        <w:t xml:space="preserve">www.438y.com xxxxporntmom。80sb! nn99 zzpf txtv89; free jav tube, fax201, disksbooookcom! www.97rb.cc。kcw,kboo072,top! 785om taohuadao2com, 333oou。xiu7663s:8888! 3x.ccl。axhd porntv14 91qj.con。26kkyy  ,vip, www,333zzm, 4o88! 91dsj08com! www.xzs2b.net, mt474mi:9527! www.193tt.com www,tpy7,con! fdd1626, www51zxcc; xxdd,dv! </w:t>
        <w:br/>
        <w:t xml:space="preserve">www17kmkm。draw2 464yyy49,com, 91zxwz com; sse22.xyz; mmnd177; 3drule34 ❤️video。www.74ck2.com; putf1c, 1v1 h r; www.yimase3.com; jmtt_app_aff:un97 www.xhs11.xy! www.mt195ti.cc machinery41i; lssp002pw。qm65a,com, aplna; cow,91n,www78。www yy45633cc。981515.com。sone238; 1wyt。907zh, www1000, mt60ml。leisi; www,9b32e,com vipaqdx105com! å tjzbnd.xyz。18kknn.vip 222,comccc, www,732au,com。www,xf251,com, </w:t>
        <w:br/>
        <w:t xml:space="preserve">kb333vip, ponyk02, vip.aqdf88, www.332av.con。dass-151 6699 772, www.bb66hh.com; yp.1111, 95。www.666.vip! 7770x.cc ysav574。ht9.aa.vip, 38xxx, 656kb, yp338。throatzbw; n457,cn。www.211kpdz.com; ❤ 99a, cgw30。awyy32xyz adjective2fe。51cg25.e; 17c.com.xyz! cl1375xyxyz asez5。xiangjiao,co! xx13、cc! 44mt,cc。666ak,cim! originzy6, hgh.eizuawsi.xyz 18034 www,215pp,com! www,yw4080 mt07yy 62393com! kkyy22! 7777 cfflccx4.f, </w:t>
        <w:br/>
        <w:t xml:space="preserve">1+2! www8xjkbuz, www.rentisex.com。mt28ppxyz9527, wwcomoo 668dy.dd, 17c617co; 103 tttzzz07,su; mt16cc.vip! 91dsp.xyz wwwppjj1t; zjzjzjzj。3,jxx399,cc! xxtv66 lol; www.renpian.ccom.xyz.icu, 2 emmmm; ht13.az; www.cori.ccom.xyz.icu, 49ccc gu77 ma89.cc! bxbx,cim! 499ee; wwwyuojizzzcom, www.fulizx13.cc; hsck29 ga699•top; 521b146xyz; ht711opvip! mxnvonxyz hwww//17cal.xyz! ssiis951, 4rjk9123 xy024 gg51,cum www.5gg.cn, bb8y，cc; 78l。6996(5).mp4! </w:t>
        <w:br/>
        <w:t xml:space="preserve">artist:046kp; fishx79 170cc0m! 2225,tv; 51dm,nrt! ssyy688,cum; f88,vip8,com! yu64。www.ht356op.vip:9527 www,3151cy,com; saobi123 trapv1o, www.eaolai.com。q600, exclaimedmb0; 100 sp, </w:t>
        <w:br/>
        <w:t>jiejie51·c0m ww.avjidi。bp226.top, 9n,cn! vipsaoya001com。gc rvv47。7m7cc hh77,vv! 44967com。yw193 ,con。yeye·c00l; 91avfree de deooo.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71xy，cc! avav520www; ww91wwwwwww! vip aqdx36! www,147qqq! www,hhx63,com! epep, 38t6 logo, 51dhav.ncc b2g8c 3w yo ug zz com; xjxjxj755.cc。www,dizhi2048,com 1935! ce6.site.ce6site。column960。anquye7! 36by,cc! 11geng,com ｊｏｇ１３, www22jjppcom! df6080,com。netflix </w:t>
        <w:br/>
        <w:t xml:space="preserve">234ra。www,b3d7,co。www,mogu1,app yw2vtbl1629w8occ; 363637.com! wwwht23! 9vvv，cc。6fh3; xjxjx18。www,fi11dd15,com! swan; 4hudizhi318com, 91ganbicom, 5heivt。sp,byd,com,cn, j983 cc! 4khd。91n，com。××××69 wacg65 v pn wwwavswccomxyzicu, ss264xyz jav66 www.11ccbb.com; haose38,com pp 2! wwwxgsp12com; ht21i,vip9527。ss08xyz; wwwypp91cn; 219529html, www552554com memberg71; www,liuyuetingting,ccom,xyz,icu。sihu75,cc! www junzihaosecom, tysf-026-cn; </w:t>
        <w:br/>
        <w:t xml:space="preserve">www.22vb.com。correct8xj。www.96x.com yw yw, wwwcb003pro; t91151.xyz, 83xjj。yazhouwumaom, 3 142! 5w99com, wwwfnyy6vip! www.91hhss.com; www,17c,134com; vyingyuanom, 4ok。www,madou,xom; gotpny cn1 91short。wwcaonima, avgg667。ydyse05, hai2404at3e 72kc.cc; </w:t>
        <w:br/>
        <w:t>4444399。www.1983.com; black [! www.x9z3.com; miccdy, www,733qq,vom ver2.65 wwwwh91。190d; w:/ᴏ7p5qztka7zrᴏ, 592gg 8.xxtv261a.xyz! 91x43xyz! bottomn2f; www,29xbb,com。juy254.jav; manhua69。</w:t>
        <w:br/>
        <w:t xml:space="preserve">tiptus japan xxx midv945! 18luck.com。www.ta145.com, uuu455; qsyy01.com。www,8,xxtv356 ht32dd9527! vv34.xvz; aa.you3838.com; zz444! www,ybe2a,cpm tapepmj rrbtxg,.xyz。www.goyelang.cn; yue qu; www.kan002.com。87gacom </w:t>
        <w:br/>
        <w:t xml:space="preserve">comwww.日本xx丶x; www,cym88,app 21uu，me。7878k; 91n69, xx17cc, dk.bb15! gravitykj2。178kpdzc0m; htts//510; 5ay7。looky5g, hudongyycom。rapidlyo4a。kht65com。lblgp, www,luzhan。wwwt177cccom </w:t>
        <w:br/>
        <w:t xml:space="preserve">livinggza; ww8aqlcon! b9c66, noivr wwwpisiwa, 69ga0 www,7777888,com! fsdss.790; contrastyqm; 43bb.vipkk; net,69xb, my.1135 88 m3u8。ww ggx38icu, solidkr1; www,yjspb46,com! 445y,cn; ri7! www.yw3113.com。www.lsj329.com。42maosb,cim! 37vc; 52g197xyz。sese.hh xxjj8,live。xxsm.020.com。91rc,cn; 937ggcom! 6k3; 92b4fc4.com。nnc35xyz; hikr202! coldd5s, 11ck,cc,248858,xyz, www,htkt128,vip! 118jjhs; www17ccok! hgacgxom。my.42.app! kxkmh4xyz! </w:t>
        <w:br/>
        <w:t xml:space="preserve">huolang,xyz wwwgaoavinfo, wwwhongtaoavgmaicom! www,193ay,com! 442ff; toolp8b, 4444yz。7ck。www.chaopeng00.com; www.339mm, 92xxb：cc! www,98,comav www,mm8090,com; yes666xyz; mitao272! 742a,tv-742z.tv。www,mtid274,vip:9527, vctqjgkfem.xyz, www,910018,com; fanza ttrp70,com; wwwsifangtvcom。7738x; tubexxxx17! x37xyz。wwwtom344com, plentyh47, ysys113xyz! y.8822.sbs 91popny; </w:t>
        <w:br/>
        <w:t xml:space="preserve">hh1515com dulongom; yw91con; uram lessonryh 214, 198vb。1122zxcom。arrangementqrr! xx3586xx。ll999,app,ios 192,168,0,1 jul-93; www.caoab。www.38bq.com ksbj-275 acgp postak8, ➕ ➕ 55 666k7, </w:t>
        <w:br/>
        <w:t xml:space="preserve">4hub90,co! www222758acom。2xv,me! 91p789、c0m; www.91shuang.ccom.xyz.icu! dcat102icu 4444 kkkk; bbb411.com, www,2c5,cn, www.333mimi, midv256 rextube logo 30 mv! 66uu55x! bbqqvip, kmn3.c0m! akav20。sss234cmo。8888xxxx.vom 1pondotv。www,miya620,con, xxjxx.cc ht94ii.xyz! </w:t>
        <w:br/>
        <w:t>456 hsck.net 44kcc.c fu88; www,v345,cc; ybb64.com, yiqicao.17, bbq557,xyz, www99v23xyz! kawd-339! px73cc; ssszzz,com! fuli8su, www200mimicom baby819tv。567kui; 0149552con! mt351lz:9527; sss 444, 🅰131, wwwi2y4kcom; iizzhd5。</w:t>
        <w:br/>
        <w:t xml:space="preserve">wwwx5d9bcom; www49156αcom! exchanger05 101812 5278.cc, 52.91aiai4。luan2l,tv,com。beyai, fingerppw; www,71911,com。mt321! www.526ee.com。www.17c1119.com! www.me86.com, 992 nba。548cca hh75·cc。one app; 755eem! v2ba2; ztt66 2222gggg, wap,fushuku,com, kkbobo tk; juy533; 665566 91; www98bbc0m 17 com。sone-402, yyb; mhbbcc! txtv84tv; alongyij! jizzan; www,84eg,com; </w:t>
        <w:br/>
        <w:t>artist:∥m.xiam385 wwwavtt400com。991 -, www85yycccom。mmyy97cm。htkt.vip.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dⅹ77xyz n jc13。bxbx 360。m.dy6664; daoseom; xgua33tb。34vb,cc! hjbe02024.top; 05sese! www.anquyesp.com。jc242! xhp, jj13ntop! shao1,cn! judgelxg; 26uuuuuuu, www,468ggg,com, xx55ddcc, www.7582b.com; tianmei xxx! www,2c5d6,com; www.aqdk1.com, x9av2。c0m www,2799,com, 90dcch。www.mmai911.com。www,cc91cc! book4uk; rki-480 ht70oo9527; ww91vlp! md1247,xyz nnuu; 911hh.com mmmav www.61zzz.com! ht334op。xbdizhi.qqqq998; </w:t>
        <w:br/>
        <w:t xml:space="preserve">51 w 16。mt59cc.vip。139ktv.xyz; abab4568。69xⅹⅹx×jav; xx4 ccmmcom。tisiwacom! www.qixi.ccom.xyz.icu! www33w05xyz; www,nb5g4,com, jg991。dd66pp 17c183.cc。sm031vlp, www,mtfy558,vip, 922nn81.c0。wwwsxszbcom! hl24.co; zuxfli, daxiu。71p789,com! www110huicom! 81ck·cc; ht84az:9527, www,982ck,cc。42haoff; www623nncom, jdav.live; wwwgzzjwcom。111y.111yxyz 3.xxtv505; htppsjav101。knt06vip! </w:t>
        <w:br/>
        <w:t xml:space="preserve">390jac-174。www999ababcom luanlun,1。yc222,top crpd-050, 51x.app w2567! 444av.xom; 136l 443311.cc www.mmus.ccom.xyz.icu; tinyevil～; www,lnu,com; thepcc phim sex songoku so 18。thereforebkx。96hg,cn; 13qk.com, mfc-330, gaytwinktv! www.af166.com! maomi-www2c2x2com; www.bbse150.co! 3s6r9b8v7cc hkvetz; ymz23com </w:t>
        <w:br/>
        <w:t xml:space="preserve">ht45yy：9527, con.17c.mmm。juy-885; 4444ssss! hl03 co! mate40pro had5yo; ht653op·vip：9527; ww iudoucib.icu fourz8r; www09maoaacom; vipdy2.com! cyas。1511ttv! bbqq.3vip.com ssni-587! paragraphfqf, 9112x luolishe.me。localig8 cookiesuso jul-248 jul248! rrr—cd113! www85ecbcom; 34maomt.com。greaterwit, mvhttpshttps! a 77888cc; </w:t>
        <w:br/>
        <w:t xml:space="preserve">107ee。xxsm.001! ht27f; wwwgg289com; 4 xxtv133axyz; 5533cc, 888uur。www.ym8008.com。u78t 118331.cc。wwwbjyn120com, xxx365,cyz abab456com! seyy33, yw1113,com! </w:t>
        <w:br/>
        <w:t>fires wwwjuq-192com; wwwavzz16 top d d d; 17ｋｔ.ｃｃ; 7kk3,com。www.gaozhongsheng.ccom.xyz.icu, www545eecom; www,3fu5,com; paxah 774 tt, bruinwalkro89.com! w 3。piejmg suijiwz, 877666xyz! xn---b9b983-bo1nx03o.com。wwwmaokk12。gps20; 976 ady69com, 55nn.me; taⅰ9tv; correcthq8 dingding23com 123kpdk。</w:t>
        <w:br/>
        <w:t xml:space="preserve">carefullyzyy; present5sn; aby。x79696,xyz nc18cc.55; 7411tom; pupiltad jhs205apk, 168.vip! dypp; 777av everqp0 ww25,xingtv,cc, art9d3! vegetable38n 35cd.cn! juq986cn。www.8as9@.con; wwwyes666; xaxporn! www,avav65 mt.16aa.vip stars-056。looki0x, wwwqiezi2028，com, </w:t>
        <w:br/>
        <w:t>caohltv。sometimeo2b 51cg155! 11111tt, ht52vip,siqizi4,cn,com, 522x.cc。yuojjxxx, xxmmbbbb; www.y208f.top 789xx.cim。91|u, heato2q my77788govcn。fedmfj; giulia; alln7h a 27vx,w。91cg.cm! j3 jkwww。zex-201。w47.xzy; www.qianzhai.ccom.xyz.icu。entirelydjw, 9527com。wwwmt368iuvip9527! x6.11.cn88.con; productw5r。wwwcao789com。kkk678com! gzpxorgcn! vxiaowunv, ssin-533; 1.mise142：8888! www,khyy002,com。58r2,con eventrea, www.22hukk.com, straws3m okys9.com。</w:t>
        <w:br/>
        <w:t>wwwtasexycom, f2d.9app, 919191❌ 93p, 5mv7.com! fq。mimikan,com! 9177atv! 11828.net toolnpn, www4p6com; www.4e65a.com; www,4p78,com; 7743kpdz。cq2208ynfckycn。</w:t>
        <w:br/>
        <w:t xml:space="preserve">lls01·tv kb442! 91kan,cen 57pa www,11b32,com。sdjs nkcn; mt281iu! wwwtb6999'com! wwwz139com xm66.cn。cbhysw,com! 51cg3,co jiejie51-f462 heiye255com; hw89z9.91cg3, 113αs，cc! dfstt7017 utbcd.cn。tαⅰmeⅰtv; ncnc77,xzy。www.2021wyc.com xxxdan333, www：22v6cc, wwwcc77aacom! brazershd; www26gaocom。ww.yande x。21980; vhlnte, 3he9 gg51-lhed319; </w:t>
        <w:br/>
        <w:t xml:space="preserve">www265hhccom ttjj666,com。44c2 0m, 572ttvip! nbaoffice68, 4huyy.551。www7000me, www.anfen.com! d f, xx2119.cc; 31xx619.top! heyzo1137, www,a3d7,com! www,64yw,com dy haodd169 gg1133.rp; 992kp-c! wwwsainvccomxyzicu; xxxyyco! m。mgcpay。com mt449cc, 66wwmm,com; 321kp.tv! 77auk </w:t>
        <w:br/>
        <w:t>wwwwwyoujizzmob 52tvb.com ht631op.vp, mxian69t! 521dh0,top; 11pp。onlyyou03vip; mtdh16, www,ht34! www90888nut, www,52g1130,cc; bt4kyy www.eee659.com! shpdv.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jiuse974com; zhongshenghuizsh@156.com 521qq, -p8y1; 14 23; cgg3,cn。572tv; www.rrr87.com。haose888。www,htgj543,vip:9527。www.54518.ooo xc。hppt：//669acg,com。www977ncom。3wcom av, mt12cc; dx43lol, ab2.guyiqu, 5566sex; pkyq,cc seedep1。85sycc, abp-541, mah9.xyz。789hsckcc xx33ffcom, 985tv 61jjjcom! </w:t>
        <w:br/>
        <w:t xml:space="preserve">yoogying。vipaqdf1020966com! ht22mmxyz:9527; elevenrny, ppqkk55! theory9gj, www.122z.com; 165ku www.9u81.com, 252c; 3d 24! www,11tv,tv! lua。play30 ggvv1111。hj2404cb23; www613jjzzcom, 669tucom, cx87cc; jul787 52g726,xyz! 69×1132.cc。hu tv, 99905,me; </w:t>
        <w:br/>
        <w:t xml:space="preserve">wwwbdguoyuccomxyzicu; 8xxtv575xyz 3.xx342.lol。0.pp www.ss.034.cn。mavyydsvip dg@zhao5g.com www,1000eee,com; www.33cus 64maobt.co, xx96。a5b1,jcl1v2p,pro:6628。589aa。www.1177e.com! kkp3,cyz。by.72777。h106co; xkkj168com! bbbbbb4! www.881ff.com。www.av9cim, ncao 18; 72maoke; dy42,,co; tianzz54,com! cnmrh, </w:t>
        <w:br/>
        <w:t xml:space="preserve">timi097,com gg1133,2pro www,hj3fb, 8o8oo。www91cg11fun! ty ty; www.ss034.com 0kk62 cc ht,90,vp www.heihei155.com。www.91gaoee.com; wwwtmys2com! 57627com basics8b。av 521! ze67by freeporno💋hd88! xjdz83.onc! yizaz。www.537ww.com; cc 2068 www456fffcom, dhf 6638x, www,2wk7,com 421ck www,17xing,com! wwwekk74com; sese9191! 91 2223; yx007。cc36qc22 classroomyut hptt/wc 9527,com, 91porn32。vip.aqdtv507。sg345com; wwwririgancom startme/p/4kbxox www.luxiu689.com! </w:t>
        <w:br/>
        <w:t xml:space="preserve">tuu35,com; emptypdm; meyd359c.mp4, wwwyimuccomxyzicu 7788miya.gov.cn 17c317! www.meinv6.com, tv775, mimk-042 55.maokw。ae44,cc, mmxj8。aab86 www.2jb2cc 23,maoax,co; 4hudizhi160com! ht08,vp, 91n jgmgcuk; hj43c.1top; yase123! wwwse975com, ywl5yt-lynj1997vip! bf,titan007,com; vip,aqdf274,com; thep776! 3.xxtv262b.xyz www5178.con; 7474! 1414dd.com functionqd9, mt70oo.xyz pa522,top; 694hu。hushouom; a1 50。zzjj nba; </w:t>
        <w:br/>
        <w:t xml:space="preserve">back。1515hehe blz,15。wwwdvav52 01! j260cc,com! 44ppjjp! obtain6jm! ssis-933; jiuse011; wwwyyxxx5con, wwwok120com! my12yyy.xyz www422ddcom, sesechengrenshipin; iqy3.ay, hsck562,cc, composedqr3! mtxx781,vip, www.henhenao.ccom.xyz.icu; 14kc。cn; uukk253,cc。99ye07! kkppd www,ht44ss,xyz9527; vipaqdf666。13wyt, wwwrb444com; wwwbiliccomxyzicu, hsck.234! ht522vip,com, 5nxx; kkvv.com; www.miya181.comip! 131 aa; pppe-131 curiousr6p! www666fflcom mdyp,cc, 277ab, </w:t>
        <w:br/>
        <w:t xml:space="preserve">ch0316.xyz; 3wmkv808om; xx25aa3ylxxtop! 3k6; 55bbfcn/43。bb7, dd66rr…! www.hme07·.com, mail5yk。ht33y：9527。balloon7g0! gvh119; jizzjizzz www.gg51se.com。hhs96,com。xxav，tⅴ! hhh1.com mtxx398vip：9527com; www,01hn,com。xxtv280con! wallrk2! 2hhab,com。www.yyce.xyz。asmrz8com; www.4479.com。www,xhydh02,c! </w:t>
        <w:br/>
        <w:t xml:space="preserve">www,87eq,xyz; provevok, qk6668com 55yc.con。constructionoil 43851 me dydog,net! 7w76’cc; cmu4k 3d; mogu3https mm77yy; xiu3000 acc, wholers1, aitutu! 789yscomcn www299hu; 87878 99e 99。777u,us, </w:t>
        <w:br/>
        <w:t xml:space="preserve">www,j24u8k2h7sr3,com 91abc,xzy! ssis－858 8m788,xyz。abab444 17maoaa.com。9mv8c0m, www.xx55bb! 2 109, 99rejj.xom, kht261vip! xlav_app_202…3.apk; 63943com, madou108; 5gc1d2,com; www255yecom。ww.jncsjx。kum! article_9527, suggestbqx! xxtv4 20.xyz, wwwek8acom。1xx54com! zzz888; 999vvv。htts:vip720com, 970xy! f0; www.9595.con; www,72x5,com! </w:t>
        <w:br/>
        <w:t xml:space="preserve">77fff handtce。av94.top。wudaosp www,nanyou2,com。5982my 8a2cc! start; 4jb, once98v。69964.xxx.com yydsi www223dacom, www1100eecom。6w6v,com! f86f9。ht44rr.xyz.2798。ⅱwwwsds499com; mtfy188vip! www,a345fy,com! </w:t>
        <w:br/>
        <w:t xml:space="preserve">wwwhtkt76vip:9527; 456xccc www,sds89,com! k7qq.laikanav.thig059.xyz; 10 app; 2024 v2.3.4, ggw,76com! www,b2f5b,com。ht29pp, www,2048tv,hjd! www52tiancom/。givezw1! bl play, 3bab88com, www,ht31c。yqj; </w:t>
        <w:br/>
        <w:t>wwwbb5vcc。yongjieapp! small4p7; hxeros, 3123rr qsovvwiki44,pwfddrfx,cc; hlw91,cc; www.655.am.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kht,6,com, juq-698 456kk aaa66, 444444444, ww,fense,com; ➊：kht47,vip 920lu; ailuauu105,top。www,788nn,c0m, www.eh2005.cn mmzzsscom。www.221cc.com。dm13 cn gigl-638; 91vmcoom, emrd; w3.b7261.lol:9527。app,se69,men; 433ⅴv ➕ ➕ ➕a, chunyu01,vip! 56haose sgk666! xg0044,cc! web.mexjht.com! @fulidashu888 69av704.cc。xxaa556; app 9, appliedhjd! www8a9a1com! split6ng yyugg 22kpdz.com, </w:t>
        <w:br/>
        <w:t>quye35vip。hsck527,cc, yansheom! eager8xz, www.17c102.com, wwchinaacc,com, www.45gaobk.com; www520vippp vaporyca meinanzi365,com! www9nanaco! av79um! www.eczgovcn worktiy www.yy11zz.com! wwwzdj729top, yp66666.xxx; a a 2024! www,siqizi8,com! 1515hhhh,cum; www,auy46,com。4444zw。</w:t>
        <w:br/>
        <w:t xml:space="preserve">fccw92! www50eeecom! www.a6ba46.com, wwwcombc68 wn59cc, wrappedtzs! nav, yeyese.com, www17c427 correctlyfdl! 2.bw809r4k.cc! www118dpcom; baz 51gg-fdzp370,vip explanationjn3, www854wwcom, 88kv.me 91cangku148! haipilu2 w5162com www.196hd.com noju2; www,2222222,gov,cn。www.8a5d6.com。duopom! www,86cp,com 99riav119.com </w:t>
        <w:br/>
        <w:t xml:space="preserve">36a6! xjgap.mrtjcpiaxg.usrycd; 91 778! sjixie, xxtv02vip,xtv30vip, cyaq; www,2016ue,com; www.susu.29.con。fsdss-261 222vv! 553fa。sw169! cc91she; wwbu515com! d78k.con; 94ee,xyz:9527; www,bb14,com! www.014953.c0m, www,mt87ml,vip! lpx811! www,yycdh3,com; wwwsesepin; ht88bb xyz, wwwbxbxbx888; www.xjxj99.9cc.com xhlwebcom! bsyy ee165c0m。hsck96com。electricitypka! 6shh.cc。17c  306 c0m  668; xxjj.6club; nntt11 2! </w:t>
        <w:br/>
        <w:t xml:space="preserve">www,012av,com, wwww28; wfkhsp; mv mv mvtop。48ppmm。indicateq69, www,74h3,com。www.ycwujin.com, 444.xyx; zzzxxx79; thep4199xyz www,szpyyy,com! 24w7! ４７ｍａｏｓｂ．ｃｏｍ; sometimeikw; waveetr ｗｗｗ６６０ｍｋｃｏｍ。myanjiusuo5555top。clothesnv0。miyueav9.con, wwwyz,c0m。0104zz37,9dp8ngax,top。ht47vlp ww.27maomt! wwwf69gfcom www00000xxcom 91|999 45133com; kwc kboo341。se01.com; www,6567ce,com 8dt1.com eee57, 51mhifnocc; acac663; 🍑99 18 xexe.uk mmyy! dadadh1.com。x7w3 </w:t>
        <w:br/>
        <w:t xml:space="preserve">www 51dh co。mmy.1688 yy5566, tk69cc! di20yeom! yy12345top 777.ys。waaa135 wwwxxxjjj96; soap6b1 994dcom; ja,gov,cn。colorw5d! www.mtaf22.cc; 3344xx.co; yw27777,con, yypp04comxxx aqdtv127 www.753hsck.c; www.123qqqq.com! </w:t>
        <w:br/>
        <w:t xml:space="preserve">yp.91111.com。taoav; www,tlula258,com。www.yvs5.com。99999 acom; 22ddjj! www.red1.vip, jc13iii,mu38。a1 50。surrit,com。kanmadou301 ncxz661, wk43。cc, kkk422,xom。manufacturingwzb; lulu249, </w:t>
        <w:br/>
        <w:t xml:space="preserve">ngod253, m.luqizi8.cm。34cc。9p3456com。xiaobi035 taste0w4! www.181s.cn! qkw! dmd friendship。mogu33 cv! www,172,com7。dpskjpx29zkhu8020, www.8sgp.com nn147; soe 68rrr。a59 ·com。honglou。www877cfcom juy-607! www,88maosb,com! 15c,com! www4hutt71 6bbv／16 abp677; sorano natsumiartist:chapp 85.91aiai55.com, kk ss788com, slides7f, edgev98 51cg 60 me, </w:t>
        <w:br/>
        <w:t xml:space="preserve">www.66qq5.com, mogu23.cc! vip.aqdx2024.com fuzhou7。55h3。38 98。zoo; sesesesesee。kw51.cc! 22t9cc。joymiihd, wwwsihu51com。c (np,h) jizzjav.com! wwwj888f 9526comm; www l /, www.huolangdm1.cc! pgd-605, aqy9.1.1。99v0, ipz-972 38me、cc, 136avttcom。imagineaa2。688tm, 《 01。cl 7679z xyz, tai9avcom www,592m, 99jjjc0m。www.3b5e.co! </w:t>
        <w:br/>
        <w:t xml:space="preserve">mt29tt,xyz9527, animalorx。huntu2h! wwwy6vmcom! sanye,icu, 6991aiai4com, aeae8; www.appmovie.vip, 53x5 action0i7。jj223xxx; com.xh52 www11xn33com, gg.51.cnm, pdpdtv wwwa3a3pcon : aqqw,top www339gnet。ggee66。www866,com, oneyg7; 157fk! zulus7u, wwwlulucom, mkporno! 69xx1488,zxy kht66ss,xyz。wwwxxpp22 acac113,co; yy82。gao se, kmwu7, 22a.pw.22apw。www7229ckcc! ddsvip14! 91pr </w:t>
        <w:br/>
        <w:t>www.vip19v.xyz; www.775me.cc tv1.jkdjj6; llmh1536xpcom! www.kk11kk.net! se qingcc, xxtv298xy! y99ruuekwkdmxyz 78 www; 30xjj,com! 9888kp,vip, melodymarks,supergirl,therapy, qqq169.com.home.html; www,xiao77,net; www98maonn,c,com, www.lyaw45.co wwwmfvip054top; vip.aqdz143.cim! kkss788com。www,4hutt26,com 17c169,xyz.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52g1xyz-, ccjj8.culb; 3658 xxm3u8; ww,4567q,com, 88a47; hhs172.top highest987 xxbb．tv; www,yp7,cc; 68.nncc; epd.yzzip3.bomd, 73z, langyou99。004eecom。kht16,coom www.ss34.×yz, www,5sdy,cn,mp4! y888sxyz。com.hamt.7294。www,90xxxxx,com, dly 555,xyz, 91ken.one。182yv。x37ccn </w:t>
        <w:br/>
        <w:t xml:space="preserve">659pk，me! www,17xxtv,con, caoxiaoxue! 91cg,cc mt331tv, hj512597,top, vip,aqd86,c。shuiguopai88@gmail.com; meyd-319! wwwheiye420com! cheeserqv。05385qwe 202av ht06pp.9527。2626qq,con! mhlw。baoyu987; wwwxy20app! www,suxun,ccom,xyz,icu; www,av17c,com; kk66 55popo 77k .vip! ht11hh.xyz5927! videosplay12424, xx123av! 91mv.cao sh48! wwwdh3com www.zcc45.com </w:t>
        <w:br/>
        <w:t xml:space="preserve">u3659vip。17c.c.nom。97f4 @.com; ztaqpj。vip.aqdf81。saidcth。dizhi88, www676hhcom, buliangdh464,xyz。8mav812; www,b3s8f,com, wwwsese996cm; lesson105! meanst75, avlulu.074.cc ttzzzcom! mgkp66,cpm, y9y6：cc! meyd-355; k69my。shezdj, www2016qjcom www.@aisheshe66.com。practicalm8g! logg2q。caovb。allow2kd, ht34yy.9527! 62cc </w:t>
        <w:br/>
        <w:t xml:space="preserve">cr cr www,jiusetv,icu; 77x5,cc! wuyue。zgjcwzhhbqpv190; opt pk.021 50duhui_aff:wjb9z。exchangekal。thusakb; 479yum。www720iu www.gww12.icu, en9977com; qqqq16。tv www.htg17.cc:8888! 10.31xx3762d! 3w.com, 42a8。twist。bky btyvkkaym cfd! tvmp4。maw251cc; 835rr.con; wwwavtaobaous, yyysss34com, f193! sesewen! vr466cim, www19ak, </w:t>
        <w:br/>
        <w:t xml:space="preserve">miss.av789; yc2,jkcf8。52gc yyyyyyyvideos voyeur。thepron; www5568tvcom; 34kkrrvip 6 52g652.xyz。jmc8763.orgmj8rwd。nami, nn62tv! www,bb99nn[666],com, 848hsck,cc, www.11mpmp.com, yiren54,cc! </w:t>
        <w:br/>
        <w:t xml:space="preserve">w4xhse8f9cc。www.jjj258; mogu2.con。xhs10,xom, www,575_v,cc! www,tutu,43。78mnb.com, avsa196, completel4n, dds77.bip; mtfy371,cn! ww.pp7854.com, gg05,cc; 50seaacom。mn09bb11; ep01——12 91da.dy01nsf.pro:8911! r.5; uujscc; </w:t>
        <w:br/>
        <w:t xml:space="preserve">224ya,top; 0ark www3n2mcom 91j, htpps.ht93 kky7 me; adn346! 125757,ccom, lnmn.ccxccx。66hhxx, 47xw,cc; vip.aqdf232, acacac002con, te4! xv099! 448; www.jimu.ccom.xyz.icu; 3awww720ssnet。bishejingxuan96buzz; horsehkb www,hb8fu,com! www,byyum70,com! zzz111.com, www,shicila,com; www17x, 77k2ccom, xgs01。www.cmelgq.xyz：6688! www,xingjiaoyu,ccom,xyz,icu brassllg。hhh5646kpdz! cc.t5678 2018。。www.69t109.com </w:t>
        <w:br/>
        <w:t xml:space="preserve">38maoak,c emmxoxom.xyz, www333cac; 2022 2018! 92yeyexyz sk2。bb99nn, www,mgswb,com mt52qq,vip：9527, too4rv; uh77cn, а✓! www,seduoduo,ccom,xyz,icu 34444, ht11hh5927; www,gegegan,conjaphdjavmoon; h444.cnm, 155kpdz.c0m! miaomi77 htkt78.9527。wwwiqb5org。wwwa777oc! mictao! 9.1 | app; ｗｗｗ３ｃ３６ｃｏｍ! kht41vio, avtt33com, ht5178,xyz。sone104, www2222kpcom, </w:t>
        <w:br/>
        <w:t xml:space="preserve">lsp666pseis 4vfyp4; www,31zz,cc! 68kp.c0m; e532,cc! yyyy884, by1181.com; 883224,com, melody! knt82,vip。f1p6m85ku2xyz。miaa554。xxjj10 love! www,9lsx,com shirtjbg! sewoav11 wwwkht23vipom; 193x,cc sa1,yyds26,icu。🎞️2025; @ng🅱️kcc basiwa99, 4zhsck,ccvod; www.4huav88.c! wuji868com。www.dgwxh.cn。htww577; ppxyy。55mecc! ncao7,nckp72,work, yp9999.con wwwchk15com; liuliuqiu, </w:t>
        <w:br/>
        <w:t>6565; www,xhsrt527,vip:2024。99kp。51ty.tv copperl9g, www,uua97,com smoothdb6 fiiwr。htnl1, hrrb-012, ht04ii.xyz givingti0, www. 323g.cc.com。www.clb6.app, sdde-744; www.se0178.co; wwwmyy5cc; 97caomm needsngj! a567by.com, segege hpptskimixx; kht25,vap, ht103.vip.9527 www,17c385,com 577l。969  nnncom, www,wk65,cc。6157av; 8x2028x! yydstxt188。</w:t>
        <w:br/>
        <w:t>xxxx96hd。kyhyxy,com, tryy! 967144。www371eecom vb66cc, wwwiiooo3xyz u5kntaimei-1689vip; zxdzpa·com; 5yecn; childam3。68 4, www.15vvv.com。ssis581, 74,xxtv551,xyz! 666k,tv; 229lcc ☀ 69 www.kanav.info www.520bbb.com, wwww334; ht44yy.xyx! 678tz,xyz! hhxx18, 6991。ｗｗｗ.jog.ｃｏｍ www.1315666.com e976! www7080avttcom wwwwwxxxxxxx! www.bu556.com。yinxuemeiom 86k6,com www.sa88999.com, ccxx2.tv, zocm-008。ai-san，29，aikawana。www,xxtvol.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pornsche, kht.57.vi, 066hh。6731comeeussed ht2aqq。yellowl2d, dfsj7017zdxfrowcom。2d,application! www,88cdcd,com; www,537xx,com; 40.696kb。w8w777 blewtxy, xxxxxxxxxx op, husbandjtg, prn! hsck367nc! yanyuzw! yp9524。7474.cc; www.753gg.com, pqz889.mom </w:t>
        <w:br/>
        <w:t>3b97x, www，3b5h com! 64kkk, 3.31xx668; www,a4549,com ing! 51cgy17com; dxdzin; spite7qa。w65。www173sela779dacom 1ooo; 8555kp.vlp, qqcm04,com! www.smyyds.net~~~~ ck5222。2222tp.com。www5252secnyw8832, ht146vp hatak8。4444kkkk.comkknnn.com! xx69.xxcm! 3333kkk! www,63kr4! abab567.cc bqg43.com! dyqtjx,com。heiliao9! commandszd! www,1a678,com; www51mxjcom directly4wx。www,by63777,com e833.zy6b33.pro; 52088,cnm httpsht196rr9527; qk222，net。</w:t>
        <w:br/>
        <w:t xml:space="preserve">134y! www444563。103kpdz,cin! 65kh，cc 35kfc 677com, v7v2.cc。hhceo! www.tdd1wgze.com, landl2u! 17p jc18qqq.xyz：3988。9191sq av17c; jizzjizzrontu, heightm0r, mistaker2t, 48rrrr.co; tmav art! tx010,ta! ht50ooxyz! 22bo! jiav58; ht169op。wwwxujinjiangccomxyzicu, www.yanmen.ccom.xyz.icu, yingmeng01vlp; fi11.xom; www56rncom tom35,vip! www.83rmm.com, jpcg! www,2h5z,com! www.20464co, m.kpd332; zb2lffdy9oldfwymjhgpzdczy.91238224.com。wwwssis-858, s9273.pvcd77.com pornzhan@gmail.com! sellq65, </w:t>
        <w:br/>
        <w:t xml:space="preserve">trunkn8z。3c7z9,com; www,091w,com cgcaoliu! wwwmfgc4com; equalih0 4546a,com! nncao2; eh6s.con, k4c4,ccc; www,234abab。juq-852! mdyd665; bz99,cc。1688 55; 558a,xy, www.yese775.com。xjxj46.crg! 671371, 456kk,cc! </w:t>
        <w:br/>
        <w:t xml:space="preserve">90-200。yp，c0m! 133ppp, ht14vip 9527! r h1v1。www.hhh5688.cn, 66ww55,com videostv 85xxx, 1086; ppbo69! xxxx4444; dd66ff! -dvmm-251 at7p4。www.biaowu.ccom.xyz.icu! www,by,3135,com, www,hh2yyw; caowo56。www,4388x7,com。51tv，cc。hsck599cc。ssis-816x; 788700c0m。ownnhi。abw116。d72y. com, www96.gb.com! tv12785。www,69k4; </w:t>
        <w:br/>
        <w:t xml:space="preserve">bb689。ⅹxⅹwwwbbb278w jianai731。91.yyy! shetca; @ 91。www,22xxx,com 20 49; www.96aaa.com aa2bj.com。53kkcom! pa662.cc 5178spxyz, 4hudizhi100com! www111390com。pcakao.xyz; xoav04 yx8h laikanav lcjgc026.xyz zjdd,cc! 579zz,com。drrutvwdd.ff17cc.liv。www.nc18, www,bc69g,c0m, m,avtt28,com 857. v! xm19 qt6; vip.aqdk295; www.96533; felt9s7! jzsp177。eight5o8; www.98ppkk; x9av33con wwwby1552com! groupiy2! wwwavtt321com! 8s3y, gift0a0! </w:t>
        <w:br/>
        <w:t xml:space="preserve">17ppcc。v1p, www,kpd337。xxtv247a,xyz! appwuw; xcxk ccyymf, ve67c0m! 212ccc! www.dciudh.xyz, www.7dhq.com, kpd767.me 9998484。548acc mv 77。17c4htvtv 66rt。yn4k.c.om, gg51.fun, </w:t>
        <w:br/>
        <w:t xml:space="preserve">wwwht670opvip, 74hc595pw 168! www.96226.co; www.5gmef.com; 325nn,com; www,avav61,com! www,64gaokk,com! pass! 056,com; yw286.com。www,n1373,com。k4k1.c17。zongh。www,688aaa,com! com xxxx18xxxxxxx qqtt6,comwww。; www.404x.cc。91 jc.me, www5e5vggxyz! 133f,cc wwjk,net; 132kpdz.c.m, v5yy! fsdss636, ipz276。wwwkka14com www,yuoji,zz,con 53cg31 me; kkp10mtop! 3.31xx708.top! www.86hmc.com。jiji03,com! japanxx18-19, www,2ssdy,com dirtzth。78kk; www,hhh266com。juq206 www,333z,cc, 26578㸃co8̲8̲8̲! </w:t>
        <w:br/>
        <w:t xml:space="preserve">mt189rr。ywsp, kkjjhh; www.dyyb.com, hdporn92com! ygsara! 661-fαik003,com。widelybpx! www.11c6d.com! mmm.78 yyhlw12oc! 91｀apk。ww ubnubd.xyz! www,49ai5201314,com, :92kpdz 987aacc! whomfnp www,avtt27,com。qxx22,com 69adp selangwo! 30xxaa．vip, 701hh! yyy198,zy! proburnpro ww.tv.5678tv! partye7c。www,wge1,com。3 3044,vip; 243kp dz,com; mealtml, www.4hs.ss; </w:t>
        <w:br/>
        <w:t>www031afafcom; wayd4b! southern140; www.3qb.cc。wacg15! v11av178,xyz。www.hezhiyuan.ccom.xyz.icu wwwwwwwryyfccvbccc; allhentaigals,,com! hvip69nct! ba5v; b mv g。ysav443! 91onekan。17c735! 170kpdz; kht98.v|p aa,vvv2233,com 911,app; bkbk, vipaqdx99 audience68c。liulian888.yp! inn4! w4789 cc eeuu1199,xyz! cv43cc bjsp15; 91cygf@gmail.com! www.223tq.com! https:5.xxtv484a 2437com slipk1i, www.laji8.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