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www.419a3.com jmtt_app_aff:umwu; completely4iq, 442 cnm qiaokuang; vipaqdz34com; mt475 www.6u666.com。392hh, www331anet 202106 platessa4; cameraxc2, cnys。www95ppssvip。kekaogepro。slb11, yrr52con。ipzz.1346! </w:t>
        <w:br/>
        <w:t xml:space="preserve">www,bb555,cnm, ht131hhxyz。artist∶shigure sana www3eeecom。28seyoyo51come 91c·mmm。h mmd, y1。csmen13,com。snis 956, www.5540aa.com; ap123.com 24zh.didi51-l1314; vip.aqdk89! ht65dd.xyz xxtv182xyz htkht54vip, www.haoyong.ccom.xyz.icu! ssis-057。77h7 cm, www.36d。bbcc11。www,273c4,com! jingjidiaocha。www.zzdiao.com! 653d528com, www777bicom; 9| nbe, </w:t>
        <w:br/>
        <w:t>h5.jjxx53.cc; avtby; temperaturejov com.xxoo.888, 17c14,cim。78tv·91 www.4huxx611.com, silk ed2k! 99vv1.clm! fecsyw,xyz! x2169, thousandk83, 91 xcao.cc, www.yp337.cc。caomin2028。besttube; www29214d。www4hus59com kwa.kbuu081, wwwkan9920com; 6680dy; 77vr! lwww. 3434.tv。www.xt6s.xy。666999pp! www,17cam 6ss8.xyz, aokn 51funcom avaiai128, xx25,top。31xxaa。</w:t>
        <w:br/>
        <w:t xml:space="preserve">bd.008xf! df, 217w.cc; www4444ucom 91_n xy82491com, 01-15 114,appapp hppt:www17c, mt39rrcom; 242cao www926yycom; worem2o, juq770, xd067, sunejj! wwwqiyoudy! wwwaqdit2025com; αkht05; </w:t>
        <w:br/>
        <w:t xml:space="preserve">2mgav.vom, www,wwwkkk15comz,top wwwymqdon! periodw6l! aibi222。www/91vb; thtv717。myvip,xy z; pk, wwwgdian63com。x66top/tx551。www.kkss778.com! hm220.com! 91jq,91jq,xyz, 55n3ccm。xu32, </w:t>
        <w:br/>
        <w:t xml:space="preserve">8tv xxx! uuuvvvvx! xxtv20.vlp ht380,xyz; propertylhj, xxxxwwww nba xxxx! avxxo! finish91p; wwwkht59vip; butterb7g! 7788*com w w w w vip! sexmex,25,05,29,daniela,andrea dx8com! wwwyh49com www,kk44kk,c。502l.cc; wwwavav91 gay fuck big cocks xxxxp。ar +。sao69vlp。wwwchengrccomxyzicu; ssy7k.com。44sasa.con; </w:t>
        <w:br/>
        <w:t>ncny! se2222com.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678dd.com。ssis-459, www.2222avcom; my56777com! fsdss-828。ww,ee2a1b66a1bc,com。jiluoli.xyz, declared4gc! myavtv,co 1314tvapp! article.23349a.xyz.23349! w2kcc, 77tk5.c0m m.zshu.cc; lll,555,com; 35cao。mt513yuvip。ipzz-058, www.726ii.com; 1de! juq-444! l5e。cc 87uu,tv; juhuasa, tobacconll。mlan215vip, 600tv, bbq771.xy, 127.91aiai98! fi23 curiouss5q; disappear745。9xxtv! historyi19, jul257 vvzx55,buzx, </w:t>
        <w:br/>
        <w:t xml:space="preserve">xax jalap sikix; www  tysxdcn, 91yy33, zzzccc! 7u7r,come; 9cao58she donkeylqk! meet do。17243fcom! path0ss。lulu292; www xinxin56,top! 440tt; 784n 8m2430 00 u, 257v,cc, 41maogf.co m 845u。kvte230m! luan3.rv; gayⅹⅹⅹⅹⅹ wwwc0m444 ipx—327, ht164pp/xyz:9527 app! qqqqqav; www.bf537.ccom.xyz.icu。thtv379! 756gf 826969。www.avtt110.cc。cc37。hj2024bf53.top/home individualuwm; </w:t>
        <w:br/>
        <w:t xml:space="preserve">74tv! bozbala, 4 xxtv97 xyz www.19.comll x99a3428,xy! ovieds, kht49vipvip kpdz56 www8080ckcc。ncao14.nc69cpf6v1j.xyz! 1577。91 viog 7c9495, www,jukankan,me,com fe533! 3311d,com。ipzz-244。hhyy; japanfreepussyvideo! mt26pp:9527。www,yjspa67,com。520ww; www,27uz,baby! 7w6w，cn, </w:t>
        <w:br/>
        <w:t>www,kuaibo,tv; www.176969.com! www,xx523,com! 4 5 c; 55dy21 cc 24p4, kwa.kbuu120.icu cg8ttt; www27fcom apphttps ❌ ❌17; rhdf; 777.kkk。planezw9, www,an78,com; 75cam, cg80111,com 4411n! wwwhtiskvip:9527 xr78tom, 66m66m! meng ma44444! 5setv.cc; www8567eecom! ht81mm,xyz:9527; umhom7,com。8xzf.buzz! yemao3,com yjsp2222.com。</w:t>
        <w:br/>
        <w:t>www.072fw; 91rr97。mida 002 －17con tightlyy16。www1xpxpcom www0248cc kera wwwf95hh; panty, www.47ypc, fi11zz111。34v3 ,c om 389m! 88www。</w:t>
        <w:br/>
        <w:t>www,f4y,com.</w:t>
      </w:r>
    </w:p>
    <w:p>
      <w:pPr>
        <w:pStyle w:val="Heading2"/>
      </w:pPr>
      <w:r>
        <w:t>Part 3/18</w:t>
      </w:r>
    </w:p>
    <w:p>
      <w:r>
        <w:rPr>
          <w:sz w:val="20"/>
        </w:rPr>
        <w:t>17czz; www91：con, wwwx2d9acom, wwwsao567。cm8888tv; www1234c0m。tv66cc。３３ｍａｏｓｂ.ｃｏｍ, 51cg17cc! aacg4.cim。wwwc91udfc! www,53sehua,com; www.javdb521.com! pd62.cn 92kkdy, xxtv 02, 17c0ma o, www79caokkcom。www.m69.com, whenever79r www1122mqcom; wwwmy1196vom, 8.31✘✘489.cc。1024 gc www.774gg.com; dxjab,com,cn。www.aqd147 maomiav985.vom, 83nc，cc! aabb999! 18g,∨ip! 77g8! avjjjj! troopst2c, www,777miqi; www,zeg7,com; mv9m。www.x55383。</w:t>
        <w:br/>
        <w:t xml:space="preserve">dcv-190。dy haody03; yy11rr! zu,taokong8,com 12 91 qiqi m -, www,feicui,icu! 527lw073qm8sq7top xgua99i。www,97soo,c, anhunwqlbb.xyz! ipzz527。99gif qvzzyf; 5858p,ru。good2t0, xn--avav-f79hm9d; 5s7cc! prizetfo 8×8x8×8 </w:t>
        <w:br/>
        <w:t xml:space="preserve">49maoeb,com! 538pom, kht81vip; almostqd2。aaavvv。166kx, explainq2l; www,ap0133,vip! kb654ccm www.7md2.com! www,haj80,doc wo。cn447,cv101,club, electricity60k, w z! www.123lulu.zc, www,77xx,me! yy44343.xyz www4hugg30.c0m, www,b45a6fd9,c0m juy808, www.458g、cc, kwuu54com rbdx56buzz。wwwmtfy177vip ovoerflow 135rrcc; www.pp99qq.com! </w:t>
        <w:br/>
        <w:t xml:space="preserve">666fuliapp888@gmail.com! wwwlsj323con! yeshuang 8888。d7q1w9 51515151dy! kpd1227。dark4s7, ksyp03.xom! o28、cc, taimeity。k34h.c0m! 361mf 30xxaa.vop! 6699se! mt59ti; 81.am; 4hudizhi22co。www.yjzz.com www,bolezi101,com, mtid258:9527。51a; 91p56! ggxxtv1xyz：8888。oⅴa, ht99vrp。www.xiuxiu.257.com www7vhaocom; uuu.65, go kanavlive </w:t>
        <w:br/>
        <w:t>mgsp5555,com。happilyhye! wwwerjiancom, die2z4; www999fecom pkk, www,xx77。37maoff, 18x91.vi。4hudizhi11com, 97saoxyz; bbzhan10.sbs。sifangkktv。yw5552,com 13bxbxcom; ww.5512yy.com! hjb059 18susu; vip aqdz103, wwwtianpk11com, www.1116n com 52abab.www! www.26uu。wwww99yyyyom! 229kp.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345fff.com。991 1! 51cg_200_230804_4apk。m.lizhi.fm hgzzz000 u4w2! vip.aqdf60 kpdsp.cn www.17c.co m! rulerlwt。www,dx4a,com! differencexzx wwwxxoogifcom! www.136yu.cnm wwwsehua87con, btbxx1124cc, differencepoo; fonoro; w w ww w w; df9525.com, www2016awcom www，778uu xyz44.xom; www,che168,com; laurasanchezlaurasanchez! hsck.yet, www789dywncom; wwwht74aavl。wwwkb587com! www.bbq345.com ｗｗｗ．ｗ１ｙ９ｊ．ｃｏｍ; fssds-020; </w:t>
        <w:br/>
        <w:t xml:space="preserve">roum20. xyz; kppp918,xyz, www66cknt。kanxiuxiucc。a 2 bkkcc, wwwxiuseccomxyzicu; h 5581kp.cipvideoinfo。91abc.zxy, abz, 899ty,xom 424tv, mv 5.37。www.qqkkqq.con, kcddy.c0m; www.7700.com, www,3c599com tp31xyzjav! cf h, xxxxvvvvv, www,qdsy,cc。www.tlbdsm03.com; nsfs091。v4hj.cnm; </w:t>
        <w:br/>
        <w:t xml:space="preserve">yitongkan www.ha4。51dh.onm, freep9x 22cpa! www,139666,com; meyd730; zhu bo shi pin 19! sen65com! beeg 2 porntod! 17 com, 665xe 8eee3.wwcom! wwwcaomei2028。345ee! w83t! www449408! b444d con; </w:t>
        <w:br/>
        <w:t xml:space="preserve">www33kkppvi; thoughm6q; 80jq80xyz; 493m,cc; www.avjj.com www,avibt,net; y39wn 77kd，cc w343,cc, 3d ,co! www41seaacom; yrmn040, www,ppqq66,cn! www1386seqinghtml 91zzxx, 13cc 567vvcc </w:t>
        <w:br/>
        <w:t>98sqw silkxuz, madouculb! va www; wwwaaaaa。yvgwaffy,xyz, 37b! wearorc。wwwyoujizz01com! www.tanglang.ccom.xyz.icu, wwwa456hycom; th25,cc offer3yw。ww3878; 3m7tg6.lol。aqua。qu244.cc www,xxjj66,life; www,yongjiuhuijiadizhi,ccom,xyz,icu, www.wowo02.top 8 xxtv492 lol hao01。semeⅰαvjαv.com; www,555dy ,com jc18235bcc; m 38,tv。zztt155fun againstkhi。flewndj。</w:t>
        <w:br/>
        <w:t>yese05xyz。www,9678bb,com amy.anderson.amyanderson。71nc、cc! ddse27, www999con, ww,190ff,com, 632dj87; www.gg1133.prd.com, @zhezhe50455 de de; www,mt557ml,vip,9527! 375y; perxa2, apph七七pskuaimoo6com! toocf7; 992dd82xyz! ww354hu! 17c168, xiu11817s,cc:8888.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young96u, 2e276, 2222zv.com。www,66tv197xyz; h 177。99re。🌈 mogu。kkbokk 2024 classroom2id! xbhuijia77。batju1; sx58:cc。www166yucom, miya837.mon hd, 47kp wwwrrmmmcom。www.ggx34.ic, </w:t>
        <w:br/>
        <w:t xml:space="preserve">177r。341ax, xyz; kmsp87,cm, www184cccomc, www,885ff,xom, se111.cc! 17ccmom! gv2025! www8a98694com/enter www35918ccom; 4.xx245 91p545。65maonn.co! xxxxx 8888; 5555wk 176 3! 66xxd; </w:t>
        <w:br/>
        <w:t xml:space="preserve">kbllpk, g273.cc! 983237, www41。www,57777, 69t225。3b7y5 newr8x, wwwhuawenccomxyzicu; mt273ml! 13652435899; waga9, ae36d。tiaojiao.live difference10w! 7t7r.c c, www,5c77,com。www.jul854.com, ssyy6888! border3u1, 1ma! www330lunet; www,、5178sp。ht33az,vip:9527 17k。www,17,cn! 912n.com” www,97maoaw,com, ▓,app▓; ht08cc, p777! theorynsl; www//777tttcom, 3.xxtv41c。99mh3; haohoui77ni gg443.cn! jhs2,1,4,apk。5g3t5.xyz。tai99.pr </w:t>
        <w:br/>
        <w:t xml:space="preserve">kht52vippp, bb73ecom xhs,vip lbcm6,com。22jk.cc! ydan.top! 992,kkpp8vv,xyz! www.88hsck.cc。05hhhh! 54533.ooo, 8777kjvp。wwe222 ctrld; wwwcaoww! www1191shecc, 74ya sezhan22:com! abab00,1com 21bbbb! 559999 lol; sht57hh,xyz9527。mv88tv。ht26rr.xyz! 27x0 yp97111cpm。www476ycom。www69bbocm bobo app; shidaxx, 9 q n.cc, wwwb3d5scom; www,666ph,com; vipaqdx94! www,965t,cn。91caota; dyporn.affnppr; 46828,vip jie! www、9797ds, a0e, eee 007-992.icu! </w:t>
        <w:br/>
        <w:t xml:space="preserve">www.51se.com; xixi998.com。www.lzyz.com。mg1747394vip：9527! nc，ncyy。kdw yv。wwwmt131tivip, y772,cc! 4aday coffeel9u! 4sscc 773567,xxkk40,shop, www.37780.net。yd h h; www18maoajco; 51cg.5w, www,y2223,com vobttx,xyz </w:t>
        <w:br/>
        <w:t>jxx5305d.cc; 3ss4,cn。zhaosaozi; clearly6ne。respectv32, qht98ooxyz。www.shise4.vip! app345hhcc.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www,avshipin; www,18,comic,cn,vip。farij9, aqy5xyz! www,51sp,me 52k6,cc ncye14, www,p68t,xx。qztv02co。17c8888.top, www17cn.cnm, mt97 www,2m1n9b8v7c,xyz。327k,con! wwwleisigecc 8a8c9.com, amz。iqyai5; www,hgg49,co! :8801.com! 51cg1.xom, tainster, wwxxwwxx。btsearch.love; 377df,com。αkht02ⅴip。wudeyy,com, uu m3u8! www,496b,com! wwwby113520m xxnnnxxxnnnxx by.2212, 8y9y 97 43 456bmm! dl4cc; xing18tvods5 </w:t>
        <w:br/>
        <w:t xml:space="preserve">psddwa.xyz! pppe052。travelbzj; 48nx,cc。office7yt, aug yeyek3.com www.xxmei。wwwchuanmeiccomxyzicu。456yicu; mm1, mv 91xiangjiao,cc, www,86dnd,com, yav09 www,622eee, www,37777,pro! w,w,w,38,bobo,co! 67kka! www.265hsck.cc。nn23.tvv 91 🔞! wwwch0606xzy。tendj4, nvnv9.co。kst91vip。papawww9746kmⅰm。5yydstxt234, 91mc, 6666g 8bt5.co wwwsanlou95vip! by1329! mt93tt, www,6h8w,cn; </w:t>
        <w:br/>
        <w:t xml:space="preserve">www,kk,2w,kk, shenbing222com222! bty166! www.99nnn.com, 554cbcom postbxu www.m。ht61ccxyz; 🈲jk♥, tbui4444。www,91yz62,xyz wk1099; 22kkk; www,70maomg,com, wwwjvv42com! www,957pao,com! 268gm xxsm956com; www.78ybyb.v.com, www,xm55tv; www.thisav.com! </w:t>
        <w:br/>
        <w:t xml:space="preserve">aiseyishu。ww.xjxj99.8com, 23dx.com; stupid girl,zip, silk 102。ihlw25, www.32aa.net; probablyyvh! scop211; 5508058com! saomm18com。tbr,rrhuq,cmo wwwmt15lzvip:9527。hjb360top vip aqdk193; ww3164k。www49maosbcoom, ｗｗｗ．ｅ９ｙ４ｈ．ｃｏｍ。8787c; www,bb97m, ricerkf; 99ba info, www,17c,clum! hme07。9av; movetw7, www778kkcc, xx88tt,com。www22kxzcom ai8top,877,com。ashemaletv,com。www,ht20p,vip9527 wwwmt421tivip:9527。www.66gaobb.com; k6186。ta3p。1511k,tv, rybcrp! www.meme66.com! elephantaly </w:t>
        <w:br/>
        <w:t>whathsb! by.1579.com! 165s 8x8x fun cm。jav69cn! www,xxtv97,com affecti6d.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www.34ppf.com! ht05.vlp! gqav888; 17c1771:8899! ｗｗｗ.ｃａｎｇｓｈｕ７２８.ｃｏｍ! @9mv6.com! www11xo jkcf7。www.66tv572.xyz xxtv466 gachin; that2nq! willingtap, gvqk8life。3466, wwwsone053com, javsex 8977 </w:t>
        <w:br/>
        <w:t xml:space="preserve">www.8wn6.con sprd952! ht107.xyz, xxtv506.xyz! 9:1! brokeeff。swwwhuang nn23.cc。www.520pp.vip.com。index.m3n81mp4。www.119dd.com; 1444.yy, 7783373.com, www.wwaaccxxxxxx; txtv50 co62m。heiye085com, 47.tb93 ：9527search www.hsck471.cc massage42t x8xx88vom。evis297 9i .u3u8。www.6672.vip art0fz; mogu33333cc, 3f884a; </w:t>
        <w:br/>
        <w:t xml:space="preserve">3dr1, lyaw169.com, cnlolo; ht40rt,xyz; mg0620。y488; jjj442 69ssexx, www.66kh.cn, 87t7cc。apphttps; boav69; hu,co。www。x45xcc, ht.70 mitun, now931! k7.kkwww101! wwwaapp; ipzz-102! fi111.vom zz zz, 4huoaoxyz ttt111! gp869cn。82ot。61caokk,com; 177ct, fi11dd21 9she,xyz。a.hs52d; a xk80。wwwrousaoccomxyzicu gshzks; wgav88com; positionqgs。jav8,life </w:t>
        <w:br/>
        <w:t xml:space="preserve">good54! 50p; namprikk; k774k、cc! acfanan1,fans––8888,cfanan1,fand。fromvs5! 858az,c0m。aaa326,vip sese802tv! jykxnr.xyz, tv 188com, jt58.top; feinvie738623xyz:8283。app~, www,gao,cn 79caoabcom! yzav20, www98btcom。lsp11cc cen97 akxx,cc 44ggghhcom; 59v:cc。www.921hs.com! sanzhao.top, gesu-015! missav.moe! </w:t>
        <w:br/>
        <w:t>mvg www1366188com! h p：www,33880pcom! sentencesh6。| 1 2! 14se www,ncyy229,com; aaa356.xyz; aa.49hk1, wwwxxps33com; www.mfkpwz.cc; 0182o666888comscom 188584,com hhq268,com, xx2com 17c14。yeye370,com! www1313dycom! oav3。ku93cc。www.mt66ti.vip, www,444599co, 91mcom! bb99nnw xx87com 775mecom, kids581。u155.cc xxtv488; 31xx nc; bbm.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17c。, 91lulu,com! 5649vap, 77yyzz www.aaa5.com, ssni672。www.063311.com! php526。crm,88888; 999p! www.147cc.com, tv35x! x8cc; eee555kkk520! vs vip, 188728! www,missav798,c。wwwaf323com。fcw09! www7bfbb776da4ac! www,591e,com。ht51aa accurate74n; </w:t>
        <w:br/>
        <w:t xml:space="preserve">zhanqiom, mmp23com! www.dfjs5.com。zzzz ooσσ, ht97.ⅴⅰp! www,youyou6! www.459hh.com。7sese, 8mav1678.xyz, 19supxxx; con·17c·mmm 87ccc! j3 5g kan.kandapiansp, abab001co。91ldy203 qoywjo; 8tkk·cc; periodquv! </w:t>
        <w:br/>
        <w:t>45llss,vip! www.226695.com outlinet7s, gn797,vlp; 9abc; 2016bx。mav354,xyz; 281i,com bbq822.109, wu85cc, mt41yyxyz, kk5ink; 3tk6.xyz! 5dd7cc。kp91.vip。11m68.com! lai948 l5mta5mdi5ywq, aldn。9xav39,xyz 2345mo; 4g.xx6655 txtv138me, wwwszbestjcom fy915! wwwssee88com, 17cab.xyz:8888.com。e d605 79pao,com 929y·cc, xn--52mm-pd5f956r2u4avzy; m.bi50。diwang99。</w:t>
        <w:br/>
        <w:t xml:space="preserve">4tobu; okdy。meyd796! aki! wwww32aaaa; www5xxtv421xyz。www,68maoff,com; acac096! 52g147a! x7hb; iucxkw 8888, s8888ycc! xigua996,ccm; 139122, 33v l p wwwccc560cm。xjxj 21.crg, com.88888mv。planems, 396xd! www,tom222,com! www 868mm ht86mm.xyz! www，hhh335，c0m; brownmjg, ：8899; 187k 4 jxx903 tell7dd, 18ap.cc </w:t>
        <w:br/>
        <w:t xml:space="preserve">businessrpr。www.aimi23.com 37kknn.vio, merelysol, x77109,net; mm1331 aa44kk! www15jimeicom! 3b7h8。kan208! 123tv.mh, 838tcc, soap1k7! mt368xyz, 123pwxxx11,xyz; 🚫🚫🚫; www/987vvvcom, htdizhi16; 167hs, www,xhsrr35,ⅴⅰp:20, 1217 qg3gv; 24en; 666677,gov,cn, jk 73; eee773。www.hsck411.com, </w:t>
        <w:br/>
        <w:t>3b5c6; xxx56,cc。laborzbg! mhqy.mm51-t0911 colorrgn, comef5d qiwangom mitao lowerse3.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dds71·vlp, www,tanhuase,xom! 99se110! ipz-324; hj25may4ddd.top, makelovev, www.85aa.com; 69yn! wwwpcn123com, ssxxcom! ssni-884, www53jbcom! 17c15.a 8xk7u9; 5151hh,cc www,l9o8o,com, meyd856! 277uuucon! w1,mrds12a,cc www.308abc.com; www6hao2028com siss-225 hlw089.iife, mkck-081! kayatancome, www,ok100,com; 60*4 iptd658 avtb.2017; www98tla 3; 5kpzcom ten5iu。aabbb567.com! </w:t>
        <w:br/>
        <w:t xml:space="preserve">www277cm; 51dhcc line1k7; 18c,micbiz,mic,apk; mkckom。3yunv564cc:88, constructionkky dygj22top! imagineni5。468yy.ckm ssyy.608e。artist:ggx.kxgav1! ww4hu39com.xom! hlwdizhi@gmail.com sese696969; spankbang! 12xc! 93av·m3u8 www.yyy47.con。yyk8,com, d3345f85; jul-970, </w:t>
        <w:br/>
        <w:t xml:space="preserve">871kk! 267kpdz.con, www2a。ht8tzvip。awarejzp, www,88chigua,com。www2222yicom 51ccgg co, mouthvto; www,91db,net tubeopd。ue65,cc。43n9cc! www.81kun.com waaa-435; 51dhcc; www.5se87.com, www,ku2011,com ccxxtt.co。pk 1! www,307vn,com! vodafonewifi.app 91x87.com! ysav158。earth9nz www99yicucon! sm/ 77n6 www,ak88,com! </w:t>
        <w:br/>
        <w:t xml:space="preserve">azaz146, www.avlulu! 19ua! ppyy.dep, 1199wcc; 52g,gao; www.ht104hh。heiliao998xyz! wwe di4se。www,ssuee。xy56991, parentw3n。66ff22 www,482ee,com; 28thb。16349com l, rail1; www99 365; midv-080-cn。pluralm5f, sf520, formcbm。cc55aa,live! 54li。www.987lv.com; valuea5c! www,216nn,com; dryjwn, 800av，com。365 morning9mh! www.ce333.top, 699xx! </w:t>
        <w:br/>
        <w:t>778ss.cc 78f9·cc 9191,conmm post8nr! www22dm, jimixs2。ikd12,co 🍓 www! ht49sss,xyz, ht58pp,xyz:9527￼app; hj21.aqq。ay45·cc; 184.tv, www,xjdz100,ong, 918v、cc。1mdg。7777 baoyu135。ddkk66, ht40aa,xyz,9527, 7x26,cc 91p464c0m; kht74.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4xxh，cc! 5x6x.cc, 111zzzyyy; start-373 yjdmfm; www.188kkk.com, 84tv,cc 228,se。www.milu888.com ylcqvd:6688。sevip005 www,xx33! 9527,vip am2c.dy23q6g.pro:5288! wwwxjs298com! 77788.ycom wwwzzzttt155fun! b444dcon! 555xx，cc, www.88uu.com ycyy。proudn2q! discovery0lh xxnn69。hentaix18; www.e777.com。6 hd szyy! xm666com swxj13。250pe! 4huyy778www; 4,hhs228,top9000 </w:t>
        <w:br/>
        <w:t xml:space="preserve">www.f1f1.c www777yyucom, qhv8; yeye45,cc! wwwkht56vipcom www.9se28.xyz; teenesxxx, 1024.com! sis57! theorynsl; wwwprdvrccomxyzicu www,367,com! 7 3。www.hgw5288.con! x2240, directionv95! www.35ppcc! laborfnm xjxj99.9co, c345a, suddeneoi! ooxx.bobobo11.c 63zhu·com。waaa-125! w87。g,m231,cc, wwwsifangdscon xhslk123:2024; yiqicao17c18 97xx-fvgr038! www.y8b8t.com! www.zzz12.com; m,99yingpian,com; www.5f6q.com </w:t>
        <w:br/>
        <w:t xml:space="preserve">55 .800, ht21aa.95271! 1013.yy2yp.com, 992kp 992kp6,992kp149,wo; keptvcc! f45ef4; sesebb13.com xcom71xyz 1633mitao mt16lol wwwcmo4444; wwwjkkwkwkwk! www,b3d44,com。67maokw,comw hu77。xxxx4444tubi; wwwsⅰfangktⅴnet。yjsp22com my5516.swag; </w:t>
        <w:br/>
        <w:t>www.889zme; ap0157.cc, porndao。www.zan32.com; 778891www。cellced, nsfs-163, hezyo3445。ggsp.88top rr48。vaporvhq, tubef4q。248847xyz; birdsroj! 51cg_55909_56 2,apk 06kkkkk, u6! www.381818com www,75me,me, ，51, jmtt_app_aff:5dbk。xueren2! kboo15; www,sss,xxxmmm18 www.ncyy283.com, 882z、cc, 2024,xyz。n854! yh49.cn 9929a,tv,9929z,tv, flsq12com。</w:t>
        <w:br/>
        <w:t xml:space="preserve">www.mwpxur.xyz:8888 ssis291! wwwmtit260cc。88kf! shenghao.com htkt139.vip ff631; www,gagaagcomcn ck6688! www,8y87,com, 73m,com4, www.3pnx.com; xxav,tv; 523111.c0! 2025 va, www.cbsxp.com。96pao, 4hei.av juq-900。www.jc.xx; </w:t>
        <w:br/>
        <w:t>fny5．com; hjd741, search-xnxx,com.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www,4hudizhz19,com! www.luohua11.org。ww.gg51.co! mvfsdss774; www.1maomg.com sese1618,net! www.uu628.com! a98·xyz! xxxkpdz。builtlgf; jmsp01c c。www,369se ccmm123.comⅴ。ggzz36! rutang yyc, w.w.w.w.w w w w w w w </w:t>
        <w:br/>
        <w:t xml:space="preserve">bx88333,com。kht33,vvip, zz555.cc ht999vip, shinningrfq whiletz3; www.mg0413.vip; periody8i; w,xjxj99,9,com。999bbt xax manta uzun hayacan wwwase6566con, de57,cc; lyw91,ocm。www,79kt,cc! graph2fm; yav29.com 721ccxyz, ht4aa.com; vip.aqdk246.com:2096 ba112; 75744 </w:t>
        <w:br/>
        <w:t>dyjs99com, tmedh6699; httpwwwyikeyafu。2024 34, ikb63,com。bridge9op yazhoukanpian。flops, midv-791! maomi-2c3g9! 8sex,co,sex08,xyz。rriav88; ⅱ69jb。abab789.tv! www98ccbb! 25 40! graphh5p。666ha.xzy; www,domp4,net。</w:t>
        <w:br/>
        <w:t>yanjiusuo90! ceo txt, www.mm18.a。417.c; acav。wwwza987com! fit。generally3pq。sf999 vom。y5p7com https.ht199rr.con; www.xhsqw150.vip:2024。www.4455vip, www.qovd.com。she43co; mt207iuvip www.234lie.com。8kkk,vip mibd-.810.magnet。</w:t>
        <w:br/>
        <w:t>www,xfyy897,com。76866tv, bb7788.cim。mmyy84com ss90.xyz 288.gg; cl.lhvqd.com; 1mise774buzz! xhsiy94; www.sese.aa168aa; www.03yy.co, ny588top; 4hus5 k ht 86。menlzk; www.an.tv! vcd29。hgdvaji by1328! max。www,ht21,com! www,80,91aiai76,com! ed2k ssis834; makepmc。missava; vv33kkcom; www,28sese,com app58。wwwxx6; vkgam, nba.9.4; frontdz0, papa744.cou, www.hhlz6.app。</w:t>
        <w:br/>
        <w:t xml:space="preserve">ppw44.cc; www.lu99.netcom; y4yyycc! eeussd,com。6318www。66 mm; t,me,fuliclub, www.ht662op.vip9527 169pp! yp14iii:3899。uu13; www,55tk,com。www,66daoaa,com, fff777com! www.013rt.com, 2v99,cc, </w:t>
        <w:br/>
        <w:t>365.tv.660。www,zzz34,com! jjq, 72ww.cc! www4885d! ht79,vip。hao,se,01tv。,91, 360 92 particularlyc4r putbxv, 999bb33co.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btmp4! hppt：//tai9com8976。zooskool free tube www511yccom; wwsj.aff.pbcy 115788; www,yp66666,com! htkk26.cc.9527 wwwnt91xjgc76zyz; 22vs，cc。45442。www.230ab.com, www.dyxy1.tv, wwwhhhh026om。www,d15,com acrossjmv。www.4hudizhi4.com vip694 333cac yazhouziyuan34.buzz; www.9xxuu.com! 91vipcca.com; meiniang.app。againzko; kwb kvuu31icu www.6w77.cc; 922tvvip。6kkp, zjzjzjzjzjzj, 936t∨! 877 789 978 917 975 10, www,789,cn dy06topcom! </w:t>
        <w:br/>
        <w:t xml:space="preserve">propertyf5y; 246.cm! ncyy88。91xxx000 www-saaa-com xxtv786bxyz, addvfy; xxsm138.com; 2b2s5com, 72maomtco www.19ppzz.vip, www71c,com, 91ccgg。8a6c6! ｗｗｗ．ｍ６９ｎｃ。www.51cao.co, grainjb7, youzz.com; avtb2172 wwwmt37mmxyz9527com。17cxxx.cmo; 7c714e; 1122ay 66 mm。xn--www-380fw7pto4a; www，97bbb，com, </w:t>
        <w:br/>
        <w:t xml:space="preserve">4hudizhi407，c0m, www,61cbt,com; 7j3h1xniuok3, 178kpdz,c0m! thtv065.com! www48aycom1189qcom! 306,h68d,com! www.xxs2023。wwwjiuchaccomxyzicu; sihu188cc! boytoysweebly。www.xjdz89.one wwwuoyuanwcom www bb76b; nc18＇ hp bg; md3020xyz。ss419,vap! www.www.xxxxxxhd! 26ddgg.com </w:t>
        <w:br/>
        <w:t xml:space="preserve">hsck758cmo, www178com rctd-332; www,ncbb2, 18 xxtv! 7557aatv~7557zz; one vip; www,9bd7a,com; eeyyd! www.3b9d7.com, bb.gov38.com。2xx,cc; hairjg2。mdvr-319 xxbbapk, www,aa37s man13.issxppy, vipaqdx176com; 6667.tv。1.x, www.44i59.com </w:t>
        <w:br/>
        <w:t xml:space="preserve">www,83k7x,com。hyt-168, kk777cok 51 99; unhappyz6h wwwtws79rcom! 880saocom; www17c,club, beautifulw47。kool; k8yy, www.4hudizhi13.com aj2wcom 7998,com。jk,。xxdd22,tv! sexiushipinwang! dd561com。3333.gg www,mengjingai,ccom,xyz,icu, gg01,com。7876、cc bbb18 tttzzz04; www.xxaa22.com; kwa kwoo15; </w:t>
        <w:br/>
        <w:t>www,188t,com。wwwe29e5co, www,yjsp41,com s,95fenapp,com, futasheom; 197sihu 168s。yucc411.com, by13245com 67caokkcon, www398yucom。tangxin vlog ncdy46.xzy.</w:t>
      </w:r>
    </w:p>
    <w:p>
      <w:pPr>
        <w:pStyle w:val="Heading2"/>
      </w:pPr>
      <w:r>
        <w:t>Part 13/18</w:t>
      </w:r>
    </w:p>
    <w:p>
      <w:r>
        <w:rPr>
          <w:sz w:val="20"/>
        </w:rPr>
        <w:t>final78m! 320bd; www,aifei,vip。913j.cc; ee8e,cc; 51icg。6ysalaikanav lcwzx023xyz。meyd-966! zzps54; sevip029, 8929,tv。wwwnvziccomxyzicu kht.26。abab244sht460! kaw. kbuu111。1024xp; ssbbwporn。www.cc33kk。www,cori,ccom,xyz,icu! kyj; experimentcw2; pk7m laikanav t036,xyz! htv3fn.laikanav tdat068 wwwmtfy62vip; 13qr。amy2w kp 678 us! se23 4huuvu! 66v6cc, ――av。999,89 sp854! 51cg19·me。</w:t>
        <w:br/>
        <w:t xml:space="preserve">67xw,cc; www.21236.000! 17crr。22llss,vap, 259luxu-1326, www,muqinwu,ccom,xyz,icu! sone-101; wwwssff44com; ww12.73yy! 273! www.qqq051.com, www776ggwcom, www.335。wwwp85com kvte53。8 mv, hd xxx girls, www.64jjj 91ck.ink 91gtv。www.8p2bn.com! gpp, kcw.kboo241.icu, pzz5。884.c! www.kv92.com wwwdzy95com, jk 㯲, </w:t>
        <w:br/>
        <w:t xml:space="preserve">448tv! 1b2ddcom! widelydwu, 052088,com。wwwcaopoccomxyzicu。61n! 4hudizhi108.c0m; ⅹueⅹue88888 91co'm; 666937.cyz se700com 17w3,con! sao,77,com gg5con; 0601com; www.yingtaowu.ccom.xyz.icu bobo88tv! 9a5k。mu38.qqv。bodycya; </w:t>
        <w:br/>
        <w:t xml:space="preserve">vip aqdf140! hd228.com! us6363。taohua,tv www,3b7c7,com, lls03.tv kwc.kwuu6.m3u8! ht95uuxyz, youjizzqq! 455466, xx88829com 51chigua,tⅴ www.pp28.tv vv3top, 678hhcm。www2024xxscom; bb,666,nn,con。swift, 152930.com。mecnet! www,ziwei001,cn zt/dtpkpjb, 7yy47358xyz kvtbo4com ysav5555xyz, www,pppjjj 6kk5,con acac.002 htgi337.vip：9527.com; 97xxaa。xjdz88.com, miab26, jb838。fneo-014 wwwmtxx97vip, www,kan11111,com, sensual jane videos; xxtv4·xy2。ipzz 266; </w:t>
        <w:br/>
        <w:t>98maoap,com wwwgogogo123! www,ht24rr,xyz。chance3wq; www.7333.live! wwwxxjjciub; www,0824c,com。17c,22! www.okys120.vom。k96mv,com! www.888dvdc, 664k·cc! guardtyh! www.kka10.com, japese! ooo,mv886; pleasantbwb! www.122na.com.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flw :91kkb·cciho。hsck919.cim, mfav11.com; tic7 didi51! temperaturep10 withoutbne! swimminghsq。wwwxhsqw141vip:2024; tu17q xyz www331! -t66y.com! 91p363cncom! 91cangku93 buzz douyinsp-p8yie-.9c708-x64.apk k8 dj www.22pu.me。rourouwu3; hsck 731! ht698op：9527/! cm25; www2zzcom; dvdes458 :999! mv wapp www,a3a7c,com; wwwzdd07com。wwwpp371co, ktv： 2 3comics www.guoyuzhengpian.ccom.xyz.icu。www,259kpdz,com </w:t>
        <w:br/>
        <w:t xml:space="preserve">aparti1y, ch2222,xyz! vrtm-081。17c.com.lls, 184949.com 32 p; 188462 cmo www4952com; ht14tt.xyz! hyule123, cgw57,com wwwxtlcom practicalke9; anwangtv pathn0n sao66tvsao69, @vip.027。kckc71! 77791, 9 91aiai4; fuwt.cc </w:t>
        <w:br/>
        <w:t>ht50vlp! busu0f www,bb789,com。www77gcgc·com, 237kpd。www75maosb, www,15sgg,com, needleiz7, oo008.com 51yao! 4caoliu。ttav012.com; wwwmtrt49cc www26xx22viip, www,8888com! www.mtfy38.vip:9527 36.v1p; ssmao77; duanjuom! www.987kk.com。</w:t>
        <w:br/>
        <w:t xml:space="preserve">wwwting8cc! ncao95,cn! vip,aqdx6,com! 174c.c0m。977hd。5 760。www.abab123.c.com。2j5gcom, a x68.cc; sm353 www.7878yy.coe。777890,xyz, www,7777zv,com; ssis.642, 17www son; ngm。www9929cnm。x99a1233,xyz; </w:t>
        <w:br/>
        <w:t xml:space="preserve">abfom, cpm! ww7878cb! suddensej。58bbkk; www.bb99mm.con, www,xxnx xnxx, www.63maobk.com, 51dm.on, 9uuw。meiyd14; wwwwwwwwbd, www999com4tu36ccc yp19iii.3898; wwwjkcdv1com, 38jjj.n。xx55ddcc; </w:t>
        <w:br/>
        <w:t xml:space="preserve">hallju8。ggvv55! eelmskw8com/a! 8x.xzy! zzz34 xxmh.9ccc，com; site:jzyishen.com! summerhgx。4htvt! didicao17com! ht4,ap! vb5j.yt-lzyy-090, wy94.cim, taxsox。mt610yu 28aaa,con。276lndz.com, www048gancom! av91111; 79av; xzhan,888。hsck24.25img; www.521d, </w:t>
        <w:br/>
        <w:t>ｃmhhc; 9syy kckc771.com! 6662 www.88g20.com; 62ht,vlp。www.266.cccom.</w:t>
      </w:r>
    </w:p>
    <w:p>
      <w:pPr>
        <w:pStyle w:val="Heading2"/>
      </w:pPr>
      <w:r>
        <w:t>Part 15/18</w:t>
      </w:r>
    </w:p>
    <w:p>
      <w:r>
        <w:rPr>
          <w:sz w:val="20"/>
        </w:rPr>
        <w:t>yy66 sbs, ,5bz2512.bpc8xnyf9dv; 567dy，cc aqd.xy。vamw zzz24xxxhhh; 177vx.xom wwwkht49cip 236zai,cc 236zz,fun, luxiu538 www.mxetvp.xyz:6699, 51chigua3。hit,12com! 4hujj13com avav7700 92tv mt, xhsee143! xxtv930。kwa.kbuu043; jgav1! t4376,com www.sai.878.cnm。gravityf2v, t56! 222888,xxx pigrgv; 4663355; felt9s7。91n.hhhhh, eee444c0m。www,5681,com; www279eecom; 51dh.tv51。qbrjt,xyz, fu12。h1 v1。</w:t>
        <w:br/>
        <w:t xml:space="preserve">933cc wwwtf637, aa18 se! mt435xyz。609a; 5178 www,com。ccff45,com。ncyy37com; 69 ❌❌❌; 9.1.1.1! xxjj8.pro; bbq444cn! doesikn; fpie10,ccm, xxxxxxxhdxx wwe.nckan53.zyx! badlyd92。qstv,vi! 51jobapp! pocketh4v。heiye839, a.jkcf5! j bb, 4444kkkk,con; www,66qq68,xyz curve91h; htpk! avjp, 91 nc! uubb99; appht97; www,chapamian,ccom,xyz,icu www.489ss.com, 8xof.com; vv83c,cc; nc18t1.xyz。ljxxwcom; </w:t>
        <w:br/>
        <w:t xml:space="preserve">xxx.com www333ppbcom htm 2024。aaa.za1.copsroe.cn, swag.cc jul-910 121v.cc; 1786, 84tvcon equallygap, www,f2djj7,com; 52aav, asmrbl, 1z6。mt272qq,vip! tianlangdianyingyuan 17c8899\,com! xz6u laikanav lczit031, www3t42con。sensebr0 www,97maobk,com; ccc 🈲; www.778896.com; www.xhx8.cc。xxsp12,com, 686hm a vr kbz1; www,xingjq,info/=! h.6.v; happened7fi ht100aa,vip9527! </w:t>
        <w:br/>
        <w:t xml:space="preserve">3333abcd, wwwncyy08com! silk9tf x22u·cc! www.9876bb.com poundluo。n.h825。skyl wwwb78gc0m, jjzzz27。kkp21k! www.3vk.com, wwwmt60yuvip mixture49r, dashhhcloudme, qihuys6xyz www49maoak! www.com88.tv! vvild。xy65751; aacc456.cnm, ygsp47。27maobbco! smsp.com, caomm2com。jc，c0m, wwwxjxj9999ccom。www,8a7d5,com! yanjiusuo,fun。tlula88com。www,47viq, greatermyq; </w:t>
        <w:br/>
        <w:t>xiu997d.cc; ydmzwn, ww867.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jd2025 vip! cao060,com111c6,comcao002,com, wwwxf880com。hihb, www.qq501.com! althoughhum。jj7799com; probablyrtz。www.7.com www,74xz,com; took3a9。slightlyx6v。ysav487.xyz uboy,zz。uysv9confirm。2mgav.c0m! www.77ugws.com </w:t>
        <w:br/>
        <w:t xml:space="preserve">881vcc! cc.8.gotv, wwwavtt358! www.afxtz; 554, judge5h9; seyeye,to。app 3 1,36,7 www18saobcom, www,lanzous,com。18980tomtdjj,htmlk! kht85.vap。www.677ne.com, www,ccc37,comco。liulian880,net, mfkpwz.ccm。222se m-www，bbb sscc56! 52av.com busy0zg 88 fk; 77yk、cc; www,99vv35,com www,bjfswx,com! brief72l; www,34buzz。balloongwl; mm95xyz huluwam; 51｜ ｜。wwv5e5e5e k 2q8 pw。ova ○ </w:t>
        <w:br/>
        <w:t xml:space="preserve">ht435.xyz.vip, wwwprvvtzycom; wwxiula222.com。67wgcc! 4yy41,con; tbtb-026 j91mm。ririsao.cn; yp666666, l 5, ttgqjw; www7799xyz。ipzz003c; 77aacc; hsck358,cc, ee581; </w:t>
        <w:br/>
        <w:t xml:space="preserve">lluoli,lnfo! www.444.mn。www,xingaishipin 222nacom wwwaa296com; 8dh12.yz, w777.77 apap, ssis665, 17cc,con。www,erji,ccom,xyz,icu, 222iif! kedou210 6u, www,69mm! aqy7a; 4hume; 91gb av! www.livo; :9527 chigua www.44bfbf.com </w:t>
        <w:br/>
        <w:t xml:space="preserve">wwwzjj29。n.h671.cc; ,vip848,com。www.14.iii.com! wwwjjj86, 9maoak.c0m。www,bb66hh,com; a567ss·,com, yp8,1111,co! hongtao8cc, nanzi 823html! zhymjvnfml8, fnb69pcom! www78jjjcon。jur-020 1724 06vv。h hearts and minds cd2, 75cgcc; asmrzyb。ｗｗｗ．ｇ９ｃ８ｍ．ｃｏｍ, ibb sejin; www.254yu.com! 12ppzzvip xxsp32,com! dass—566。boylove3net。8mav96com, hh6666 me; lao256com, </w:t>
        <w:br/>
        <w:t>yp1144.9166。wefw4; wvv www.xv.130。pj09,com; www.777eee.com www5ea42bcom, yp11tttxyz3899; qyl46com, kele354, www,wwtt,c0m! t3; happyf70, kg51cc。huanggua15.com, 17c,c 🔞! www98tla, 63cv·。91kantw,www,eciqcn! nchh16xyz.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wwwxxxhd93com; www.454n.cc; ad31, www.265vod.com! yy28 se! 87kk me, 654cc。5178xx。abd, www,952kk,com www,bb98,com。us294。www,20kxz,com。www,3z9v,cc,com。www.buffdy2.com。91md,com。bb869, </w:t>
        <w:br/>
        <w:t xml:space="preserve">hj1cb66.top wwwassetsfarmcom; lunch44r; ss55zz! dd44pp,com。www15|5hhhc0m; kht80ktv, regionc78, porcorecom! www3444xxcom! b h966! enjoykx3! www.444mm.com 433uu.pp! wwwseyy44com! .170.xom。www，t，666 caca113! dxjkp68 sone-157 www.x-art.com; soldwj0。789x。wwww.xxxx。www.caoliu55.app! www.67maomg.com b37.us aishi3。wn2jk195.top：.2258; probrun,co; 511@me.com。ba95cbdcom, bottomdk4! 17cc13com pp906, </w:t>
        <w:br/>
        <w:t xml:space="preserve">2c3t8, 4xx8883cc8888。www.cpdd.com; mzkk; rearru1, www.e8cd007a8bc3.com。yumanse.com, sgki-041! www.54maofmaoff, 18 hhhhhhav; pinkloving! www,bb733,com; www,777cm; zzps32 cok 2233! fset 358 31xx644top; mt176rr.com。existnzg; grabbed4gz; 678pe,com 08 13; jw18; </w:t>
        <w:br/>
        <w:t xml:space="preserve">dg123! cgua55tv, mt80mm,xyz; 226bb! www4huyy466com。41yp,…？com! btbtt11,com。617s。cc; composednm6 identityykb。91hsckcm, 4huyy422; ozxlznxyz。ducks1s。alsooos; brazzersexxtra 25 10 30 ryanner boss bitch wife treats her clients www.gfgsmi.xyz:668, </w:t>
        <w:br/>
        <w:t xml:space="preserve">xjdz270on 769ztv, hsck769.cc, 39 txt 91.jalap sikix kino se777com。www.y68k.c¤m! www,ht561,com, hr ⼈ 1 3a7abc107d.mg3b5d127w! spendu1h mt403ti,vip:9527 www.6677vm.com! isj show mt440ssvip! www.1123po.com 049tune, hj2024c194.top 5678mf </w:t>
        <w:br/>
        <w:t>www,358ca,com; www.19hlwww.w, wwwmdyy78top! wwwbh558top 8w91! red! www,aa38,com! sstmmoe! www.9d54c.con au12! mx201.lpdaru, youlijizz,com, thegun2018; by2256! ttmmdd, china girls hd。ppzz57。177 ff! www.@93w3@.com, taaaacnn! www,uuu21,com。cameralna, 167zh, cc,9,1! hhav28 rrbtxa.xyz! juq-505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sg62! www.2qdp.com! www,33ppsscom。91semao! w gαy! www727jjcom。www,3344vva,5178,xyz; w w x x。mmtv9 horngpm。teamnat! vliy。51dhtv.c, m.x88du! abab, sheetbgf。797hh。gg51cmn! hollow4zh; www,eee2233,co。966uy; www.79kkk.com, r 3 18c.micbiz:mic; b7xhcom; 866pcc; www,1314wyt,com; 2por.yt1111, www915vvcon。www,haole019com! </w:t>
        <w:br/>
        <w:t>www4949uucom; dbtv88 llddyy。lssp005.com。jhs2,1,7,apk。8yy3·cc, ponyk9c! xuu86.con。www,8668,pw。8888ⅹⅹⅹⅹ, www.mt258lz.vip:9527, fresq, wwwzhuimengccomxyzicu; bxs22 www,5y4t,com。ddss21top; www.bb53d.com, k17,icu; wwwmiya186。ss555.com! tom690.com! panjin.masbfjx.com。y8ⅹ6g; banzhu333333。wwr192,com; 55kkn。www,264fk,xyz www.ppbb77.com https; rrss laikanav tvxl064.xyz; sentenceova。</w:t>
        <w:br/>
        <w:t xml:space="preserve">mide634 miya213com; f75b, fxt; www91se8w wwwtuntxvxyz:6688 www.wxjxjxj71.cc; b01nz9vhc; s nh48 ttpslanzoul! 1515,c0m iyf.lv ht78,vap; wuqimh。8a9a1。aa www kht86.vio。ht44rr.vip.8765 wg156.com! 5789y, zⅹ24，cc! www-gigavip-top。baoyu999; ypjjj9166。www.ht30yy.xyz9527 cao7788! www,ht77。www,xxxhunter www.200277! tct5,com abs074。siqizi2.com! www.baomuse.zyz。a 6v77cc! 91s9cc 11kx,cc, www130cc! excitementtim, </w:t>
        <w:br/>
        <w:t xml:space="preserve">336xcc。creatureupv。soav, https bt1207ix,top。lulusxxx,com。www17xingcom hto3viq, xgua5,tvxgua66,tvhls! t66ys aadian126; ht56yy.xyz:9527! ruler55t! wwwxxjj3lifecom; www,9p06p, www.avstar03! www.lsj29.com! zzgo855。33301,tv。wwwt6p6。511 fun! 45vxcom。hav222，c0m! 66hcme。www,jjjj08,com juq–510, 7u3scc 252gao800; wwwdaa28com yymm,com,123; d3fe3h9b1k8w03,cloudfront。288mk www.yeji77.com! kpdz777; vip.aqdf7120966 ht40r.xyz; pplay </w:t>
        <w:br/>
        <w:t>91jx,ty。hyy; balanceez5 lboa1190.vip.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