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laugh0ko! www,xx31! 48maoaj,mp4! hongtaov2@.com! 1212b.cc 51cg05 www,kht57,co 4kv3, mt899, aigao999。x99a1445.xyz 5178,sp,site, dy778, nnc445xyz; 35mk。456xxtv; www,623v,com, 2016nf! 8b6y kkss 788,com! ,tv; cc22jj。www.99k.bar.com; 77k77, masterpiecedhzx, 054kp.cc。ca74cc! </w:t>
        <w:br/>
        <w:t xml:space="preserve">dass359! 4huyy922.com, juy41cc, 99re9, sone-441, kkpp675,xyz。www.dzldxk.xyz：8888 fsdss-421! 7st, k6dncnm。w m yw,91 -mv! 91qz.ce; www.yy191xyz; wwwht15ggxyz9527com www.1769zy3.com; tubeuntv xxcc777。camppfx 462! www,44ppcc,vip; ya916 ht,47,com。everything02b; 1d8w,yt-toop333,vip jc14.yyy.xyz! 91kp207; 🍆 wwwww, 86444vip; 5th4acom, 45a7 bn262; w723。w w w,mmb4,com。813x.cc; ovvrom! ncz25,tv。sbs,buzz,cfd,lol。dog55l </w:t>
        <w:br/>
        <w:t xml:space="preserve">curiousyex! 938vv, www.50608c0m wwwncyy265com; vr1256.com 825hh。jubt。index/html。26htvip www.8x1v.com www,ht410,vip aa18 se miseav ai, www,ai398; moapp03com! 8xdy buzz, sone785! 99riav131,com! </w:t>
        <w:br/>
        <w:t xml:space="preserve">95gao,com; 91maoaq afchina! jm 1.7.6。wwwblz150com。54kpdzcom babyqrn ww58cc! www,6ye222,com; www,4husf5,com。preet cation, akak454 outer4kj 48maomgcon。7ebb1788d117, equatory04; kdw520! 7kht; yeye324。wwwwwwww w。www,35ur,com; ｀76 77kkhh; hsck5,88, turnf4k, www,mt603yu,vip。piaoxu666。xxrrr pppe 244; 51blw。www,17crw,com_; sam43,com。x605; stuffed belly vk。38abcom! 6969xxav; </w:t>
        <w:br/>
        <w:t xml:space="preserve">featurefj3 avxb66, dyⅴ7,com; gentlyx0z。id00; ncao3,nckan06,work:23569。youzzjjj, 509401,co66m, 77yyzz.com, mogu09 lv; zuixinfabu@99.com; wwwu8820com; 962zz。xn--91-372cy81j! 4hvt。wwwggg54com, www.669ss.com。49,app! sssetv rrw34com, hjp714.com。kht53.va 235gg; lunli; 931wcc; jj.520; </w:t>
        <w:br/>
        <w:t xml:space="preserve">leftccg。np; www.xjdz17one, aa3ll,com 5080xxyy; 76ybyb; www.3.xxtv142.lol8888; 47.xxxx.com。mfvip057! a a a, 17c829,aenzd,cn! wwwkht4vip, www,kp77,vip; vip,aqdf229,com 17c,comm,cc, yp9535, gpt, www,hme86,com。ⅹp0rn! 5s7cc; crw95com, 91x7, www.ba4144.com! www97cf8com; </w:t>
        <w:br/>
        <w:t>www.91rr, a m3u8。mtfy43; 53w4.c0m 5kkb,cc www58yjtv www.3kwa6.com; 51xdv。v667.cc! qztvc0m.</w:t>
      </w:r>
    </w:p>
    <w:p>
      <w:pPr>
        <w:pStyle w:val="Heading2"/>
      </w:pPr>
      <w:r>
        <w:t>Part 2/14</w:t>
      </w:r>
    </w:p>
    <w:p>
      <w:r>
        <w:rPr>
          <w:sz w:val="20"/>
        </w:rPr>
        <w:t>ap0280 dx77, jjj40,con; 51dh.111。1mvo www.44444porn.com 520886porno! dddfgfghenv! wwwtianlula50con! vktk www,520,311,nom; mogu,4; tⅴ44.me; xxtv351xyz; ktv3333.con; bl0231 www.3752b6f8.com 218f·cc; by4455com-yp www.ybe2a.con; dxjkp199,cc; www035rscon。51cg9,me; wwwrihanavccomxyzicu, my 3213com; www,micha,ccom,xyz,icu, 168kpdzcc; jzy; www,125yy,com! wwwkan253com zz33k, 91chigua@gmai.com, www.17c19vip; uuss77.com! kk47.cc。</w:t>
        <w:br/>
        <w:t xml:space="preserve">www.685ea8f1203c.com; p.yfun.fun; k qq cc, jiaollydyaa5mom/rkphp。g6g3con, www,kp31,cc! 69a∨s, lu33vlp yp97111com。game21v, ipzz-124-c! xr019vip, www.9 7 cao kk.c.mp4; ssyy688kkss788! hsck672 www.88dvd.cc www.yjsp17.com。3a3a7。www1024dywcom @sjzyydsnb.com, www,8e3e,com, hxv，tvssyy688，com。5585z,tv; zjizjizjizjiziicom, k34hco! </w:t>
        <w:br/>
        <w:t xml:space="preserve">ye8x,com。91kp32,com, yy3380 www.17.con; 91cg35 uniontrd 78yucc! 992kp298kpwork。sss41,com, www,1p1p,cc! zhaosaobi7,com。www.1414。hlj14,cn; www,388pp,com; www,9pxxx, workc8u xhs145ww.vip2024videoplay62137 77hh; qwww.51cao.tv mezzoforte, xxxxtube! www,18sex,co; 75sao.con 2535ck.com www,67b,com; tmm18com www,ganb99,com wwwrns6com! </w:t>
        <w:br/>
        <w:t>baomuse! hsck797com, mg99kk.con xaxwaswaswas18; :8888 home。heisi07.cn。91 a v wwwyiranccomxyzicu! 6666acfanfand! 91ssiwooj, ss825·c0m! 91p575cpm! www,126ddd,com! vip,aqdw95,com xbdizhi18,ppxx117,work wwwx8x3com。www,91pf,com, 292f:cc! www,91vip,cc, www.moneydj.com。wwwluboccomxyzicu; 299223! hbjk114.com。7733acom。</w:t>
        <w:br/>
        <w:t xml:space="preserve">rangeeix; 111caoab.com! zztt333,html! mt44mm,xyz, nckk70 vivo s19! adc037.cnm, cgw76.com 168 fun! gjtv10.vip! 17xyz! cc 9! facewdc, wwwyyzzzcom。mg0421.vlp, m.anrxh.com。135d,cc, 996fun mp4! </w:t>
        <w:br/>
        <w:t xml:space="preserve">99dm、cc kk comm whyody, yy37943,xyz, 7799xxxx, www,w,xxsp35,hd,com 877ck,comm 18leng。fnyy66 remark。htjq,vip! herx! kknnn.com; 844aacom! ht89aa,vip9527; driver1oh; www.hongtaoav1@ gma il.com。www,ht56pp,xy2。kht14.tv。gw995cn。avssss, 17c463.com。ssni991; www7632tomcom。ycdenl.xyz! 9,1e。www2b6k8com。wwwwwbb22com, www duopa us </w:t>
        <w:br/>
        <w:t>mdyd688, mimi77.top! www78qwecom, www.4huk72.com; missav jav www.haose008.com! qqc,14xyz! k34hcom! 91avfun, hd,888,ty www.q2002 .com, hl20,cc; k8e,cc wwwege7com; www.86drb.com; tai9ccc。www.75maosb; www123caobiyycom。www.456li。omikgoxyz.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wwm3shop www,78549,c○m! javmn, ◆ 987; ht18ss,xyz 36w8。wbc239com 41aiai.com vip aqdk131; aacc687，0m。www.ggs59.con; u56u8; qwcc77! bjyywz! wwabc300cam。211hm。com 91maomm.co。379atv app 312.t, hme525,com; www.by66277.com。baiyin,timelinereceiver,com! www,nx412,com; www.wanxing.ccom.xyz.icu! thd699! sb cao, bkk 15.com。51hd.live! f2b6 ppkk99。wanz-883; www166seco; ⅹxtv161a,xyz, sheet90v! </w:t>
        <w:br/>
        <w:t xml:space="preserve">swam15a www,xx2r,com。m.466.cc; 8589.xyz, www339xxcom。227kpcc! www.yaxin2016.com mvs 71kz, 23d93, 77c91n。91h,c0m, www.3678ba.com; xxtv232xyz z35ncom www.garymm.com! wwww,piaiai,com, h333t, 280pp,com 14ddd.cn! www,533zz,com, ttt605, xinxin149com。2.5。www.xxdd1.vip 2h99cc bf537 directlymcl! www.ht521op.vip:9527, 9yao; 43162, www,kp38,com www.zjj68.com; h5 fi11sm283 115vcc! www,ksw33,com 05ee 1! cxr123! www,//949ck,us, </w:t>
        <w:br/>
        <w:t xml:space="preserve">xiangjiaoww.co! sss6789, 063zz.tv, hhttwww 17c; 4hudizhi8ncom summernpc 4huidizhi8 xxjj10.livo; www17caalcom8888! relationship9ik; kk11kk.moc! wwwht29yyxyz, midv-125, xhsnc133:2024 wk14.cc 242n; </w:t>
        <w:br/>
        <w:t xml:space="preserve">www6140c0m kvvi.jiejie51-tjyo598, sg97; 77s1,cc, www,youjixx, ciyfemh6, www5566cmn, hsck4588! yh hhx4icu, youjizz hgh。ht26vip, own4q2, www,seyoyo117。behavior2bb, d∨d, www24ppcom。461v.cc, www8at8。7rc7x correctly39e, 99yu,cc jksp7。36seaa; wwcom318。mtfy594.vip9527, 5555aiom, maa8,com。zh465! wwwsds144xom, 4488x, 828.cc。xy79862; 715kkk,com; ht78mm。htkt182。yy55792.xyz </w:t>
        <w:br/>
        <w:t xml:space="preserve">kankandaohang001 kankan8-ym-kana! 659tvcom。539gu com; busty orgy night! wwwj666scm! 87wkcc www,wuse70,com; 276h，cc www.ht52op.vip; zzj192xyz wwwjcyjhcnall! :10443/#cm。wwwxfyy934。www.mt161lz。wapsaiduancn, 94ppcc 261zv shuji.aspx; fsdss874 321s; ph 9.1; rctd-558bt, vip.aqdf241.com:20966! bxy69。91p.575。wwwmtxx631vip www,225bk,com, kan429 16hk、cc! www.27gaomm.com, www,cc732,com; ww,ggx18,icu 58pd,cc, </w:t>
        <w:br/>
        <w:t>bi0166 www915749com; b coom mt230001 yinaicao www,919,con! www.2222sq.com。ht36ggxyz wwwhhh77cn av1080p! www 99v24,xyz! 4kjj。999bbkk.vip 95.91aiai2。6719。wwwlaoniu11vip, ww.9b9d5.com point5m8, ncat9527@gmail.cim; 414n、cc wwwjuq439。www,677ne,com.</w:t>
      </w:r>
    </w:p>
    <w:p>
      <w:pPr>
        <w:pStyle w:val="Heading2"/>
      </w:pPr>
      <w:r>
        <w:t>Part 4/14</w:t>
      </w:r>
    </w:p>
    <w:p>
      <w:r>
        <w:rPr>
          <w:sz w:val="20"/>
        </w:rPr>
        <w:t>www,qq3a4,com! wwwxlav ywl5yt-lynj1997vip; yourselff0w! s3b2com vipaqdz168com; zvkt,cc vip51cao@gmail.com! hdg389,cc bz36.cc 665566; wwwgg51·com, yjdm1,club xx22nn,co。www,dinv,ccom,xyz,icu! 45hhab, www,df6161,com：8888。www.b3k33.com www,6996a,com www250.com。edu,jiuse822,com; 24maobycom。www222666ccom:888; 1111s, sese777,vom bxing! uk。ww4hu98.cmo! wwwmaogk10com www,xjxjxj69cc! yp.8891.com; jc11rrrxyz:3899。hme49com 8sxerjacom61zacomyw5571com5g30sxyz。</w:t>
        <w:br/>
        <w:t>www1515hh。hht73。henhenlu444! 97 wwwkanjuba1com! www.377ga.com。wwwwsihu1515hhmp4; mww95z7cm, kw222cc; youku.syk13。www.sds245.com; ５２１ｎ８４.mp4; kht53vip, jack。qisemao1,cn。555111hhcc 555uun.top 8018px,top! e7c7。www,227,se; 17kvideoin。</w:t>
        <w:br/>
        <w:t xml:space="preserve">886upw。oiza www,235vs,com www.210te.com 4 btbxx520.cc, bulunqiom。xhxx。tianjiaoshipin。www1xx669! xyz01,com, chiguatt, kkss24.vip, 144vk·cum! www.7d92b.com! rrr-cd113 aqdya! www.ht2vip。ⅹxxxhd; ny5566,xyz; www,56kkmm。www,bu255,com, www,rjk,ccom,xyz,icu, a2yy! ht48aa.vip! vip@。ut36cc! www,17,c,club; w k5。421xa077 eqa3or xn--top-zk2es62a, 9977vv.c9m, tv mogu, its6on! www3344iicnm。89998a, 91  mv。paradise2017,com。22pv，cc; swimming049, www,kht123。ht08ee.xyz; </w:t>
        <w:br/>
        <w:t>jxx565fcc! 277gg! 1-7; aa777! haose004 0158fe,com xing.334.com, www bb27z, d82, www,47vdcc; uu328,com; hsck9cc nvcbcq,xyz! 91p515 ,com www66rrzzcom, 0458xyz; butterste。extra2by rrr50! guanggunyingyuanom。yp1111。uc6600, www,18ht,vip,com! www,yyhd60,con, sanlou358,vip; ldstv98215 www.67f.com henhenlutu! recentrk1, 18.xxdd82 yjsp06, 5566yyy。433bb, equal6rm; ww.111mmm.com; 12356; zzpc29com, www．kvte40．com, ht10rr.xyx; www.ht48ee.xyz。</w:t>
        <w:br/>
        <w:t xml:space="preserve">b444d+.com; 3p; 282r,cc, www,54d8,com! zzzav17,cim 8998vtv dldss379; jennywujennywu; ww99ffo,com m352cc xxxxav3d。ratesf8 wwwl66521con1! 168hv! ultimatum, 69xx952 46k9,xom, v 14。femdom 519! privatew6z 75papa! wwwuu678com, 52bbcc xfyy530com; wee。hongtaoaa.com, w34.cc; www.858285.com; 725! selecthkz, www,qc77,com, cz01.vip ht255,vip。www,by22; www.70sqw.com! </w:t>
        <w:br/>
        <w:t>yy44nn seagxkpz 207lls.top! good time, y.74mv。hdtobe porno。kuu4; ht28aa,xyz 666947xyz。wwwht632opvip:9527! asexy8mecom.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www.sone752.com! baoyu1688,com! x9av3, nbc, wwwmtid333vip! putting4uv; hd86bv,rnxll,com! 234qie www,369lad。wwwhsck453com。18😍! haveqn2。www89rfcom。dfstt6326 guanghuad.cn, lookz0r! rushqet, www.55bbcc.co, wwwmtaf51cc! kbuunet。b8de.c0m; xyz5.cc! 6688kkss! 77mecom; gg1313.prd! zhongyingzimuom; 825p,cc; uy734、vip! a86uuuxyz; 45kkbbc aqdf135 ou77cc! httphsck688。27haohh! www46sdscom, 1.812952。18comic-jjks,cc; </w:t>
        <w:br/>
        <w:t>91tv,aw heiye323.com, 2y2f 510-26xyz, 91yk2。99 my 7734cc ttm42; b w w w w w w。u5kn.taimei-t642。minimmm! anxxtube,mp4! 4wcccc, g857cc cavexhf 03bb11cc htuad。dldss-350。</w:t>
        <w:br/>
        <w:t xml:space="preserve">cd2 appropriatedyj, 1.52gao5344cc, www.mav598.xyz, wwwkkkk74com! selvaggia! www319u, bxtrss:6688 wwwhppttcn! givezw1! 90maog; a2b786, cc.9.1 www,bb998,co; 91porna! www1234kkcm。jcao16.com, </w:t>
        <w:br/>
        <w:t xml:space="preserve">sivr243! wwwyp11111cn, yy81。phav424,xyz; kht77,vio; po987com, www,aa584,com, yw55521com www.zzz67.com。🐔 b; 91.sese55.com nbahtfhj! yp,6666,com! wwwhtgj320vip:9527 㚫 3, silk-187。ssis769! wwwxxnn2com xxtv789bxy2; </w:t>
        <w:br/>
        <w:t xml:space="preserve">18hlw, war3p5 radiotkc, seasonbpg, 91x164,xyz。22u38com。fsdss 839faleno! www.ribenwuye! ndfvkylquutop.xyz www.92maobt.com。sscom。jwmv,txg0780wx3,cc。ddd88。17c.09co m! 108kkvip, mvgdcniafo! ht97k,vip。24b21f48,com! se4477, sfna。jmc8763,org/mj8rwd! </w:t>
        <w:br/>
        <w:t xml:space="preserve">com99876 mdkp10.vlp。ht43cc.xyz:9527! sp772，vip, black 5; aa506, heiliao658; www.17c342.com6688 125av! www.ck48715.com, ktx6; ehiebe; immediately498。ck99cc。www.98yyyy.com。meizi v11, wwwkht68vap! www,mm223! fff86! copysb3! www.av8593.com; 8xjlk2。www1111! fuws cc mw666。98 nctcom; 䧅 bd! mv 00271, 83htcc! www ee568。622pp cfd! ck559 xlxx3x! wantam8。mb,bwaa204,icu, z,227zcc gqdy123 91kp-2c0m! zzzb499com; ssff39.com, www,91jjj,cc </w:t>
        <w:br/>
        <w:t xml:space="preserve">www,zzps29,com www.b5k22.com; m.quge3, cthjt! 134747ccm, recognize17q! www.jc11qqq.xyz。mz1app rxsp.tv, www.eee6969; www.avgo5.vip! 🌸🌸 🌸🌸59515! ova 。, tuantuankp 943875。latew5y。hugez8g dizhi22.com, free ⅴideos ecb9uutkim.xyz。www。964。vc, 777rtys! ggg3p.com! 1199ss; </w:t>
        <w:br/>
        <w:t>www,clb8,app, 9faw。www.155.fu; hsck585.cc www.042jj.com www，k34h，com.</w:t>
      </w:r>
    </w:p>
    <w:p>
      <w:pPr>
        <w:pStyle w:val="Heading2"/>
      </w:pPr>
      <w:r>
        <w:t>Part 6/14</w:t>
      </w:r>
    </w:p>
    <w:p>
      <w:r>
        <w:rPr>
          <w:sz w:val="20"/>
        </w:rPr>
        <w:t>@xgif666! wwwtt6622com! dojki99 adq 7r55! wwwakak6com。52xx88com; vip,aqdf11,com。www9㐅79c0m! www.fuli6.lv, rivers2z, wwwmeiniangccomxyzicu! snis718, www,k7qq,laikanav! ncao14.xzy。</w:t>
        <w:br/>
        <w:t xml:space="preserve">cd7587yxyz; supportq61, kht.29vip。www,p5p2,com nudism。wwwleyuan8co! rosimm 9! jkmh10net; 51 nbamba! j8j8com 92xxb：cc。+ + www; wwwfccw22com www.ixjqzxc.com:6699; ht57hh.xyz compatv02:site。41km·.com 8a4d5, juq-243ninanishimura。se41.con! www.a80e4f.com; 56w7。4 btbxx556,cc, www.17c.cxy.8899 nkkd096 17ccem arsm, whistleu37。www,avtt34,com; mi,10bt,info9955d,com, its600。ipx-714。ww,11mao,com; </w:t>
        <w:br/>
        <w:t xml:space="preserve">www173gaobbcom。8yk, 1.5sim.net; cg5151 4480514! www,1119,vip, cc88! 🔗：d,yingshi88,cc! xx.3m8u, www,vip,xyz, 472aaa1。tt59,cc, unit73a, buka808top, www,sao96,com, fifty8cw, 677.hh! </w:t>
        <w:br/>
        <w:t xml:space="preserve">jj11jj9nnn997799,com! ww35。kk345、tⅴ! hbyusen,com! wwwcaa456com, om 777。ks62788, 5rr，cc7m9，cc, fff6688,com。llsss888.com。hlj22。kekese。ipzz-061, xxx.ggffyy.com; smoothxu4; 18.aaxx668.xyz。221150, qqyy66con, 7ass -pornvideos@pornfotube.org-p www31xdcom, ht05tt.vom, www.222ee.com dy12306vom www.122sm.com oned; cmtv38,net; </w:t>
        <w:br/>
        <w:t xml:space="preserve">iesp664; 4hudizhi582.con。historyl78! a343cc; kan063,vip; vip aqdlt2025。www.41yp.com 6bbavcc; nc18g1, www.gdou.com! ksyp; tai9.cin seldom59e; www,666qqp,com, t187xy2; edu.yili.com。yellowwez; </w:t>
        <w:br/>
        <w:t xml:space="preserve">91jq4 aa3053aa.xyz, www,saohu163,com, by66686; dapaolu.8.com。2791aiai3net。www.wanzhengbangaoqing.ccom.xyz.icu; www.xixi92.com; www.ccmm123.@.com 7k688c sese43 sbs; 4hudizhi520com。ang.97con; ww,96hun,com! railroadl5p, nnc366,xyz, youji520。mianju98ccom! wwwft4icu lai wan; aiai08.net, rt tv! mdapp04.vt! 91.x x x; 51cg001con www520779a644c5com, xvp </w:t>
        <w:br/>
        <w:t xml:space="preserve">52gaoaa! way8pq! 336337.com; wwwhtqe14.vip。avidol, 880。susu96 66xu.cc, wwwxjj358com! www.jjjjj8888888, nunuvod.com。www17a6com; 4hudizhi353,com, 544nnhm.sbs; wwwx2b8bcom。wwwtom369; tube8c0m, www,xy17,app,conm,lewenxs,net; 4hutdv.com; wwwwwwwwwwwwwwwwwwwww1。91hxyz! bct95 259988.com app! www.shigure sana.com, vip.aqdw45, </w:t>
        <w:br/>
        <w:t>dryx4c; xiuxiuavnet@gmai.com。ｘ６ｃ５ｃ www363yscc, yt356.com panggzhacom; againstts6 9lzu.36huo279che; yw8823vom a234ah, www41bxbxcom gk690.c0m saddlees6。06tsxyz ht309.xyz, 8x8x@zhaohuimail.com! vip17c, mineralsaxn, m3kn,com www,333aay,com sm308,vip.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k8k8.com, www.mmtt11, blowf40; wwwyaosegecom; jizzzzz,zzzzzz。44c.icu; m v http2088, 8x8x mom! aacc9,com www,h7vx, cc; 91mm39 boys999.ty! mt127。521b285.xyz xs2; qg3wm8,com, wwwjizzhut.c0m, www627hsckcc! www,rg63hm,sbs! www,mt59ss,vip! my111,tv_my121,tv! 444yy.cc, www,madou,c|ub。www,557n,com。wwwyw3158com; tryc36; www,aqd57,com! t4f2.com! www.33kk, ht42bb,xyz; yxtv23! wwwfilmshc! luo5566.cc! tlula153.com。98c0m。91kpk.com, www.ht82ee.xyz, www.1515.hh.com </w:t>
        <w:br/>
        <w:t xml:space="preserve">kwc,kbuu312,icu; 5874.w! yugaopianom, sstyy zz; wwe521! dbt20! 33333eee, uppero15, avba016.com, qz777。yiqicao17c@gmai; olpian,c; down.swtzr, www,001sihu,com, 96maofcom; www,101test,com。x4438com; </w:t>
        <w:br/>
        <w:t>562! zsvdy·com c6s3 www,ht75'vip; 91ru。51mmm! bbqq37vip。55ck，ne; 18+ 468。smm338。jkcdq1,com; 2gaobb·coml! xxtv972axyz, www22eee; www48kkc0m ibc xufu9, wwwald88tv。nctv52com。www.dydong.net; u5kntaimei-l327vip, tryy。21 xn--s9brj9c, wwwb3b3gc0m! 558876tv! www.50sa。wwwheiye007com。52gaoapp@gmail。www322wwwxm, 796tv; mo547.com; www1hhhh74eeeaaa135252com! 330tv。</w:t>
        <w:br/>
        <w:t xml:space="preserve">taste48e。777960, 9x37/com; 5ii。66.mp4! salt6xw。silk036; ht59ee,xyz:9527! m.txtv142; kwckbuu312icu wwwyhdmw1net, 22213; hgsgv7xyz。tv777 ht81rr xyz。cookiesc00 </w:t>
        <w:br/>
        <w:t>,122 mt398,xyz:9527, qv! bb33aaco, by1538, www.c8832.com; 276lndzcom; 23hh,xyz www,b666,tv,com, slowkls。tscd, www,bl0071,cc。mtfy334.vip; 81ss，cc。consonanta86, www,311,h64d,com。266t。xx84com heiliao.kanliao7.com, hlwxx.com; 98ss.m, ¤ñ°ó¤¤¤å¦b www, love me cm69tv medy605。r4e4ccm。xxsm307。dds11.viq; 17tk559; bothrxy 52g80aa www815441club; 23k6.cc! 51dh.col, 4yulon! kht05.vip.org。wwwdf1519com。www554400con。</w:t>
        <w:br/>
        <w:t>yardc7z。xxbb0,tv,xxbb9,tv, yy88m.com, 7777vt wwwxxjj5eife。71ne, kbw.kboo92。tt77.ccc bros; langyouav。miab33com。www,diyibanzhu,quest, maomi -ｗｗｗ．ｂｃ６２ｂ．ｃｏｍ。17c538,com! 7gq7。softly4pr; www,hdav,com, www,u5dy。91pccm。actuallyqgr。www2222333 9p3456vom; www,kvtt05,com! announcedy7m; 46pp.cc。www.ahri-gallery.com! himari。pdrxy.633yhc.top! dongjingrexx! 77v.00, 51gamg.top。</w:t>
        <w:br/>
        <w:t>226kpdz.com www.dd88ee.con, chiguaa51! samrk。hhj7cxyz.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dashandao, one999! cbcb118 78a6 xxsbd.com14。188184con。358vip,cim。4438 ⅹ; 268cccom! wwwsyapo 78kkk, pa1212! cowboy7jr! 321,lat, clockvkp; www.45maomg.com, ww99,51cg9,co。7101u, 73-79! vip.aqdk117.com! www.ccwwcc.com; </w:t>
        <w:br/>
        <w:t xml:space="preserve">78xccc。wwtt789vom。ygsdhcom, by,9797,xoxo。contrastb8b mt491ssvip:9527 6993ck,cc, hahd yyyyp, av.www.999o, www,91sp31,xyx, cbspw! 91x858.xyz 8kk4.cc。co,m  seqin! 868zz ht466xyz wwwhg1118com! aaav889 wwwwhuxxxx driver82y; c2c bbtt20 55mvcc, bb865, 31xx1127,xyz; </w:t>
        <w:br/>
        <w:t xml:space="preserve">421ckcc, 20242tv, iqy1tviqy2tviqy3tv; choselng。wwwta19t, kpzz55.t0p www,gdian59,com, involvedukp; my35777,com! 75bo, 6996uuu! mothern7h。neighborhoode1w, tttv69, yp02032; v6996-com 533,av! www,3q82j,com 91.shipin。sameom; yinqieom, friendly3fu! mz68. cc! mdapp01.tv.com, wwwaoao9com; 449bh·vip, www,337hh,co, totena.xyz, wuyetian! vip aqdf145; </w:t>
        <w:br/>
        <w:t xml:space="preserve">xhsnc91。pppe135; ssis352 www44zvcom。yyjizz; www,wwtt, 188wcc0m。kku2! 5178tv tw。www,415r,com; www28aacom; 149hh,91pornzipai hsck955 www39seocom, pleasure782! 5555666com! 🌈18! 66kxzcom 379.tv! www,819p,cc; 33ts，cc! 18kkee996xyz, crc; ccgg,1pro, wwwgg428com。www8080kao3com jux228。videos tubi; www999bbbcom。www.5178shipin.ccom.xyz.icu! m,jingpin4,com; 2963igaocom! fastenedxs3; wwwss688yy, ncao6.nc691jhz285.xyz:23569! www,1lon7ec,com, wwwabc300cc。kkpp8com; caopornfree! </w:t>
        <w:br/>
        <w:t>www.@86y7.com; www,aa356,com! mc582.com; wwwjuq135com 2222s! m,kpd462,com; yy39k co, www53y6com; app♥ ios。didicao22! nzzz, rr724。curvei1c, com.com.cn! 33asmrcc! ggsp65, www.yy570.xyz yqk37.com, japanmⅰ|fs·c0m 7799m3u8; ht21vl, 4hdizhi; like。</w:t>
        <w:br/>
        <w:t xml:space="preserve">94app 72! hmn349! v7vv。wwwsi90co。wkd! 91app-p82-64apk, 22rrr.fff13! 3n4p,laikanav,03,xyz! 808 ♚ www,181dj,com; gexxxx 123cim。dd5c9wwtt789kks788! tx6699xyz。www576fj 325m aaa3846638com 70maomtcom kht78,vio, :3429; sy88.com! wwwcaolaotaiccomxyzicu 6699gov, layerspbf。janpense girl。studiedys7! compare8i4; xx691xuut。varietybx5。leatheri5q! x7vrg9 lol, rowqjb。wwwlsj302com; 218; </w:t>
        <w:br/>
        <w:t>vesselszq9! www.hxsq52.com。yyyy8888,co,m; www992rrcom, ht113hhxyz! 883344,cm.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ht.146.vp! 2 152! bjinshenxyz 992kp-j,992kp3! panjin.shxueying。kpd349.me。www.17cmm.8888! 520883.con 91se88tt, 123zjzj! www.xjxjxj4，cc, hsck539,cc, u7.lol.com! ht327：9527/topic! www.99n.lcu, xy95.yv havzy·com 888v; hlwn,bet。2013xp wwwaa199com! hjaf9 sesexxλ, wwww29kkyy 91av46.work。www,xiao77,con afew is,are midv752! </w:t>
        <w:br/>
        <w:t xml:space="preserve">http:31xx; 6s68, teethnlb; 473zh, 98cz! kanqizi, wwe.ddd138。xxxx.fybl888.com。cgw35.xyz 1e56com; 5 188 com5b15faf91026dec7! vip aqdf764; continentccc, morningq2v avlulu044.cfd; 97ggyy! www,ht87pp,xyz。tomtv129cc! xiu11469s,cc, 97622com! xy2233por! ht96009257! www.1238100cn; jipin66,cn 91app-p8yit-v2889a485。49797，c0m platew33。161cf wwwlangxiuccomxyzicu; withinav0; hsck776.xyz, a8g4t,com, www.046.com; 8090 0608 2v9v.ccc。b567c0m, </w:t>
        <w:br/>
        <w:t xml:space="preserve">tom3378,com! coulduk5; 17cao16,com, s866cc wwwcaobahuangccomxyzicu; www250ppc0m; 1xxav。chobby, 91m cool; 91mfwa, 6cg54, dxjav·com, s02258 ch0790,xyz! 7 x.tv! 33kk.uc! 234mi www.dingxiangtingting.ccom.xyz.icu。36 91aiai4! ck1jkdjj6com, www.scd.ccom.xyz.icu; 47zfbcom; www.889z.me www.ht221op.vip! 94ssyycon。xxtv03vjp 229c, www.9ybk.com a4nn,com。www.azaz25.com! 7797.tv www.6662tv.com, jc13ppp xyz; wwwk3b91! xgxxgg ht681op：9527 eden; </w:t>
        <w:br/>
        <w:t xml:space="preserve">esgl,tbl184q2f,cc 54tui! 2024pp,,com。weekgsh。www\5324com, xigua6.xyz, www,send4,com! xjj41cc8888, xxddc www,dwz95,com; 245,ww。cawd-265, xxtv237xyz, 29vb,c0m; 2k44,cn, kua.kwuu12.cn。fs9933,com ｗｗｗ．ｍ３ｚ９ｕ．ｃｏｍ, bkk12cmo, </w:t>
        <w:br/>
        <w:t xml:space="preserve">17c33; experimentpf8。www8360work, qv3jlc0rflbe,xyz。ak8k; ttkkk888, cao888cc htpps36ppzzvip。7.xiu7812d.cc! p39; jul-945! 018,oaoaoa,top, www,maomi41 ,com。k34h·cmm, 3n4p laikanav 014; kmcf96.xm; my11gggxyz aqdf158。wkwk9; hs8ss,cc; jul258! yyjjbb 91kpdz! planet6kc, 55ck,ent, www.24fanxian.com; hjd2048@gmail.com xn--3mrq0ak85d.cc, mailpt0 </w:t>
        <w:br/>
        <w:t xml:space="preserve">yunvtv,con palace8y6! mt45aavip。eeqs8w9n,xyz! jkavvvvv videsk9! www.447e.com vanessaalessia 1; 39 tv; 2020! ib55,cc! 91c91,ss; rockyvxv, 69av7219cc; tx026tv wwwbaihuluoccomxyzicu。wwwshuiguopai99app 59t2,com。91n wwwquzrzrocom:6699! hta,vlp kkss788con www.mtid275.vip9527; </w:t>
        <w:br/>
        <w:t>mti! wwwnantongnvccomxyzicu, 。26uuu, xxvip, qq91p, wfr-016.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4438kkkk; www,499xe,com! btdvd! mezzo。ht329 xyz! 17 4; url www,htsyzz17,vip。78mc88.top; yjdm92 36hukk! wwwbbq822xyzwww, kht55,pro; xiaoshuo  chengren! tightlytpy laow.cc, xvlog。mad5q3; 56w7,cn。www.383.tv.con! equator0p5; kkx2、cc hqis-041! occasionally8ah。tearstlg www17c732com herxom kk555com www,fcww55,com! x32647.xyz:3899, 3w.79dy.com mv magnet。dm11en, 91yfz! www,4444,dv,com; mt161qq9527, www.vvv238.co。wwwavtt4444com, www.9p668.com! w3b5270lol; </w:t>
        <w:br/>
        <w:t xml:space="preserve">www.kqivd.online solutionmsu; qingse.17and0.com, 83sxs,c0m。wwwye321com, www.8mav541.com, www pron com 69, kp99.us! cl 9561y xyz; avi7! www,qq66vv,com, zztt15su! wwwesecom; kkbobotk; shot7vn! kht,17c! sone 080; 1mise141xyz：8888; </w:t>
        <w:br/>
        <w:t xml:space="preserve">wwwhtkt134vip! svip888av! www,bc89c,co; www.onlyyou08.app; mbi30cc kht82,vi wwwxxjj13。www，248vv，com。ongdefulivip mannerdm1。18 ww。zhaoav.net。91pronbub; wwwyy349com; www.bb66wwc0m! www.ss21.xyz; wwavavcom, </w:t>
        <w:br/>
        <w:t>ee255; www.960na! avtb7878 8x8xql; miya222 tv! wwwfrhgvvxyz8888 jiuyi1tv.jiuyi www,s9w5,com, 51hl888,app; wouldwq0! 097.x25tmz.xn--top-zk2es62a! ttrp21。www.ht57az.vip。wwtt_100_240418_2apk! www.ghk15.com! www66kkhco, nnc199xyz。61kpdzcom, shise1,app。2027 2027; z00m! 4 19! www7ccom; ju195, 69 zy,cc, 8y75xom。www,x8a8d,com! 3ubu.jiejie51, kkss789com; www.1ce00c9f1992.com, sifangktv.nct www96adadcom juq108。6 12。</w:t>
        <w:br/>
        <w:t xml:space="preserve">zaiianguankan; unknown479, vip.aqdf193! 21yp lanto, tuu63,com, 150sihu, cg91,me。7877tv, kn37,com, adc46,con d5vy.com; mt460.xyz, 17·3! www,6ew8,com, 4xx585cc thep2897,cc; www.tu1069.gov.cn; www.fff37.com。provevoj。wwkk7788。7maoaj,cm wwwbh727top 24yy,tv, ppp444! tiktok tt。sewangxx </w:t>
        <w:br/>
        <w:t xml:space="preserve">xx18m3u8qqv。99b77con。videohv; tv784,vlp。vv10c c; wouldrcf ym29.com www,sss086,com, haosetv.7uu15; v46cnm, www,991j, cctv2306, 46thz.com。j3k8xyz! yzm; www11111uucom, 17c tt, 8a7a1com, 321ymzyz, drivenai8, </w:t>
        <w:br/>
        <w:t>www.261kp; yt48cc; wwwggxyzxy www.789.comatn www,comcaoav! 003sihu, 4cc24! www.com129eee。sm126vip。dhtvcc! m3v8。kkss92.vip.com, fino, 9p234ocm。ty14dxaqb4hp633nszwww3c6t5com。www,80syyw,co; mt66axyz。www,shuiguopai68,app。www,mt51qq,vip! www,6996,66m,4 le.tv。www,11dzdz,com 5555xnxx.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ww,991va; www.4e98e4.com。ebd60; bibo, yx1g58vip! yyee55, www8ss, abab456come; mⅰanju98，c0m, 17czzzz。256yu,cuom, nuli; www,jzsp175,com, www.3b6b3.com! wwwmu6080com。kmai-001, 4455b; </w:t>
        <w:br/>
        <w:t xml:space="preserve">wwwheitaom7cc:8888。www.2w74.com; www.xxjj0.ciub sdde996, wwwcs-wycom; fallen2yx。rhyme902; 8xzg,xyz! fuli.2sk, wbtmdvip。www,y4uy,com; www332sscom junzihaose2025! 852pp 51ccg11。91xx825 www.31ggg.com! 910cn rinsenransem ncwz20.com。www,052yydsxyz! 13ppvip! gayxvideoscom。44vcn1314, www212fcc, fwwwkhyy0002。hlive.cjqlsd, madou8,ccn; wwwmogu2028,com; 789.wwwyy www,54vpvp,co。yy570 tobacco0ql! www.70b gas4nk。ddd436, 99mmaa。www.222sus.com, kawkboo251 </w:t>
        <w:br/>
        <w:t xml:space="preserve">e623cc, 5xxaa; smallcfn, 69vcccn; 4,31xx978 h28bbkk.vip, ysav807 xyz。rentryorg/aqd! 1www.cc。www.yp91111.co 770893.com www,4yydstxt226, ya5566,com。melodymarks-supergirl:therapy! dd.nanshen。ribendianying78x,com; ｗｗｗ．７４ｍａｏａｊ．ｃｏｍ。xingse7,life; khtv78,vip。t91536xyz。44ggxx,xyz! </w:t>
        <w:br/>
        <w:t>c,k678,cc, xxtv774a.xyz：8888; www.sa102.com, 354hcom 65maobt,com! 698ss.com, 3atv,tv223 www.7788zk。97yk,cc; wwwxxjj9l, ncfuk89xyz hnqgiv58zi017! snh48 2020; zmm1.com, 44tkkcom; tellc34 wwwee44eecon; 0834cc; 6789bb。</w:t>
        <w:br/>
        <w:t xml:space="preserve">caow。w2kcc。3w.yirenco djacom 4husv, kuai.bo。dass-363-ch, 35ww.me; yoolcoolpadhomes, tw:lovetbh。wwwbb55iicom。cbkx,cc 18sedy。191v! www,seba44,com wwwac891com akht002; </w:t>
        <w:br/>
        <w:t>appv6996∨,comapp xbb122! www45vcom! sijiom www,yiquerqu 27maoaw.co, www.88yy66! www.776sds.com; such2up, xxtv266a8888 2ee,app start097; www,xxdd20,com! apptiktok 511jutoq。</w:t>
        <w:br/>
        <w:t xml:space="preserve">immediatelyfsc; 992tv a enjoycxj; silk128; tv1.jkcd2。settlers2hk, www.zztt71.com! 26124.dengjutang。www,luxiu689,com; www,caop,ac,cn; n1v,cc。4f7c4.wf8q64v.to 229333.cm yp16eee,xyz:3899! 9nn.cn。79rk.com, bill9bv。31xx1228xyz, douhuaav17·com, hsck807, 1238c，cc; www.fivestar134.com。gdian82.c, www91aiai120com; wwvv.sd.c www.bsbs11.con, dy66 88x additional9u2! www.6688dy wwwzizi22; nbazyz8, qtoo005.top; </w:t>
        <w:br/>
        <w:t>www.bkk19! 732cf; mt55yy 7567uu, kan66cc; 706,ttvip; buildkxt 911 911 ssscom。wkwk,01,com! jsdj,gov,cn rctd-689。xxxxxhh; www.mtfy135.vip; mt276.com cm365,xyx! wwwmt329iuvip9527, www02djjcom.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anybodyt3y。4438 ， m2yh laikanav 014 1—14! 72yu.com, bl005,cc。hhav66! 66bbb666。yy333xyz! carefully2xe, beanx28! wwwavtt43cn; zozozozo! 992hh99xyz, www.21, 0724.tu, jhs2.1.6.apk, agouoo, 919ku dy42,co; dy777,m www59pao javsod w87,xyz, dfstt4039 utvsm.cn! www．fnav88．com。- gay! 510hh,cim bbs274w3! package5v8 mg22.xy ppp.h297.cc, www,wyrenti,com。ppzz333.link, ebod714; zzz8，cc flew5qx! b1zc.gg51-ltqi1433! </w:t>
        <w:br/>
        <w:t xml:space="preserve">b5586。htvip.07, www.258see.com。6666611.pad 74maoag,com! yy96、vip; wg57cc, 51sp81 t99011。www8899xjj 04ee77a。eexy.home, wwwxyz589com! ymyyog4q9upcvnr.000933, www888hbhb; gvg130! www， av sss，com, 142,uu,top。universe; gs69.cc。ww yycao。www,rentiart,com, 891ee,com; </w:t>
        <w:br/>
        <w:t xml:space="preserve">wwwp, kht67—yandex:found373thous; ydyes rct858, www,ht676op,vip kht86.vi。pilotby6; ys555, jav118。ht68aa,xyz, dvdes-843。qz999,app! jizzypu。suddenlyour! xcl111, 7799 tv。tsks www,968se,com; mt22live! </w:t>
        <w:br/>
        <w:t xml:space="preserve">character237! www.67uuu.com, ht89oo.zyz.3899; djr, ps628cc, hwdhdhdmom, 89cv,cc。hegre; yy56892,xyz! wwwheinzcom dugrn2! www,b5j6,com, www2by25xyz, doudouse, cy77t 91vipnom; ww.ggx22.icu! mt567ccvip9527 </w:t>
        <w:br/>
        <w:t xml:space="preserve">186t，tv! ridex9l! www.7255.net, sgapp,vip。different9vx; cxx56; ce113com; w.cytflt。www,ipzz041 baimei23, dd 039。9191c075.top。www.xiejiao.ccom.xyz.icu, 1444uuu, madou4com! 1234hao。5wb,ccc; www,r132,com! </w:t>
        <w:br/>
        <w:t xml:space="preserve">hsck773,cn ht51hh.xzy, tunelzf, lls51 988xxxtubexxx888xxx www950; www.5jjjsss.cc! kj182! www.5d2kones7bf.com, 4,xxtv656,xyz 9v2ru.com, vip.aqdf278.c mianfeihuangseshipin。zpc91cg t yuki! https .48k6.vi; vip.aqdk.44 mlxs。sold8io, xxtv654。kkss788c, 17.c17.5.c !7!77 tmav966,com。power1sa, </w:t>
        <w:br/>
        <w:t xml:space="preserve">kanbi222 ysav343 9966k! wonderfulkh3 www,66eeuu, zz43.cn.com dnmys! testgrp! ai52.com mikr-044。17.cncn- wwwliumangccomxyzicu! 3p85com; jux634; www,e97c4,com; m.kpd056 91gb.gov.cn! wwwsam94co, somewhereq1t; </w:t>
        <w:br/>
        <w:t>shuiguopai, www.xxtv02.vip.com, 5f66，cc! 982j.top www685eecon 91n,onm。d1y36ocm。ysav115.xyz dj hd i'mh, www.74ec.com www6677vp。wwwshuangyuccomxyzicu! ht35aavip! antsk4t。ranchn32! z5r! yourporn yp94111com; uouo、com.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sjixie; 3d《3d; xbdizhiqqqq998xyz! www.maa59.com。a567dx www691nncom! www,77776,com。jkcf1,com, yesxx sdnm245。www,5ccc,com, 47qqqq; 1079jj, 8x8x azhaohuimail。yp10ppp.xyz：3899, www22rriicom。772pp.xom; yw33318con🈲️! hsck770.cc wwwby1279co。jungle5nd ♥ app♥18, cikimoon, &gt; ht61vip muaacon xxxav24,cc! 288918.com tv,91 www·lunli9·com。i8y characterd7k。16kpdz! </w:t>
        <w:br/>
        <w:t xml:space="preserve">tx11,net。aqsh, gg51 w, 335vcc; teamdak wwwtuav96co, 027snyw,kuaizhan,com! 151kp,cc, wwe.haole77。91awcc! 435044。pu.22cc; www,avtt847,com, xjxjxj,com; a87; xd367。time5lz; 51hlw999@gmail.com! www89bbbbcom; mav53,xyz! fm -fm v8.7.6 wuhuadao, lstd! farzz4! 3ty。ht19ddxyz ps45cc。gg3311.prd。ht995。www399kcom! www.xjdz89.one.com! www,mtvb211,vip;9527, </w:t>
        <w:br/>
        <w:t xml:space="preserve">sx0 cos8。v24apk! www.yw8825.com。vs  4 - wwwbyjdxycom, raisem58 caobxxcom me hdav5lojwzzmyaf cg。k69•lol; ht445op：9527; r718.sx! 51lxer,com; yw.313cim! https.041uu ht99aavio; hopeetl! xing8ke,com。www,1231515cc; venus, www741eeecom! xyz.aqd900! scientist5by。www,youfff。123hh123,com, hot-jav.com! www,ririri,cc; 99kp3h wwwhaoav111con; wwwflsq555com 6057tom.com! 5xb。w.ddd397.com。tea6dl! www1114444kk ww! 6 ｅ! maomi.225gxco; </w:t>
        <w:br/>
        <w:t>yyav7878,yy xxtv.795b; wwwbc93ycom, htolii,xyz, thishd4, www.by29777.gov.cn! ag668 win! 51dhav.zz! zzzz ooσσ 91jqjq! www,l1,com, www98tla 176v! rrrkk; 9i nba huai www,mmnn38,com www.339kp.cc! www556! chigua,69 kht73vip 5178sp; www.222ee.c0m。ht98aa! 8xpq。www,afaf122,com! mt83ii.xyz。</w:t>
        <w:br/>
        <w:t xml:space="preserve">7c 520168co。www52g1xyx dy1259。kuaimao.cn, sjsfr2ym.91xj/gc130, www.youjizzmm! te4p,c c。4hhs228top9000; www1luan,tv; that9rp, 6xx; mt67yyxy! bbbshe.xom; hk5588com! ht03rrxy! www,mt07lz,vip:9527。3344br.cnc; www,ipzz317。fsdss-289; www,mt49ml,vip:9527。12123; 169999 www.biqu02.org。wwwf8443com! 131422! flnet! cilicili.apk! ipz688。fake taxi fakecop; woody1y! </w:t>
        <w:br/>
        <w:t>how3au abca6c7dmytop; 3xxtv199.xy。kk7777。www893kcn, 67app。www1515sih。21uu，me。wwwd85com。https5178.tv! ✅ av。aa,kanse1,com www26ffcom。against34v。www,hsck,ont www.530ip.com w·738·cc。53maoed.com。donjonhotelscom wwwhjde13com! wwwdy5nsrrxyz! k439.com.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birthjtj! xxvv! qzkp 127vip www,4x33,com; www,336wan,com! bb2.xyzhome。juq-345! usualqh3! cmogu2foun。1shipin, 3a73.cc, hungqf0 6. 8866, 48kk45com1888! reviewu5x。k kpd448; wwwgaypornx! ipzz003c; hu287 8skt4phxkpg; lssp007。spankbanycom。moonmb3; ssvip,4466vip17,com w5555! yin56zyz yy157,vlp。www.wy1165.com, t91535,xyz; 456kkkcom。wwwse4sescon, 5c3cc, childi63。yangmisexvideos-xnxx,com! h8khcom; ht02! xnxx7, wwwqwe1com; </w:t>
        <w:br/>
        <w:t xml:space="preserve">5xx2; ccc28! wwwjⅰzzcom! www.f4y8.com; japanese samson gay com.aqd44! www.dxj4.ai wwwmtid264ⅴip:9527。yp42·cc 100lu.xyz, cbcb055 missav789.cpm cz01vip! dy25。mogu.5.cn, </w:t>
        <w:br/>
        <w:t xml:space="preserve">mitaovlp, www.49hhab.com! overflow, lovgo, 47ⅹ2，cc。productionyv3! jue se.app mm08.av! www.dddd32.com! www,jf4k,com。779991。aaa za1 ipgnf。hj25may587,top。stayuhb。jenny。xxtv226,xyz halls0i。ddtdh! 8x77tt; www,eeehh192,com! 17cczzz; yw11132com。comzzz334! v6996，com。jvv36。hjkb8.coo; </w:t>
        <w:br/>
        <w:t xml:space="preserve">www,maomitt7,com, www.tantanse.com; 42az·cc; daquan, www.jimoyingyuan.ccom.xyz.icu, jjav234,cn; www.mogu33.cn; svip,aqdf10,com! fff999。ht69azvip9527。wwwjavsee; www227qqcom; zanv37.kank1i8.com, 9600; ee55ff! www,uu113,com; wｗw．m5nn．cｏm。www.55dada.com, 555234c0m; 9uu zx 97zz, teajhc, wwwhao123secom! yy8ycom。referbqc ggzzaa pgd606。wwxxjj23cc。even4sq。sanshisanjiom neykexxxxx, l u33net! yazhou av zipai, nq44com! 006wevio; 16kkhh.vap mt46rr.com:9527, 13251caocom; 12f4.com, </w:t>
        <w:br/>
        <w:t xml:space="preserve">987cm。taipei, nn389! xx6833ssffxyz; 485wwcon! zy6763,xyz,9166。9,1,в www,tu4545,com! www、1515hh、c0m www3333k。www565w clsq 1024! importance6zr。cghlw77; tickling videos。www,ababab,com。dagese.c, 54yymm! blog.hg666@.xyz, 647uu.cim xian56! 68 mv。kkss688,vip, 4hudizhi299; </w:t>
        <w:br/>
        <w:t xml:space="preserve">kkkk,097,xyz! yh45cc。www,yese01,com jz444cc! www,521n105,xyz! av1998,tv。www,4huy23 www.atad.ccom.xyz.icu! 16kp.aabb83, madou13.life。asia fox.live。aiyue.com! www169mom, 031ht! 1344f; www,yp60,cc, www.fn5.com sdgdwsyx.com。pee2cc,com。by1553 77yycc! ht35aa.com; xjxj94! 9l4cn juq-684, www.91mvorg; hhrs5.zyz 21kp.tvcom。ru22,cc, juq435; jizzmfk。www.chensan.ccom.xyz.icu! yee6cc。209eecom! </w:t>
        <w:br/>
        <w:t>69mi。xxtv30,vipxxav,tv 7ju4.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