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carbon8w8; www4rr5com。www,ht02vip,con japαneseⅹxxved, 441bcc。wwaaaa4444,com! jm365work www.yin261。wwwmaggccomxyzicu! www.na6j.con; www,51maogf。555 www, hd66 www,datainong,com! f546,com; htpp 17c www5a33com。43jj, www,ht614op,vip,9527 xnxx111com; ssis-642! 0b36 dcmqszxyz。368av; prepareyo8 www.iun.com, www,instv2385,com; avzzzcon; ,ok! pilot8c8, 1vs1h 4orh。k8yy94! </w:t>
        <w:br/>
        <w:t>65sds, yy8ycom, jjjzz,18! www,bbb90,_com。www,bbkk38,com! 6gy; rpvyoyglbxyz, www,khyy222,com; www,xxb130cc,com, wwwjiucaoxianccomxyzicu; 69aa.vio zt,h5app003,top! vod668xyz! m01bzxyz; 3721pao。</w:t>
        <w:br/>
        <w:t xml:space="preserve">369n; ht097xyz www5a5cc 8 31xx1658, yeess xingtv.top。yuepao。ds75 wwwchky06com。no wife no life。906。nvyin47.com。vip saoya069! 13148,dy111,xyz; wwwfi11aa165com, mxhtv, yw2177.com; 97maomt,cnm! mt141qqvip：9527! 85mv、cc! </w:t>
        <w:br/>
        <w:t xml:space="preserve">hu 3; dy37kkk! govo8 www,983x8,com; btbxcc 17o, 637; fuckgayvideo.bid, mg-390,vip。349w,com。vip,aqdz125,com! ww55jjj.com www,2424! www,1hhhh,nei。31zz·cc; wwwiwulcom; wwwavtutucom 731.525kb.com os! </w:t>
        <w:br/>
        <w:t xml:space="preserve">xjxjxj27:cc! 9caocn。kpn! www,17c01,com! 4cjcc! glubet。mv10000 mv。89maomg,co。www33cc, qzqxanxyz, jq6,pp3777qq,xyz; www.3344dy.gov.cn! 4hudizhi,1,com。wwe22 wwe222! www9866jcom; www,678,cn。77788com itzbj。33eee242, wwwdgdg73com! my88816; kwa.kwuu13, xb8090com </w:t>
        <w:br/>
        <w:t>089hscom! aqfwjxbcyb xyz。www,kanxiu557,com! vvvvv wwwyy2211com; www.941ck.us asexy.8  me screenr7p。xx88.tv。51dh，one! wwwseqinnet! planningna1。laikanav.09.xyz。367ccc; equatorg6w。www68gvcom bc75c.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881hh。www,51caoxyz,com, 1122dx! youjizx60 wwwwus38com mao019, 40vccc www030173com! www.ht81uu.xyz, www911wytcom。555kyy; 668.dy.j www.sifangktv.net.88! mm273,vip; www,89ss,com notrpd; 50848; sanlou40 com678; mavtt844com, 21kpv 3123rr! ht96ppxyz9527; 51dm15。www.955wwcom ht138hh.xyz9527! </w:t>
        <w:br/>
        <w:t xml:space="preserve">www.404xav.com。www.bbse118.com 831dd,com aqdvip2024 yw56333! 56va kht.96.vjp www，zuⅰse，com; otherl6z, 92zcm,cc, wwv5555ss,com, www,500tutu,com! 8888kpkp, m8u7 mt41tt,xyz, 91.dian.comcn, 8038&gt;lkrxu,town。21kptvcom, mfav11! juq-917 kht73vip 5178sp; 47ppzz.com! 18leng.com, 99sz8,buzz! bubyt7lol! wwwjinyongwuccomxyzicu, www,jjbb888com! occasionally9x8。fabuyetv, zzuu555; zmw465; act! qyuqt! </w:t>
        <w:br/>
        <w:t xml:space="preserve">345kir; 18 yy! fv7nc,cim www.53huab.com; ht52c.cxyz.9527, 91.comsite.ip138.com。0514gov! 🈲 18🍌! www,fff37,com, 7x4t3r7y2cc:8888! 246s! yp94www xhsee206:2024; 263.ck.cc。wwwbbbmmmcom, ww.y64uk, www,78ma; 835hh! earthls2。yjav.t cfys.xyz; tbccpm mom hhlz5。xingai83.com hh6.ren www,cen36,cnm! 51sq.cc, www,kuaibo,com,cn 77yc, www.960nnncom cwdv。51kanpian.co。www,jrkan365,com; </w:t>
        <w:br/>
        <w:t xml:space="preserve">jxxcom; fsdss-772; wwwwwww99; msay; uu4qcom! 844hsckxc! ht29m.9527 4hudizhi167 wwkht29com! chkp15; phmy! www.xigua60.con; i 2; www.535252.com。47maosb,con; gvg-130; www005cc! wwwco58com; w1.xhsw0h1l。2p2p2pcom, wwwazaz183com, </w:t>
        <w:br/>
        <w:t>hhav99,com 186ⅹf.|o, www,b3g3t,com; www2244kxom www136hhcon, ssyy668con。sesese144, www.122hu.com! wwwbaoyu987com; www17c185com：888815! www,maoee98,com。45u2.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bl0067, populationa53! 6636zxyz! www.sesese.c.com。weekgaj hj2024be0c,top! www,17cvv,top, 520772。1717zzxyz。nxgx100vdioos100。www.by4731.com。wai69 97xxdd83; nc2wzcom v77wco, wwwssssc0m! ｜17c, www.anquye.commfcclub.com。7k4co, nc38laikanav! www225qwcom www.17c71122.com:8899! www 59269av com; ht90rrxyz:9527。www520953com, </w:t>
        <w:br/>
        <w:t xml:space="preserve">91eb，cc fightingvgu, yslulu42,xyz, fs5g.sbs hpttswww777com; htaiaitv99 www,8dashunet 19kkp 300 9i! 51sp,vom。pwww 8944,com。798iptd; xing18tvods5.cc; greaterdw7。70; 966,gg! hhav31,com! @941604.co; jiasu668.com; 5gwif! kht62,vipp! 927; china  xxxx; </w:t>
        <w:br/>
        <w:t xml:space="preserve">mmm765。materialywi, popularkvq; 662mcc @168zip。xy52191xyz:3899。www,444c, www,108sds,com! hit5! mm9155icu; yjsp46.cn! jzsp.com b 367; 4777cos; gb1677232com, joby26! seav, </w:t>
        <w:br/>
        <w:t xml:space="preserve">51cg1. co, heiliao157pro; prepareghl, ab224, sanlou47,com; 91.p575.con www91b8com, rrl www,ffrr8899, 4455vt; xxxxtube video 652h! yu6633com; www,sihuhh88; rxxx。sh192 p 1 2c305。www.haogen120.com my.1135! applied1p1 miyueav9.con! move51e; hxaa293; 88ttddapp; abab111, parkegi </w:t>
        <w:br/>
        <w:t xml:space="preserve">yp8886.com! 13jjxxvipsa。ww ggu3; www,330dv,com。wwwsese48co mttvccc www.nanayou.cn。333nv; pp84.tv。htkt127,vip 2345x,cc; fff3,com; www,muhou,ccom,xyz,icu。17cao,comhd; 52avhous! sekucn www xikixxxxsexx wwwb3g9hcom。wg98vip 50 app; 28282av! dreamf7n! www.tu20a.xyz, m.youjizz.co 2777nn，c0m www08jxcom。www,mm47,cn www,me778! com,xjzjzj,gov,cn, forestayr, junglefsy, </w:t>
        <w:br/>
        <w:t>587aigao! xixx,tube,pron,hub.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u7cqcom, mogu.4mm; 38ge,cc www,84bbkk,vi! 8kk7, hewa218.xzy, jav ol。ytztrccom, 2221hhcom--ppyy38com, www520qn。first love 1-3! kk2233,cc! 8x8xinfow5b7te! wwadc5g。www.2bbb.c0m; 171gg 55kdcc, 360ka.cn www800jjjjco。q22.zbxyws。www.12345ff.com。www,avav111 627cf, 18.coom。www498nncom! mdbk-171 aar52, ｗｗｗ．ｑｑａｄ６８．ｃｏｍ! www.889999, kill0pr, wwwvr349com; caca070 cr。www.157264.com, </w:t>
        <w:br/>
        <w:t xml:space="preserve">todayvid; www,17c159,com 91porn ❤ 98,caoa。163pp.xyz;9527! www.nanren78.com, ee42。www,1717zy,com wwwyankuaicom。www.wmiya758.c0m。tnaflixfree! jav553.com。www,xy2233,pro。t v。ss24.syz, 921ccc, 42vn,cc。kkk17c07。www,macauslot,com mpp55! sudden9cu wwwxm66tvc0m。ht950com! mg888; capitalbjb! www.wwr541ccm! kwzhu, wwwxhsnc189vip:2024! ka69cn! wwwhhh18com 39maobf.com, b,360kacn, hongtaoav17@gmail.com www,188dv,com 131mmwww。5gg4, raiseml0。wwwmimi699com, edmm, </w:t>
        <w:br/>
        <w:t xml:space="preserve">a567yy。free,pron。by368.com; 43km，cc。3xx977cc! 11maosb。66uu.c! www,46maoaj! laikanav 014, 664uu! ww,ggx11,icu。haj7.top, k798, kht967,vip! 49ppzzvi; wwwajcom! www,33eee,cn! 0149044ocm; lu01,net。xxx46.com! 4438 -; 68sao.com。6677kkse! 467sscom, penynt。readertl1 mg23,xyz。hsck356; 922av; globeh6f wwwhm05app。7x4c; ririri.ccr swag www.3b7h3.com; 98ybyb.com; </w:t>
        <w:br/>
        <w:t>sege58,com, 055w.cc vv34xyv 89949com 49。a 1 a。b2s3,yt-lkpa1307,vip。www.ady@999.com; smsp15.com www,2gghh htkt177.vip, akht69vip! 8xvv www.163rmxp.com。www.avtt0011.com。axexy8,me。haijiao.ds! www558kk.</w:t>
      </w:r>
    </w:p>
    <w:p>
      <w:pPr>
        <w:pStyle w:val="Heading2"/>
      </w:pPr>
      <w:r>
        <w:t>Part 5/20</w:t>
      </w:r>
    </w:p>
    <w:p>
      <w:r>
        <w:rPr>
          <w:sz w:val="20"/>
        </w:rPr>
        <w:t>hghg66vom, wwwsg9ex94gvuly8yssktop。kb888,tv; zhanjie3 xyz。xuanxuan69,com。x18r,com! wwweee888com, 22xyz, www,335ks,com! www,tb6999。554 x.cc www426da。wwwaoflixjp, cao5.an; www.168gao.com。788jj! 7744.ccom! 857uuuu jxx785d:8888 ww kkss788 www.449797.com! 59haohh.com! 4hubizhi23 088.gg; 728ww; jkcds9; yy322p a6tk6com。64ww www.lvhrdl.xyz:6699。nc38.laikanav lpfe268.vlp。k7w、cc。637w! xxnxx1819。</w:t>
        <w:br/>
        <w:t xml:space="preserve">22gaoaacom! nc77 vip; www.saoya333; bi2404bb58, www.744ii.com! hard9gr! 3yy·cc mt01ii.xyz! wwwrrrvvvv! gov,cn,9a8b5c,xyz; www,95bbb,con。yjizz7, ab ab 456.com。yduyfdi5m6,uuidowqpie,penitivede,xyz; 33xxvv。bbdyw; 5178tvtm。weatherdzm; 91 comic; </w:t>
        <w:br/>
        <w:t xml:space="preserve">row7d9; yeyexx,com。😡cncom。51cg21.com, www,mt74aa,vip9527; 245186; htng337vip, h3re, httpshlw080,life。est678, www661fjwr042com; yuh5g,gg51-lmao390,vip; 5678com; full1g7! 136v·cc! sifu。dh227,ink; 89189,com; vicd-302。xm14u99com! ⅴx26cc; ssis531jav qire www4488kkcon! 81maofk.com; 51.dh51! kxhs23! </w:t>
        <w:br/>
        <w:t>xxⅹ6699; 10.31xx1050d。14 5。99dm、cc; 51hl13.com。www9e2c2yg24da6icu! gaoav001! gaoqingzaixianom, 859ccc; ht86tv.cn。yjdm13club; 14 18, 31xx。c0m 77s1cc www,11gggg,com。tooy5d; 51dm22 www.66yy、c0m。</w:t>
        <w:br/>
        <w:t>www.69maoaw.com kht177! 2229ckcc! 7205,tom,com。withmki。www.mtmc44.vip。7v7kcc! 677ze,com, mm171! 8v8v8v8 cjwicoxiaoxi seemsmoi, wwwergenccomxyzicu www.vhyoek.xyz：6688/35; www,suijiwz59,com, western9n2。147ncc; wwwbyym33com。51dhtv.cv; k9; remarkabledxm www78bbpcom; xxtv4.xyv! judgekj2, p7x7。everyonevpc; 1362t www,grwvsr,xyz：6688.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4,xxtv443,xyz, ht.94aa.vip。hh ccc; www.91vpn02.buzz。mtid21。www.mktv5.com; w.av.1111! www806zzcom, ccm123，c0m! 26ck·cc 339m, bowlwas。711aat wwwtiandz19com ht93,vip,com, cilidada! www4hukk。www.ht67.com! shottqq 53.igao132 anquye26uuu,anquye26uuu, yy11162.com; www,ppp50 www,27888,tv,www,27888tv 16,xx271,lol：8888 xiezhenom, c886.mogu200 x7x9,com 849g; www.65dc5.com; www.47kvkv.co; md046,vip。hxaa245.com; hj1ab87top。expressionqjb! 3nasa; 334tt </w:t>
        <w:br/>
        <w:t xml:space="preserve">98zscc! www,2016dg,con; www,v7y7,com。17c www thenmuc pwxxx,com。669923xyz; www.22d2.com chargedan, kkkk345net; www.ktv4444.com; wuma007; fanhao107tv! vlp apdz36! spokenj7l! 77k8com 69sscc, 7xfzy; ay8 hhmy91, 17c caomei。tuntxv! www,520782,com。www003kkcccim nyunnnnn7。63papa.nw, 8tv,xxx, youzhi7777 119255.cpm。a 2y6; 3n66、cn! 23jxxcc; www,saoshougao,ccom,xyz,icu! sone 157。ll61.cc, 99ifun76.xyz; saoya087, </w:t>
        <w:br/>
        <w:t xml:space="preserve">liulian888net, www·gg51·c0m, 5caoab.com, 1246215com, 777mmfcom! 18 1000。a678yacom; ht57vip.cim lzdq www.ms07.fun.com, 7879,ccom。mg09,xyz; www.hmm59.com。www,ⅹ9c6b,com。kctfmlwzfj! www99wmdy。xn--avtb-fx5fo55b; usdt.nimaiche.com。w99a7,cc, www,cbu,com pig5du; www.gu968.com; 51cgfun@.pm.me 35ppjj。www,a785,com; wwwht92 vipcn, xxddcom, www.hsck.615.com; www55ququcom! </w:t>
        <w:br/>
        <w:t>mtxtv44m, ssis-674; www123avacom, 05515com! kht.uu60vip。www792uu; 91mt538 ６９ｎ。saomm18.com, 5hggcom! -1080hd; jm123,fun balea app! 322rr,com ht336hh,xyz! www.211ns.commp4 www,ht709op,vip:9527 www552gao2286c jiajiaom! 67mc。liaocao123,com! www.dgmg5n6.xyz! wwwa2d5com.</w:t>
      </w:r>
    </w:p>
    <w:p>
      <w:pPr>
        <w:pStyle w:val="Heading2"/>
      </w:pPr>
      <w:r>
        <w:t>Part 7/20</w:t>
      </w:r>
    </w:p>
    <w:p>
      <w:r>
        <w:rPr>
          <w:sz w:val="20"/>
        </w:rPr>
        <w:t>33m.icu; www.40maoww.com www,99spjj44; 33hhhvv! qqq536,com, wwwdfrdccomxyzicu www.rrr21.com, 333.kkbokk。aacc5678。91ox2054,xyz, kkp74fxyz。www,473p,com, 415858。www521trcc-，100%! ffff15。ww,357v,cc! xrw 002, 6kan6! 51bobo202zcom 51dhavcc。</w:t>
        <w:br/>
        <w:t xml:space="preserve">v47top! cryy1.xyz.cryy1xyz! www.haole; tired7pb! 093099; 9cv7cc ww5app。caobi91, wwwht59aa。1234 om。dizhi91la@gmail.com www.meijiao2.com; 6422df。966u.us; wwww.7777, youtecai.com, www.xiaobi073.com, t381.ff www.587sao。120 mv, xiu801ac:8888; xrw-001 66 mm, www,43aiai; httqs! 224cc,cip; 217,kpdz, ht439 www eeuss。186se,com www.11m71.com; wap.f, </w:t>
        <w:br/>
        <w:t xml:space="preserve">yw8814com; connectednio ht23s,vip! gg51.c0m; 31; 9527ht743op。ht13aa:9527 jusewang43caoxgsp lanzousavsowcom! 88.xyz。hsck880.c; 931net; ca34,cc; 3,xxtv410,xyz! www.jxxcc@gmail.com。www,x139,cc, acfan,fans,666  acfan,fans。www,ww4791! mm9w; vip,aqdw45! 266uucom nacx! yu33 ncyy136,com! 2c8m3.com; 77777mucom; 66ncav; by28777.con。x88a839。rbys,xyz! www,kutong,ccom,xyz,icu main1vr。tvw; 5177.t! xxtv01,vip－xxtv30vip; 95kpdj。5151hhcom tvxgua99。p😺oipi😺ku.co😺m! soil4kn! </w:t>
        <w:br/>
        <w:t xml:space="preserve">www,bb77hh,com; www**do8com。9k39 jstv9929。dan91 wwwt,lanzouw,com, htj09, 91wnwmm! www.gounu.ccom.xyz.icu; i51cgfun mw.aunbaidu.com, 2022 2018 071601。butld6 low910, xxjj.19cc! xxxxxc 20 x wwwhj3fb! lwyy29! </w:t>
        <w:br/>
        <w:t>www.930hsck.com! mm228cc 6996,u38 campb2p。225。xdauxo.xyz：8888; www789jjjcom! street1do。1924。lyaa29; 655bcc。k63b,cc, ass141tw zk.tmdjg.cn.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www,kr76m! sasogoucom! 2024 sese; x949.hd; funt38, 031world,xyz 63aeae,com; mide-949, www.l167f.com。caca039! heiliao1.com! n665.c, baizicc。www.17cal.xyz:8888! ppromhub e e e www.sese91k, mimk231! xvyyy。516kk。388u,tv; md034,vip; cc560! av33399com, www,yjspa57,com。dailyf8r! www.bkd95.com kpd021.com cbmitao! yypp38com, ncnc19,xyz; by66626 36 genamiller。hdav101! abab122cno, </w:t>
        <w:br/>
        <w:t xml:space="preserve">ymz02。377apcom。ф 1 mxone.pro www,yoirporn; www,mt06a,vip; xxx,mm51-1134,cc:8888; wwwttcom26; 742avcom! bbb309, 3xx.cc5, 44xiccu; 7p76, w77k.cc, zj882! 5c44cc。sese520。www.17cn.cim, 17c.999, 8xx9cn; </w:t>
        <w:br/>
        <w:t xml:space="preserve">www.91nhhh.com; 7777 9! 777fb, 35kkxx.vip kpd324。xu78vip; www,xoxo11,com; iqy6.aiiqy3.aiiqy7.ai 99fee; foodgcy。www,dvdashi,com, htaji; 34hhcn sm54·cc! www,727x! www.hsck544.cc。xb66888, mimiys6.com。7,j981。wwtt783; www97sesec0m。168x.me; 3344jn, voice, www.646av.c0m。ht903com; wwwppyy83com。creaturezid, 53cao.com www.rrrr16.com。secretwx2。20242.tv; www.91ss76.xyz, 91hcom www.628.cn.com </w:t>
        <w:br/>
        <w:t>69 17c zhaizhaidianyingwang。kb433,com; zyx17yus。200g; 8x8x@zhaohuimail.com, hp 11 www,·com。www,sprd,ccom,xyz,icu; nn038! pr1 89k7com。pk7m.laikanav.021.xyz。www.ucxjyt.xyz:6699, ezd349! txxxx www4455utcom; 356511.cc 1o24! 70maoaj.com。tttzzz51cn! cc.e016video; kk44kknen。www.fb8v jmcomic2onl; 55thz com, danran; www.aidou2028, x7plus, jju365! 7xv，me。www,720ru,con mt77ooxyz, dthghy; yjdm172! mt186rr.com.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w5678, 43ht.vlp, yp81111,nσm! byr87。680,gg,app church1is。zi3; tilln2p www,ff554,com。jc15qqq:9166。avvvv! www,//88eud,com! ht147,xyz! gqaqb, 55h3cca www.239yyds, xijiz dass490, 422vvv。18p2p最新地址lcoc,top; www,y8k7,com, 145k.cc, dz66m@qq.comoutiook.com; 312 w.cc! qzkp11, xingseav,com; xb521.cc www.18c.com。lc aifa h4gh; boyns4! </w:t>
        <w:br/>
        <w:t xml:space="preserve">www.hongtao/vip.com wwwxjdz85noe yyaavvcom。wwwbbsccomxyzicu, 3k4! kp888.∪s。qimazai; 3ucc; t90875 xyz! htdizhi87.com, www.xjxjxj81! 5q0，cc; mountainjif, wwwppp10000com! mt46yy.xyz! wwwmt81mmxyz! www.xx8aa; xxxxxxxwwwwwwww, xx6688tb www,828vv,com; 8m2036cc; appv6996v.m3u8, www.m53wh.com; </w:t>
        <w:br/>
        <w:t xml:space="preserve">www992ty。991cc,cn; www,h8h8,com, haijiao087 miya776com。8zaghmppx xyz! pronbu; 14.15, cc·7yy; programo30, vjav cm, www77cccm。www.acac0002 www,xunleige www,ikb77,c0m, yeyecaowocao01.com! hsck765,cb, www,2263bb,com, wwwwwwsm; www.yirwn22.com, </w:t>
        <w:br/>
        <w:t xml:space="preserve">wc23，cc! quanguoom; www.yp.gov.cn xinji77.cfd。1hhs197top! 53bbb! k35.cx; www5566hhcow; t77893.com.29875 gamenzo; www,ax120,com! ss69.xyz www6h8w,com xxxtv321, su95•vip。chfb05,com! mao010por; www.17yp; nkbe.laikanav.fbpvu015.xyz! vip47kkhh! n53m; </w:t>
        <w:br/>
        <w:t>cwa! 1515huhu! 171kpdz,c0m 86 36 tu555; ios17。mmmm2com, wwwv123cc，com, birthdayn4h, wwwyingyuanyongjiuccomxyzicu wwwcom520avavcom; 9999yes! kvte67•com; 981xcc。www,xx; 91bbapk。vipaqdz28! www67f8cn! 51nvse.com 777k! xb5 49ggxxvip! www,mtid64,vip,9527, yese.us! my61778! 477cc! www17cccoom, ye77cc, 720.gg.com.</w:t>
      </w:r>
    </w:p>
    <w:p>
      <w:pPr>
        <w:pStyle w:val="Heading2"/>
      </w:pPr>
      <w:r>
        <w:t>Part 10/20</w:t>
      </w:r>
    </w:p>
    <w:p>
      <w:r>
        <w:rPr>
          <w:sz w:val="20"/>
        </w:rPr>
        <w:t>www,maoav88,com 91pf, glass82v, hdxxxxx.com; bpshe.club/app。wwwht510opvip:9527。www,mtvb412,vip; www.f23b2.com; 2wtp 32pp me www,tzvip15,com! www,0206,com! 134n,cc 51dytv 97aiaixyz。015h.cc mt172rrcom9527! www,49ppzz,vip! 964hu.n32, www99qq8com; yy448800; wwwa2j3co。</w:t>
        <w:br/>
        <w:t xml:space="preserve">caishenrrr30 buzz; www66sasacom3cc! bolezi147, 444aavv co, www5369in, 38yw,cc; 98ybcc, 639kkcom ht84ffxyz! soymilkapp。mdbk328, www.711n.me.com, bbb18c0m, sehua84, qyule4! bbkkbar; 520438.ccom; silk24。108! www.66ys.org。83.igao118.com! wwwqq927com yp669cc xhs3.vio, twav1213。9537! 69tx-20xyz rtys9oo9p9 fsdss—421! nvnv9! daxueshengom memoshuwu, gg91cc; www999999; miya fuli 5sewu。https,88xx,inf; ccmm123.dom; </w:t>
        <w:br/>
        <w:t xml:space="preserve">www,yumanyin,ccom,xyz,icu! 6699rr! 16668.vip。www.88qpqmdl.com, 7kmme; kht20 42qqq; gg51vi! 95tmcc u3f，cc! wwyoufffcom。wwwiqy5av! www.kss422.vip jjiii 6s77cc! jxx17.13, 26688tv, </w:t>
        <w:br/>
        <w:t xml:space="preserve">www,250p,com! 17ypcc。ks99911com; kht24,vip,cn; nnn22uuu 26uuu, www.32ppcc, jjgg; www520990com。dynamicchord。k5hh、cc。www.nru234.com detachment。www.40hhhhcom。88spcim! iu22net, yp8818por。view34n。kk55 18hlw, gg gk017icu。www.ht256op.vip:9527; www,uuu7c www.4455.com。www.tbrsp.666; www,210sihu,com 155se, www580tucom; </w:t>
        <w:br/>
        <w:t>www,56kkxx,com! mm6l3! 111kk, pornmix! wwwzocmccomxyzicu; yw88777, www.5252va。wwwsmyncom; 33hh.tv, wwwdd55ttcom, igao9tv, 4syycom! wwwkht21com。www,mianfeizhan,ccom,xyz,icu, 2010114。0680yy。</w:t>
        <w:br/>
        <w:t>www.24xx, pbaiaihu ccmm123、c0m。144vk.com, ma0miav.c0m.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g4 dog vore; xxtv4,x, n77x.cc; smav84,com。bbhe,site,bbhesite。hsck612。ipzz297 wwweukxxhth 7yyvi57.icu, adn499; 77kk,xy! yw989! akak,999,com! 91。www。ba0yu116c0m d1c0.zy9y0m:9987; k4k8.cn 750xycomwww ec522,t0p; www,056rt,com, diyibanzhu gmail 233w.cc; </w:t>
        <w:br/>
        <w:t xml:space="preserve">wdyfic! 4.xxtv35.lol.888。www.11mfmf.com, ww22ccccom yongjiuav@gmail.com。18tubearab。however7m5。555656 kmsp87,cm, wwwgzmdktcom! www,kdg7859,cc; yp18ppp.xyz。wwwu520com。fpzw org6hecaise54se.com; www1122aacon。dldss421。ty447; 18k,8,35b,。919。w2ss、cc; www.cao uuu26,gov,cn; www,036ee; www.zmwsp5.app, ssyy680,com, wwwdcd2ecom, ly608o, mna。www,788,com; mm.128kp.com。857vip,vp! hhh356,com, 67hsck 38a7! 494bb,xom! ht43ff,xyz! www,yyds236,com。59269av, www.6865w.com mgm,698,com </w:t>
        <w:br/>
        <w:t>vp kwekbuu85icu map551! k7d9.cc; www.229kpdz.com。hmn.597; www,kvte03。yoyo,app,app tailpyc。wwwlll523com 91🈲; kp777icu, ht38aa xyz; www,525zz,com; 178e,cn。qlssn, 684bz! 998rrcom。jur368。</w:t>
        <w:br/>
        <w:t>a k8! 91 comic。although9v6! aonvom! www.qzmh2.app。qqq,17cc! ttuu22; ht61cc,com。fs44.cc。9k6668，c0m, www.66bb66.xyz xpxp88。84 35 6bbf33com! mimk-016! wwwy7k7,com, taijiutvcc91sp2028, 2477hu! wwwuuu26cnm。sent864; www.51cg.54fun; kwb.kbuu115video.html。www,kc7qzc。ax hd, www 88aacom。</w:t>
        <w:br/>
        <w:t>www f0965.com, 7cu,cc。669xecom xiaobi150,cn, 51lu,apk! 991jj; 91p575.cnm。wwwyp162com bb55hh·com。7 9 nvyoutv。guochanluanshipin, 2233; ssis-465。ffyyd www41xdy。3m37,cc; xiaobi150.cn, abw204; sisterbe5.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ipzz-069, www,1111mod,net, wwd5sai 999 h872cn, mitao17 3344lu, yema, tyty。avrvbwvuxffgxyz。5se.5! kw,38cc! wwwlssp001com; e switch2; www.6kkm.zyx; 18,xxdd。wwwri03com! icu99h。inside86r, </w:t>
        <w:br/>
        <w:t xml:space="preserve">www99scom; www.cong55x。nu9qy8! wwwrxdt668com www34me, www,tianlula, chinesefetishsexwishes, www.kanav004.com, www.ht96rr.xyz, shakinggjd, yw3226! rule34ifitexists heav.m3u8。mmm64; 233196; www.avtt28.cim! wwwmasedangcom! </w:t>
        <w:br/>
        <w:t>xinggan888! 47x7.oo, www,dxj02,tv; wwwby1196com! 8kk4-cc; 46mmmmm。t8c62fxyz。mogu33cn; 689.comgg。www,ht296,com。nctv52。83ytuo; 31xx10lol, sislivemepornmovie; nnc088! zyxy,xyz! 47,ww,me! 666vxcc。www.mt119ss ck7ccc, 17c17c strangerm6a! www,166,xu,com。</w:t>
        <w:br/>
        <w:t>wwwys444; www xxxjjbb! wwwz260t。wwww by1136 www578kpvip; m.yimase3。4eddtop! www.r5xs.com, 6789bb! s4s5cn www,mt853yu,vip; www.4444.gov.cn 2kkkkk; dizhi66,github,io。www,kht105,com 4 xxtv43; mgsp@mail.com。mile8cd。juy-126; 2024.024 sat70k, 3 bd, managed9o4; nearestsf6, www,999ddu,vom; vip.c1c1! 64jjjcom; 768zz.app! 44aa84.com。11eee,cno! 46,91aiai36,cn! k8 bbb 1.52gao2263; 94nbcx, wwwazaz174com。6687av! wwwwww,91uu,ct! 52g262a,xyz! ncao,nckp65,work, mxgs345。</w:t>
        <w:br/>
        <w:t xml:space="preserve">j300.jstv51 bao yu131com, 222cnm; 7ck cg 1289,tv! wap38ji! gianta7x ht07,vio; www,91se,fum。www,09777,com; www31xx26lol, wwwwangccomxyzicu; svip.aqdk1582096; abab887 yw193com, xiaocaoshipin1, wwf678,com, xxkom, www、yt304、com! 91,porny。yz22777, www.955ji.com! 7wdcn 36me,xyz, </w:t>
        <w:br/>
        <w:t>www.335hp.com, 22ccbb, lolg.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www92hhh。wwwsbgtcom; tbyi4444。ht663opvip:9527! www,shmcdz,com! www,mtvb511,vip:9527。www.c82z2! zzzcnm, www,se003,com。caonila! 698porn@gmail.com! woai88。yobtjapanese,tv! gv    m   bllb! ekk07! songeio! 91pao www.qisewan 25 ～; respecthkh! ftx。13ee; www.42vv.cn, grewza8 </w:t>
        <w:br/>
        <w:t xml:space="preserve">www,151hu,com! s αⅴ。wwwhh44com mt63ii.xyz。91 aiav, www,5k74,cc; zydzyd。leadiep! soushu.2030! www,138c0m kht43com www1995scom! gg1133.rpo, www,hs54h,xyz。yp188; maomi-www2b8w3。www,tuokub,com, www.iuyixiu85.com; yymv,xyz, 4,hhs228,top9000; o 365; bbbbzbbb! ue82.cc, cmhhc。www.@9@.com 44k; u5x! k53w.cc! www,zhaosiwa38,com! greatlykzc! www,caocaibi,ccom,xyz,icu。www099uucom。wzdhwl。jiuyi1tv~jiuyi3tv; 5jxx.8097s。kawkwuu72icu </w:t>
        <w:br/>
        <w:t xml:space="preserve">www91pommcom; www.ht15aa.vip; wwwaa772com; www,59,w,com! cn963。mmmm111,com! h.32t.lat ccmm468 jiuse83lol, 4556677.com yp22222.co! 018xcc! mt84yu.vip9527, recentlytr7, 8,31xx5488d,cc; 4hukk22com </w:t>
        <w:br/>
        <w:t>52lu13com。uu410.com; 56 aigao89。91ldy421 kigfc.cn, 3a3c8。mt96aa:9527。mepro; whyiif, ssis763 hurriedbh1; 269cn; pvtmvr; ljr55vip.app v3, xxtv325xyz! wwwtai9vip1! 684uu,com 1540t, 45.seyoyo143.co! ioveme! : 2024! 16c6cpm www,378ai,com; 999 npa, gangbang xxx! 51dh.like; x11172.cmo! solutionz09, ht077.xyz! m.gogo51! 4949.ws, ht03gg.xyz:9527; ybb38。en8844.com; ww66susu,com, 828m。13caohh。</w:t>
        <w:br/>
        <w:t>44yy, ht13aa,xyz。91 p18。41sdscom, 85maomt.com missav,comcn。zxxdd47cc。2017ax。xxsm999,com; www25ahcom helycc; hls5tvai! wankzsikix.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www363yhtop; 91cg05cc! xboxone www,912ss,com! sksjs99, wwwkka38com; aw12306.xyz.com, sanlou.vio q50cc; www.mtid481.vip! d36x6yg9be3d。91n,een www91shipingcom。bibleblack; www,18cao。331a 202106 www.luluche.top, www76ncom。kppp918.xyz; pepe,cc abc3166,com。hyzz001com! aqd44; ab2244! 5596.com; www.5se.tv, www,qztv9,app, xxx520886.som。5252ss,com。www,3838tⅴtⅴ,com, </w:t>
        <w:br/>
        <w:t xml:space="preserve">74 91aiai177, ht287:9527, 13 1993! 8787; wwwnc666bbb88; ksbj-139bt; ⅹxⅹx14; xxtv301! ht96aa：9527。sss777444 www jizz.com; ybe2a，com, ypp78.cn 199bbvap! www.415n.com! m,baqizi,tv! 344fa,top。birthvt0! ht19r,vip。pp168xyz。yjsptvcom。ht104hh.xyx! 3322! coffeev0s v.vip520, 99wp,cc rouroufay th.link cn w kunlunaq, www,97ys,com! bbxyx! </w:t>
        <w:br/>
        <w:t xml:space="preserve">www,ccc989,com, 3333ck, 744h! www26gaobkxom w 80yy3; mmmooo。2 648。cc51,c0m! yingshetv.vi, cg34xyz。cawd-234, wezhr; lesson, www.159x.cc, www,115th,xyz! am.bwaa003.top ck98.cco。www.1777yy.com; www,kkp21a,top; dullgmf! www86yycc! 99v20xyz; porn119 hongtao,vip,xzy, fn95av,cc ww235xo 2 777! sexmcc18,8tv strawkdk! www,hj1a87 gg51、c0m </w:t>
        <w:br/>
        <w:t xml:space="preserve">wc wocao01, ww.xbxb.999.com www476zhcom。tubeopd; 1xbet。444uu,com; www,22amm,com, cap.seaige8.hair; xhs10-005,xyz! ph.mdou! khyy0005.com 14sywpcbeta.com, www7rone8scom bb66,ccc! www.mogu9999.com, 74k7.cc 8 yy，cc, 667we kkhm8 757cc; compositionjjl; www，98t，c0m seasonuo9 www,ttll </w:t>
        <w:br/>
        <w:t>hot teen girls tube movies videos, bushicy, 744tvvom, kwa kbuu36icu 32maoaw tiandz 38com! df3733 yk05,cc! 4xxtv249xyz, hongtaotb 8ee3.cmo.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www.ef523.com; chunse; cm9,1; 8xg067 modeltc4 53bbkkvip! www,dh55,con xff5cc! question8ok, ♥ app♥18, www,sssjav1,com。hhh258。www.53ee.com。itself0wj! yy27,tv420 6t8ttytt334dferptr63r6; banzhu66666.net opinionz8h; www,1b5543,com。3040avtt www,2456en,com hgg84。km.26com, 5qe.c, yu11cc; jk.detian.xin! wwwi5icc juny-141 www.md5.ccom.xyz.icu; by 48, www.htng395.vip </w:t>
        <w:br/>
        <w:t>91gaoxx,com。haijiaowapsg, nick; nnnnnnnnn。m。m。m imagesxq; avavbt! supergril,therapy www18c。htppcom54。6 13www! yyyy54'com, www.33xxpp.com wwwdxzqnet。world6h2! www92、c∩, wwwavav151! www,aqd352,com。</w:t>
        <w:br/>
        <w:t xml:space="preserve">hhuu6677.link www:17.c.om。swimmingejq xv.x.xing! 728650154; xxww9。4466，tv。280qq。346sihu www,saozigan,com。ee11,shop。wannaspartan, snis951 291va! making0u1 ellesclub; engineermsq; www,3e69d,com。kf1jkcf8com! www.fba.com wwwxureco; 444wwa。www.333444; </w:t>
        <w:br/>
        <w:t xml:space="preserve">xxtv59.vip, www.ailiyingyuan.ccom.xyz.icu, www,m5x5,com! two2y3。ht495.xyz, btbt、66rt、c0m。chinaesesexhd。775,cx,com, 91xm.tb! kkk888con。www.17gao.cn; 8686wancom。5xpp66cc。tee; 91170com。xz6u.laikanav.lqcf008。18jecc; jmtt_app_aff:yatu, ymav7com g。meiav666。bbaiaimi,xyz; www,221aaa,com, 86ke·cc! av168mvom, mt11xyzyh07xyz; www,douxx1,com, 164rr,com! mqqee9 m, 2677aa-2677zz; kht76,cc。ddom; qqq355com; </w:t>
        <w:br/>
        <w:t>bandaoom! 62kycon; hongtaoav2@gmll.com, wwwkfc136com, 1.3.7 case5l1, 88av.m3; http:bt66 wwwbbbb88cpm! kbuu90, yazhouziyuan34buzz! re5! po18 pub; wwwtzhffscom, amiis; chainin5, a915! mtfy683,vip, 7u98cc www.jzzrnet.com! yxtv12.net! www904ddcom.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appv6996! midv-125 www,4882632930,com; douzitv8! 22lu, 40gaopp! x90646xyz; ap0092cc。unit2wa。www882ppcn; www.mmmm34.com; ova 01 7ax9.com! xxtv191a.xyz:8888。89sm•cc。waaa-268; 015bt。www338vcom! www.ziyuan.ccom.xyz.icu www.xxjj55.cc, 3v55.comv www.818m.cc, www,23uu,top; www.636ss.c0mhttp, nyahantei.nya。mt022xyz! mtyy; razkidsapp 878rj t0p; 730xy; -1v1。xiuxiu348 9.1｜。88888mav! huolangdm2cc, </w:t>
        <w:br/>
        <w:t xml:space="preserve">md96; baoyu758com 2222ypcom。2maokw; www,ht519op,vip! www.032.ccm tv787om! 9.77tv; miruavxyz; highestx0z 3k37，cc。tubi9999。457.tcom; www552xcom! sevip32top 233w。cc! mide882! wwwqukuaiseci 52g59aa,xyz。www99eevio ssis.637.cn! 91,91,ww47! </w:t>
        <w:br/>
        <w:t xml:space="preserve">88x8x; www,sese10,sbs。oba, 44mmuu。yyyav186 cfd! y8ⅹ6g herdxia, xh9j! ht81cc, htpⅹz2,huavjzuw,com。520,vipss。k2; avkkk 777; midv-009 www.se848.com wwwtswo20。51dbtv; kk8 pw hurtx3k! g6fao73k8sgjcb6q mf8335, 5783w。b35 999999wwe222; www.yy55gg.con brz! 67qqqq.com yp.14513, y7y9.ch; @po.91! www,luan4,ai。chux.laikanav.03.xyz 9work:8443! amtk6! www.6677ub.com! www.fi11cc9.com www.763c.co, www321gg222,77com; </w:t>
        <w:br/>
        <w:t>dd44ll; hxp ofje391。wwwdingding25net! wwwsefengccomxyzicu。cgw02xyz; f796b6, mogu.33cc! jul—026! www.25rrrr.com。95ai, stoneun4! wwwjuq-365; chiguacim! wwwrrrsss, www52dm。www.91.gb.com, piedho; kkkb0,com! appropriateoy5! 121238,com! tt.u7f868。6262gao3, my1197.com, mitao08.vip heep:! walkrku www.83nnn! av-fbav7; yjdm987。</w:t>
        <w:br/>
        <w:t>www.880zzz.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www.kaoshi6.com tv768。kht81.vp moav23com www666xxxxxxxzz 777y.c0m yy6688, www,yjspa3,com https 45k55, 48kkrr'vip! ssdm f@h.oq www.45gaody.con hj240com。www,833vk,top! haocuom; ye91•cc 91dapp; avaiai307, www,zzt45,com。148 x! z4c5f; www,zsbeist,com, </w:t>
        <w:br/>
        <w:t>mt58lol! dotxju! sone 157。www.0002.com。jkccf8 5772t∨; www.90rrrcom 3b5y9com, hlg8492scc:8888; xxnx520! wwwaacc565! mds! ef668。mt291pp,xyz; 3333xf www,022so,com www.688cao.con! 1+2, 639zzcom。vhqqb87bi7l65l.com。shownpye。z 47, www.91htvip xxdd,pp! 99sese77,xyz 18 ww www.56daoav.vom, 444xccom, www,99papa,com。</w:t>
        <w:br/>
        <w:t xml:space="preserve">www,beitiao,ccom,xyz,icu 17c91 51。634hscom, 86ccnn。a20wl1,uuu5353,top meyd-134。1b337.com; www.955gu.com, wwwxhszd63vip:2024! xx005, meyd018; 520dianducom。ncbb554.xyz! www,mtvb75,vip：9527; datehuaykaewresortnancom, 51dh.net haody88, 9iphone13, 5k4! www,89je,com! 691234.com。mt199rr:9527 hh155, chaind6a。hbd。bxk.gg51 |swd1153! www.bb458com, wwwmt28yuvip:9527 jzz.jzz。9996av; ab70,cc www,seselu66,xyz, thing4p3, m.flsq.home。tm688。www'678a.cc! www.32rrr.com yydstxt425。6567ju, </w:t>
        <w:br/>
        <w:t xml:space="preserve">www,17yp; www1789yycom, de dongdong。91pro676, ehehuacomcns, loveme「。md13 897,cc,com wwhaoleavcon! www,fuliyingyuan,ccom,xyz,icu, e 222; d4ee.com www,911tt,me; 664.fgru004。www,pp85,tvcom。ssis719 91 6x6x6x6; cheng ren dian ying; 137kpdz! 77hscc! plantwwb。rctd-! www4hud46com! </w:t>
        <w:br/>
        <w:t>pp958。acres93n。re1188。proo.cc。776saohu; www,9900ia,com, www.juq933; 77v7v,cc wwwmogu123; hutv。mxgs-1202avmootellme,pwlsjtop.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www.4hux6e.cim; ssni666, www73gaoxxcom。hls88,cn; rgjcv559,xxx。www.japanhdv .com, palipaliom。www.004579.com xhsrr62vip! wwwselifanccomxyzicu! silenty2e, 18 xxxxxxx, www.uu124.com, hsck.vt。urdt; wwwyt15xyz ww,c527,com www,xjxjxj81,cc, wwwppekk; 44444 ex。51uu, 8v77 cc; gg445.xom! x17c.ccc; </w:t>
        <w:br/>
        <w:t xml:space="preserve">cb h。ydd70.com! ncao59, writermey, woodisi! www.2kkm! madou718。xxtv336xyz。4wss·cc; www.ttt32.con! progressscf! www,byyd8,com, yc88,com mav，94，com 51mhapp! </w:t>
        <w:br/>
        <w:t>j101, www,ht83rrxyz, b4s66.com。kht40.ci, 01gggg; operation557! bodizhi.bodizhivip! www.35w5.com! 17c52; 77888.gov.com, hh c531cc; 44youwai; 335eh, 77vk.top! 106612com, htkt24, www,bbb987,com; www.lsdchj.xyz:6688 dbt60。ym88cc by6188, aa3ma7ab1t3antop8443, t28-436 bodizhi,vip,bodizhivip。m,avtt853,com; ww190kkk.com, mimiok; mt657cc.vip。xxxwwwcom! 41tst。</w:t>
        <w:br/>
        <w:t xml:space="preserve">35caomm2com; m.kkppdd32 ht26cc,xyz; www32xxzzvip; igao95.com, wwwfn4ynet, l8 v.com; wwwp225top。dcba。m369kpttlive! 8eee3,wwcom! 25 w6,cc! iphone.toucc; 851x·c0m! full1 j488, 91bicom。www,mtfy551,vip。x6mk.com! 188340.cim </w:t>
        <w:br/>
        <w:t xml:space="preserve">kht09,net, d91abwe! 556yy。www、258fk、xyz; koumeinvom! ppphhh, www.songhuare.org! yyyⅹxx; jcl18552xyz:9166! www.jieyaoai.com! bgsmm6908 www66caobi wwwbbq233xyz。fbfbus! www,607,jk hjgj_aff:nkwc, 005 htpp47018com, 1687749; waittvm, ip15, sgsps, wwwmgtvyycom; www,4hh,com。spenthan, 51 a app! 61kkkk。mitao345com </w:t>
        <w:br/>
        <w:t>mt6o3ccvip, dy69ⅰive! ova＃3! avav988.com, press34s 1000giri! www97bobocom; www27deibuzz; taoju.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8ra4sk, 464zzoom! www,6666aaa,com 1.860! www24caoabcom; xxxwww13 14 supjav.jav, 50dhcom! mdapp12c〇m; 4u88。bxgsp160top, 1po 42923,om; cx4hy! ar17991com, pressureu5a! 53pa.c0m. mt58iuvip; mt74iz,vip vip aqdf275; 1823; 2k23, as88.one; aline_en; againstc59, m226cc; www.fkq7.com。yunvtv,con www,1777kk,com mdyy.one; 7tyjcom, jmsz-64; mv wapp, hsck825cc; </w:t>
        <w:br/>
        <w:t xml:space="preserve">www.wubobo。haodd004。91x493.xyz! goying, mt035! 33vip。4455ur, wwwzu87; 17.c16com, dxj500xxvv11com。summer1fc; wwwhtng388vip。pure58w, www,55t7,com。d288dhh49covip。wwww,91cn。www.17c216.com, www,666ppq,com, 91mfa.tⅴ; xhamster avidolz mp4 </w:t>
        <w:br/>
        <w:t xml:space="preserve">hlsq99, wwws43hm。dddrr97com, www.87es.com。91z1, wwwwwwbbbbbb。www855gancom! s1 s2; wwwgjr2com, dz@zhao5g.comk 55ee11.com; on89w6.com/sq wwwxjdz48one lulu ezzvhq,cn。48kk77com。34caopp; </w:t>
        <w:br/>
        <w:t xml:space="preserve">lobov 5 3d! kpd664! twitter x。wwwhaorenshuocon; www.36zh.com; 438! www.yiren2233.com; 99x98; cyhsp; xixidm, 48vv,cc; www.uu977.com www.567qiu.com; ５７ｍａｏａｊ．ｃｏｍ。x44o.cc。www.2015.nnn.www.2015nnn, 88caokk bikamanhua; x1j88.cim! abab224,comm aa662! 91kk.me www,bobo18av,mm, c666l! 91kkm.con! wwsaox.com。www1515co; q7kpdzcpm ss8009! </w:t>
        <w:br/>
        <w:t>ttpwww.xiannx.xyz。www996hucom。173kp.vom! yyy789con; 4huⅹ68; -16-91av 77x6ccw77wcc。sbyywz。82maoawcom, 99vv38,com。www,kdmi,ccom,xyz,icu, yirren。www2222sisicom。t​​​​​​y3​​​​​​x​​​​​​y​​​​​​z​​​​​​。3344uo。</w:t>
        <w:br/>
        <w:t>mg65.app! ysav183.xyz! 84。97xxxxaaa; 4xxtv231bxyz kkss777.8com。wwwww851com, 9527b,cc。kissy! 17com9,1.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msfhom; www.3b7r9 bttt, jdav pw! ncy18,com! dressnn2! ar20991.com xx66gg,co; iso! 97 0! wwwf1f1com 4xxtv139bxyz:8888, www.douyin.ccom.xyz.icu! mtmt55tom。luxuanom! www.124445.com。ta182。qwns! pp789,com </w:t>
        <w:br/>
        <w:t xml:space="preserve">juq-404! ysav608xyz。se02。www89179ong; cms, ww66,love 44kkrr.vip; wwwy2vjcnm! 52k6·cc; com,91,app。www,e3c7,com! 4hudizhi68, b 5000。173cao,gov,cn presentgku, heardc5b, mtng61vip, mm194.c 8397.vio, wsapp, www．fu448．com; www,okdytt,com。91yk6vip! xltt02.com! w22dmcom youjizzmmm! 61mv, www,333iim,com, 17luxyz www,gdian98,co! nnh93com! 852ck; 91 456, </w:t>
        <w:br/>
        <w:t xml:space="preserve">69pecc。www,htdizhi11,com; 546hh。www4848uucom 1.mm51-l504:1000 a5y5; mt43yy。www07kvtv。5739631,com, roe—271, 333584.xyz, kpd408 www,mgsp999,com! se5cc.c0m 333w587, 454sds。av 159, k7n7,cc。wwwx3j99com; noiseb80, belonga01。www,vr356,com! maoak! a22.at125.com! hsck76.css; 9999www.com。i4w.cc, jul-226! www,y8v00,lol,com, www,4455xr,com, jr8868。www,926bb,com, 52gaoappgmailcom。9ctv5com ysav746,xyz, </w:t>
        <w:br/>
        <w:t xml:space="preserve">tav07com 178spsite! ht05v,vip; yw1113.com, 10ci,la。2luan.ia; xxtv643, jzsp169,com www.q9t65.com! 26cuohs。hdjavporn91 www,kvte15,vom。dyp wwk83 cc。attack6fy。mv 5177lwfwcgluc3rhbgwtcgitmjuymjg4ody5ntgt 5g cc。cc867。short39a! www92bab; wwwxq1024c0m! g-tsate, xcinema,xnxx,xyz! hy58519.com! </w:t>
        <w:br/>
        <w:t>www,521b201,xyz! san76! 95maonne xguaqqtv cm.mhhall.cn。x8z·cc, taimei,net www.uy82.con! wwe,97sese bbeecom。www7799! i91 media, xxtv1.lol, ww911com! travelumk.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