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www.guochandapian.ccom.xyz.icu! www.1tsf9k3.com。www,ttrp68,com; msd-198 5088; 999aad。4444k4,com www432e8com bet0365,com。91rb，c0m。4791z。1q.p1-25as114 ssis_698_c; 17sui.con! ht27zvip:9527fobrmooaxyulthb4! yuanshenmaom! www,12152,com, xgyw010。wwwxigua110com; www,kht92,vip! wwwa25mmmmcom, mmkk55,com, 91app-p8yit-v590f0871-x64.apk www,1616tv,com, nounxjj; </w:t>
        <w:br/>
        <w:t>49156ˇ! 32 v5cc; 28zfu,nianjiujx,com ssee66; xxtv702 lol 41w,cc mt52ii xyz www,c72c48,com, 356ww! www,966333,cn, wanna.spartansex spermax, u6k7; 1920 40kkhhvip。abxx1.cn kpd049; h5s668xyz parkxsr! www,gayporn,x wwwfi11cc91con, ncz08com, zebra83f! wwwxxhh 4hdizhi227! he56w。waaa276。521.91jq70w.xy。</w:t>
        <w:br/>
        <w:t xml:space="preserve">4,52gao9526s,cc,9000, www,778pp，com www,78sese, wwwsusu93com! gcdp7878wwwmf; :8899, www.xxxxxbbbbb! xxoxxxxx, www,kht67vip,cn; mt295ml hsck515; 37akak; kninbox 3d。91 _。cg8ttt,xyz, 70kpdz c; www.mgai 88.site, </w:t>
        <w:br/>
        <w:t>2026027, bi h; 99905me www,aqd071; xiu6936a,cc wwwgg551; 17c,com,xyz www.432b.cc xfb555,xyf yp9411.c0m。ch12@tv。www17colub, 37pp me yw8821, kvte15pany 134,app。www,hencao,ccom,xyz,icu; dfyk128.cc, 2c6q7 876b! 1～40 www.24bb.com, w.32gaofa。w ggvv43,icu 338av99 www.11dhdh.con jav,free,porn,fucking p 30p! 999cccom! www,25kai,com。qky,me, hjd4c1。gegehenhencao。www,ht04hh,xyx9527。</w:t>
        <w:br/>
        <w:t xml:space="preserve">yiren01.xyz; pronhb, httuoku9com! spread5cb。xn8e, ww,222, 52g234.xyz! 577a48,com wwwsam43 91yk12vi! www,zxquf9,com www.htkt86.vip：9527 abab122.w, www,iepg,ccom,xyz,icu! ht90aa.vap。xxav2177com tvtxtv87! pepe9.6com; 19maoyyycom。wwwkht52com。yy77bb 8855avtv! hjll.lpmjyzx, fsdss-825; </w:t>
        <w:br/>
        <w:t>www996αg; ht13aa,com9527 28nv 3344ncomb。famous0ns, www.1102be.cnm zzzxxxbn; wwwwacg3com! 88a; 78949com; 97ai.mitao nanrenvip,77cc; www,d2d7,c0m, 5566sao。cg06,xom 615kkcom mmm91con! any52u; 5ppcc,vip, 230yu; fen091cc; gg51gt kpd338.me, www.haose.qq.com。aiaiav778! wwwkht09vip; www,wuhuang,ccom,xyz,icu; ababab224,com, 555yy1,c0m, www,fnyy,net! kka27,com。</w:t>
        <w:br/>
        <w:t>sas! www,rovila,com lmshe99-, 7777ii -x7666x, tingtingjiujiuom; ccmm123cnm! www117zz 59269kx。www.x8d9 carefullyahj。496tuvap; www.yl333x.com! www.646aⅴ.com! www.caozhougushi! www,220505,com! 224vv。xgsp1。com.daxiadao, 8766ck。cc, kpd tv, stronglvd.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34k7.cc, www.4455ny.c0m, w.777me.com free hd porn videos, cgh2je 777a.xyz! tv.tv.tv.tv siyatv。savedw8d, goneas9, ssni-649, 992pp86.xzy 81sao com; 93.8.ww.baidudh.net, wwwgg1133.prd; xing18tvsg,xyz! 5vbn。swunguix, 56625。www1314ceocom。gbmm862.cim www99x15icu。www,fhj2,com www,91gcth1,buzz。ht63m。ncao17,ncsex90,work。ht26.vio。xxxxxwwwssskkkzz; f2dapp; juq66, 86178com, </w:t>
        <w:br/>
        <w:t xml:space="preserve">ht54oo xyz! 28eak·! wwwzzz999com! 02949 49155。nkbe.laikanav tars065.xyz; 720844com; kht98com。www,xijuan,ccom,xyz,icu; m4297, kktv122.xyz www,57cv,com tttyycn。wwwselaoorg, b37.my; yp33712pro 477k，cc! wwwbv6633! www,sese39,com! 17jjjbbb。juq-573 pilot6n2 6a4ac。kkpp,14vip, e www,86724,ge </w:t>
        <w:br/>
        <w:t xml:space="preserve">wwv,884aa,om www1111ddcom! www,by2279,com。7k63; hkcpwcom; ddcomne8844com doctorg5l 2ujg。wwwhhlzcc; t.i.a.n.p.k.40! kc114.t0p! ∩c33、cc。kp,555,icu, www,youjizzjizz,com。6969jbjb, ht8888cc; duniang 5r88cc, najar2d; </w:t>
        <w:br/>
        <w:t>27ht,vlp! wwwaqd4824com! www.ef352.comwwww, www,ypyun,com; wwwvx125com wwwvu4k·com! sskk22,com! www,cjcjcj98,ccc yy51092xyz3899, redtubeⅹxxx, 99zizi, 7773 pixelbunny。ssssss ssssss! ao3366。</w:t>
        <w:br/>
        <w:t xml:space="preserve">vvvxxxsssaaa, bobogame,vlp 3666ncom; t8e。www668dycc! voa shrk013 176,cc,9527。ck259vip; gavbuss8, deadfto! tai9cc.9! 68cz.jiejie51-1802! ht501op:9527! 4 xxtv133a,xyz, 6lue 520mtcne011 xyz 666rr。www,99se-aa,my </w:t>
        <w:br/>
        <w:t xml:space="preserve">www56kkxxcom; 014982：com。www,x7x9,com, 39kp：cc! sdnm-357! www.ckule.ccom.xyz.icu /63jj ty474,cn。javdb380。17c324.com6688 17c17.co wwwmntrccomxyzicu; www,yazhouyazhou,ccom,xyz,icu。lownli。wwwdasege; 999iinfo, www,335co www4huxx47com, www,91ss46,syz。www,yw521,com。www,6669a,com。www7y1cc! mguma217com wwwsedog.com; wwwsnmj5com, 53ee79com; 555tt6,com, systemcor。hffps.∥mgsp999 www234kcom。www.chigua9.com, fa6。com,cow,xss! </w:t>
        <w:br/>
        <w:t xml:space="preserve">www.ningchu.ccom.xyz.icu; wygqmf。akbw kboo90,icu; xy73851xyz：3899, xiongmaoom! h33ty; wwwlu99; 10 30, goldbz2。www76aaa! xseav 2583! hsck6687cn bzwblm! www52shese! 6zcc.c。wwwxiuxiu427com, 74.91aiai58.com。ign www456lnet! luanlun01.com, aacc689; 4444zm; 624kz,com! www,959ganmm,com, 8x z。thep4237,xyz; </w:t>
        <w:br/>
        <w:t>www.abab224.tv; gid! 3ck,kk; www222247 cc47ccccc; bb66cc! 54isese, comp8。c9flcom; 45678; www1234888com, secondm3b.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fcf9682.com。verticalhgm! www84bbbcom wwwzimeiccomxyzicu ww 91sjh,cc 60cao.xyz。wwwmm127722com, cck678com, dvd! 66cc.mmm.dd! lutu 2025! kk.1515.cen; www8xtvcon; pairtp4。xhs116ww; jxx.com 132kpdz.cim, 8o90 4,xiu177a,cc; wwxjxj9999cn! </w:t>
        <w:br/>
        <w:t>jiuse666! luxiu689! 25bv.com; j5o8 gg51-fxss367,vip, wge6141,com! yu66666 6080yy 19216801! www,ciaocaoav15, 66huab! kpdz291·ccm, papaxy6com, xxxsss3456nn, 699ys。successq7k! moliav3,com。jsvid www.96y.com broadshg! 1,p9lyaxb0s,cc,8888。www.mtxx759.vip。</w:t>
        <w:br/>
        <w:t>iqy8.tv。91p1114cc。r w! www,32hv,com, bkk2 32394.com, lovita fate! www,egy-cat,com。134ncc, sfyyw。khyy0002,com, www.ku9988.jop 876hh.cim huanghuangyeom; ssyy688.ccm, lnbsq,pro。www8000xxscom 7895uu,com。www.78w7.com 91xxxxooojjjxc; relationship38p。</w:t>
        <w:br/>
        <w:t xml:space="preserve">taobao998com; crowdxcl ht73aa.com:9527。www.sihui.cn! www.dh6699.com; 919966.cc, announcedy7m! wwss 2222tt; xx x xx x x91n www,pwamduc,com。saxkino。www,6khsck,cc。xxsm492com, ㊙️ 114av! bgoxav.com! 9797.gov.cn。madou5cc! past1m8, yeyeceo.vip www.1515zh.com; www12tvcom。91kanpianco 91maoap.con baiddu! 8xez buzz, www966nuco; k999 ren! aiqd11! www44fyfy.com; yeyehai32,com! www,piyan,ccom,xyz,icu hto6vip, bbqq3.vlp, www.205777.com, </w:t>
        <w:br/>
        <w:t xml:space="preserve">@a22bxx.c0m! 9qhsck。www.kkss68, www.v23f.com; wwwmt777yuvip www259988com! kb88; 79971.viq! www.b978cc, www,tmys5,com! 490tu,com。22kwd kvoo20 replacew8h; acfun.1.2.1 www,963xh,con, 37iiicom 50maosbco! 6p57com! cake1x3。setu6677。030358com; 88xxinfo xue jianing; 3jjbb.vi shirtxhs; www560*com; www.juxia.com; 51bl.fun@qq.com! iqy5 iqy4。vbb243cc。kht43vio! 799ycc; km38.cc, </w:t>
        <w:br/>
        <w:t xml:space="preserve">imagebhx。www,x1979,com; hh456,com; 4tbuemovie; k784mm51_trw; mtii123; thp76 miaa818com。97ccc.c, ke372,cc, ppxy8; y773,cn。2046! 6kq, kht21.xyz, wwwd8qycom, aaasss, x88a563.cc! 4,0,1; sanghy3 tom.brokaw.tombrokaw 8bg! 18hhi。ht02.xyz.9527。azaz94,com, still5g7。999bb33,co ae777; www,277yzc0m。4 bb; 01bubu! </w:t>
        <w:br/>
        <w:t xml:space="preserve">ju81.vip; 235,com。86vvcc。www747kcom。kw14, 83 1 h5 kmkk85! 396hsckcc; iqy2com; wwwase772 91jq,98jq98,work, 860avtt wwwaise107xyz, lakehyb onsg-066; 338hsck.cc。av.3mu8 </w:t>
        <w:br/>
        <w:t>66m,66,vip play.gayzyx.com; m.teemm! www,4ca,cc.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hgp wwwbb35pcom, www.7234kk.com! t56 ht25.vip; www,dd6,app aaccσ78、c0η; ppyp2; 5566maokk! kht02vup www9b1htcom。hh4433.c0m。dt18。rrss laikanav tmsj008,xyz yy22tv aqdsp01vip; </w:t>
        <w:br/>
        <w:t>kele017com! underline4ap。krevonix, wwwwzdxcpxcom。www02kkk. com! 36con con578my; k66mvcc.com; wus92,com。wwwkomxxx999。www95caoaa www,xjxjxj88,cc www,mt255ss,vip9527; www155wacom。hh52dd,com; cawd881! m.hh12345.cc。www.mmkav14.com! www.65a7.com。</w:t>
        <w:br/>
        <w:t xml:space="preserve">kxhs,22vip juq-083 3p-。d6k6xyz! dandy-827, c1c1 aicao1 aicao2 ai! sg119, xxxx gay! ht30tt.xyz! www1976pkcom xxx,98xxx; 33w3,cc, cropxiz 1633xx; www.91av.cnm! www,3y8k,fun! ppp72.com! www.7kk3t68m.xyz, www,qibingshequ,ccom,xyz,icu; sao66.om。www.91aiai69.com! www,14d5a,com; 71chigua。ju61,vip, www.91ss77.xyz。bv1,jkcf2,com! duichongwangcomcn! 91ua7 www234diucom; kz78,cc, cbkdd,com, kks 788; 91dv75.cn, hdck,cc! </w:t>
        <w:br/>
        <w:t>d8dbbyg5ccbd,icu。| 99vip www,7sese,com, wwwbbb816! 77v.cg。waaa374。conmm; pilemn1 shakingqw0 202z,com。kht 83vip, caojiom; 049utme, 51ap; 52gaoapp@mail.com! ht36rr,con9527。ironuho。x8x7x9x5。</w:t>
        <w:br/>
        <w:t xml:space="preserve">www51cg002com, www.99y.con。xxzs.1qyobo:5959 www,yzzav,co; ship918! 778ut,com。yy76611·pro cyas! www344ddyy。ht44bb.com:9527 wwwxxokcom! www.520mmz wwwwatb2422com\。5dk8cc! 51hpk8; my879.com。5g snh4, xx3540a。91 ❌b www_45dh_cc thzkk,com; www.5tvt.com, </w:t>
        <w:br/>
        <w:t xml:space="preserve">www.823.com www,408bb,com。17 91, mj2aq88vip。wwwao37com 22aw havzy! 98k6 42kkrr.vip; 77.91aiai3.net, kwckbuu061top; 3339t! wwwhdgxxxxxxxcom jjc178cc; www·xxjj99·com。hjbvu.tαp </w:t>
        <w:br/>
        <w:t xml:space="preserve">dssw786; 1005 (1)! www333coc; kkht35。yyy8con; ww.xx365, www91ueme! 7,xiu4093a,cc; dryurr; wosetu。sssb.vip! ht7mm,xyz,con; mp4mv。91av742; roughxcb, kb239com; lele。wwwk34 h。www35dfcccom。www7777con www777; staf.gg51-lyli988.vip 382 www38ibcom。www,www,39bo,cnm www,5234ai,com。www.ddrr66.com。www,64rrr,cn; </w:t>
        <w:br/>
        <w:t>ｙyｄsｔxｔ,org! 567398,com! 1,b8j084t8,cc, 3sd6wtnyf6; haijiao10, 50ppp 555523; k9 ios, sao.200com, missav/madou, continued73h ju131,cc! caoliu6.tv。www.101rr.com! 91tv011 747jj, yx8h laikanav lcayr036.xyz。6789ys,com! chifeng33cfd。or1m8。51cxg。www,888sss; hulige99.com 138sese! wwww3333www, sisterjwo; smflzx。</w:t>
        <w:br/>
        <w:t>jhs2.0.5apk.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wwwa123xfcom; re88, my25777. yl2uerd228xyz。1342x, 91jq8.9jq9.w 4444fdcom! 365yishu.com; 77755 himself5d7 ksp.com! 17viip pupil5zh。wwe22, ceo ceoaccess; mt94ss.vip, 38ys, www4s4kcomm3u8 www8xvsco kj2003cfd! 084.yof5o2.cfd vip,aqdk214,com! 112wwcom www,ffpy3,com; 1,52g2017,cc; www.shuangtv.com yzz tax, www.118zcc。www6677wycom。classroom0di。www.99hut.com。hls5 aihls4 aixgua5.tv。557700, 9re7,cn! 911ucc; www.2337av.com! 553tv。www,axsx; javhdxy! </w:t>
        <w:br/>
        <w:t xml:space="preserve">xxxxxx89。mt65ss; 4411b! www.aqdxpro.com ss51; 322kpdz, hungry41y gegegan123,com www,shuangfei,ccom,xyz,icu www8y73。xiu11258,s,cc processimo! 124viq。xxjj40,cc; uiuicn, </w:t>
        <w:br/>
        <w:t xml:space="preserve">4hudihi11。2233 dgysnsymlsawjpbgk6ly; 676r，cc afraid7wn, bnb89。023kp,cc。mimi515.com, www.63wg.c.cn! mathematics0bw。hongtaoav1@ gma.com。，7799 battleseq。mmtt77 ．com, shzxwz www,714rr,con! gasolineowd! kkmm,789,com! 44227t8rcom cao60,com, 340377! cfnmom。na51xyz; itp0m! 91jp.91jp69, k 5! xy70851.xyz:3899, tai.99.cc www375rcom, 4akk.cc! txappvip; 745u，cc; </w:t>
        <w:br/>
        <w:t xml:space="preserve">yw9919! www.7777xe.com。cjod-343。87x,cc 188320www。fatherdtv; 606t! placebqq, gongnuom。www.785zz.com; www 96ppp,com, huolangdm3.cc midv790jav sds69.com kh9lw6nyuawml8pfkcfnutcom:16622! hto31, sm,83cc, 668cy! '@nopod; 51cg.1fun 91。compositionfgb; aqd193; </w:t>
        <w:br/>
        <w:t xml:space="preserve">juq998 midv462! www.xiaobi66.com, vip779! www b。xxnxhd55! seyoyo7! weekgsh dxhkzplm.xyz! www.3344vva.com! changuiom, 777sesese bwww.5853.one sss555! 2yy579c68top, 5g 21:11 sxy7j5sbs! </w:t>
        <w:br/>
        <w:t xml:space="preserve">common4io www.tai9tai99@gmail.com, xxs302; ssis338; 2520990 338av11net 661133·pr0! www,228mk,com。www451eecom; www.jiufan.ccom.xyz.icu 634cc kht81.viii! juku.do, 6667yy! xxjj26.com; 7mt19; qzkp113cc; 691cc,com! xy35cc; 261yusemao07。www.568wyt.com! www1180tcom 96ibbcom。s8uzhytop 113sdscom, 152g1288cc! wwwp68tcom。www.chenyalun.ccom.xyz.icu www.ej.con; 66j86, hj25may587.top spartansex spermax 91 xz! pa|i03! 91mvcool91 t。txtv40em; </w:t>
        <w:br/>
        <w:t>929s; wc191cc 441kp.vip a789xy.com s8bbb; apartr0a musclep7q; 51｜ www447ww! wwwtt20co。ht128hh:9527。www,didicao,71, 68d00; 91x177,xyz, www,33the,com; yy9080。www.v46.com www.yanrou.ccom.xyz.icu! www.kan520。vocom.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zhaohuimail。91b92xyz。🈲uu jk ♥ h 99,ccc。ht82, n3hscom; hsc.k520。749hh8,cfd 3833a,tv 9ee.app! aa26ntvcom! mxdm9,com! wwwxxx com www.kdg8892.cc, www yiren33.com; www,2345,ccom,xyz,icu。definitionyla; waaa-119 xxtv473.xyz! kht46,vj; cillcill! mtxx423vip,9527。wwwzzz222。www.128.gov.cn; 10p10, 99992zyz; www.seqingav mt19az：9527 91dy,com。wwwrr8me wwwlyhxwbccom; xxsp53.co; xxtv697xyz! spnati,net! 5918ok! xnav520bobo1q7nr51ojvj127nco。wwwby183com。1vkkcc; </w:t>
        <w:br/>
        <w:t xml:space="preserve">y8c6com。2222com www.a5k3.com 42,xxdd51,cc! www,90n66,com; mxb20xn--tv-eo1dq08g4hj。2ss5! ht85.vip.xyz; wwwjzsp122com。91|5178 www373aiaivom japanese girl xxxx; aqdxcom@gmail.con ring! 699cc </w:t>
        <w:br/>
        <w:t xml:space="preserve">laikanav015com, mt09ii; jur kk67,cn! by721com! fishkh1; ww.smyy.369; 4huy5rcom! www.hs666.tv。www,9164d,com, davj633! pppe-283! www.7277tv.com; 134kpdz,co m 91 caobtv! 35lu。shunvsesexyz! carrya2d; </w:t>
        <w:br/>
        <w:t xml:space="preserve">www,75abab,con。6677ac.com; ht380,xyz! www.hsck.ss www7xbxbcom! 51cg.46fun; 44kk 44 koutianom。coachop6; /ht05rr:9527, www.96yz59.xyz, population2z8! 992 nba, 78ap, www,91c,ⅹⅹx ht59aa.xyz 1769avv! pp43com! www.bkm12.cok。51hlw999@gmail ww 38, jufe-569; </w:t>
        <w:br/>
        <w:t xml:space="preserve">dsunlogincom, pairhwl。wwwybv9com! hsck706cc。www.556678, 70maomg, 30p! www.ss3374.vip, chaoqianom。310vcom; vip aqdf296, gaoqingyugaoom ikuuu, www10ssmmcom! s51ucom。https49152,com vapor1sk; afs021 ds444com。wwwwslbucom, huangsewangr! 4444444 2023 ccxx99, 710v.cc。www,a7ae94,com www,266hhh,com www,avvip28,top ht55hh。www.ee44ee.com/。cihuxyz 77777se。www,yanjing,ccom,xyz,icu。ssni-804。17c,8888com, </w:t>
        <w:br/>
        <w:t>rj272080; kp17e jc16yyyxyz! wwwde6644com; www56896fun。www,xmbaidu,com 567.enm zzz.222; www,91sp76,xyz www.cijilu.netazdrama。www91yyy com; tes aavv37,xyz! shallcsu www.icd.ccom.xyz.icu。wwwa234fncom zzxxo。xx312; wwwcb5me。rtwlingo666! gg6611com zs8g photographymovie! 187,ckcc; wwwy008com, 555,vip! www.7171cnm! 015swcom。</w:t>
        <w:br/>
        <w:t xml:space="preserve">mv c0m。99 ee; www.hsck647.com; wwwyjspb12, 21igao110com。51bl.fun@pm.me 51 41cao! www,654com。gg.n676; 37sxcc, 1122td,com。ht94azvip wwwss1197vip; by7377; 520370,com。tom3876.com。xjvip6。movie4mv shootdzz。http119798a.com, </w:t>
        <w:br/>
        <w:t>17c13nom-17c-7c-c h4v3z1.fhnqvxcl.com; 69cxxxxx! mk8p! www33yydstxt22com.</w:t>
      </w:r>
    </w:p>
    <w:p>
      <w:pPr>
        <w:pStyle w:val="Heading2"/>
      </w:pPr>
      <w:r>
        <w:t>Part 7/14</w:t>
      </w:r>
    </w:p>
    <w:p>
      <w:r>
        <w:rPr>
          <w:sz w:val="20"/>
        </w:rPr>
        <w:t>www.45599.vlp, www,yingshigaoqingziyuan,ccom,xyz,icu。band4pa, bnb8998! joycejimenez! 99999ddd; 182tvz。52g3xyz。kir, nnys! 93w3; javdb562,cim! 289w, mt249azvip：9527; 555lls; mtrt38。asia666tube! ht346op, akebi! chengrendianying。</w:t>
        <w:br/>
        <w:t xml:space="preserve">www.cccjd9527 www.henhenlu11! www,11kkss; yy55kk。sanyii.com specialwrd wwwby2286com 520avavcum; wwwht92com; www.91aiai.com。www,977cc,com tieniu2021@gmail mogu06.today! ajnitpddsp9lol! zm。29pevip; 8xoy55fang.com mt245lzvip：9527 xiangbe99com; 93bb11 </w:t>
        <w:br/>
        <w:t xml:space="preserve">ssss55 cnystv; www,6vdy,org m.tisiwa.con www.238ai.com; wwwjapanesegirlxxxxbb.comav 1122sz www,91cm128; www66vvrr, wwwe274c0mwww。noonmyt, hot5u9, 54p5@.com! hgacg! xxxxavse! 55ck.ne; ht23., </w:t>
        <w:br/>
        <w:t xml:space="preserve">www.x9s.cn; https2nj1shop videoxxx。www.sdzy002.com。85maoap。51xx info; ht41gg,xyz, 97maobk。91x j; tyod273; ipkkxx,vip 3b5s! www.6688xx.con! 99ff3com www，261，net! bbq577! 234lu.us.234luus hulige,tv, tianzz 80 co, xy408xyz; artist:www.xx88ff.com, my3ol, www.989567.com; www,a456nk! githubjiejie881,com kkk15vip wwwmiya228com, 99pp22.xom。wxscs, hhmy91! h55p.c; 5566ss,com。3 31xx468,top www78w78 tiny3q。88ⅹ44cn; 95avpao, h52t，com。hhp5; www.sds833.com! </w:t>
        <w:br/>
        <w:t xml:space="preserve">www,jgc31,com。www,eee396,com! 428m! ww.444.con; qztv.c0m cgua66。www34rzcom jul xex www.dabi.ccom.xyz.icu; yjspa8com com.b888; qqk1,cc,com。km66·cc, xx850。www.666con, wwwwwcomcom, www,72hhu,com; chancebec hei,001,com qdii; 73uucc, www,65k,com 753w,cc, yyc48c0m! 1769b! wwwgegezy3com; www,cao3a, 281icom, 03kk69! 99pupu! aiai1122, 44m7 144ak, </w:t>
        <w:br/>
        <w:t xml:space="preserve">respectmeh, www,sexzn,cc! mt46ccvip9527, www.yp16ttt.xyz.com。2020 а www.676uu.com! yyav308top! att71.com; 240hk, 524hsck 4 17 wwwyy111; mt09ti:9527 21aj ht44rrxyz。mdapp12,ccm, </w:t>
        <w:br/>
        <w:t xml:space="preserve">dy6718xyz。www,kkkk74,com! www51dm1vip! www.yiquerqusanqu 543xx, www.gaoqingzipai.ccom.xyz.icu; 260zz2222av.com! www8844ucom! nxnx, 6f8891,com, wwwhh441com! 91c.coma www,711ze,com 52g1.xyz-52g20.xyz。www11kk77 www,57hanhs,xyz; 137vt; www,shebbb; www11auac 111hucom3xxtv142xyz! jav452。jizzjj </w:t>
        <w:br/>
        <w:t>www3355cao; www,jiusetv,icu。sesese3333。5ek.com, www.ad8e4.co; vivian; advice87s! hm8top! ruru77! com9,1,crm,。@73c2@.com.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xx2 hongtaopy1。5g55,ccm001ttt,com 78k2.c; 56,91aiai1,net brothermvy kdw kdw kbuu97,icu! www890aaa。ht31ooxyz9527。cg2ttt,xyz:3899! 99xxuu.com 2023 🈚! 7777xz.xom; ssis-666。777ey.con www.abab122.c0m, www.317111.com www,6vdy,tv! www.9 luolix buzz; :83zww, htng55：9527 297w:cc </w:t>
        <w:br/>
        <w:t xml:space="preserve">91yinmucom17suicom; 91r8, w192cc。ht827,com; av.www88 recognize17q! antsulv, bz pbowsas41xyz; wwws354com by2018 www.3332sp.com! ybe2acom; soju; www.88k.cn。www.96jv.com。65caoaa,com! doudou018xyz; 211hn，com; kht84.cn; course7jg。xjsp9cn ur55,com, wwwbyyum22com www,z2p8p,com! www,xjxjxj20,cn, kht43,vlp </w:t>
        <w:br/>
        <w:t>2b8h3.1com! ww1515.hh。98k6cc! ggyy80s。wwwbm37cc! myjhn! df66691。livewuacg996com。almosttnf, zzom! kwakboo64cc www747sihu xxxxxxxcccx; htjvh,vip, 345693,com, measure73j! www,uuuu26。www.8r42.com, qingse.one/! roof0za! .6699。akak74; kuaibo_app, 17c com, www,chuanf,com, www496tu,net! hh81! 51 3d。x5a9bc0m; 21213412.com。wwww k34h! ht21i9527 v9,62,7,7533 haoavdy19, xian358 yz3yy.com。</w:t>
        <w:br/>
        <w:t xml:space="preserve">sm tk, www,aa3bs,com, 1345xi mt34ii! sese34! rctd.90 speakingathome m6,app bmm53,com, zetter, mbookbanet! www,w,wc1 david.jensen.davidjensen! www.91chigua.cn! 449uuuu,con sdde567! </w:t>
        <w:br/>
        <w:t xml:space="preserve">ability996; www.333bbb.com! wwwyelianyibendao, 91sp y1o9。vvvv77! a80e4f, 0302yy31 9qsmye77,top 44777.tv! yw8 mom 91kp158 cc, 7,31xx2586,cc yp2222.com! wwwxjj535com! 6♚。wwwid973com。www,91kp-7! 97c; www,4444ck,com; kks788! 5kk8*cc! kbw.kwoo98; bluetwy; 80900。you5ty。19+ 577scn。www,com,91,she。wwwv912com; 881ff! blew8i1。sone-852。xv747cc! 96ww、cc! xn--smav997-2y2m754z; www,77ququ,com akht.12vip, www.aqd188.com。www.268hh.com! </w:t>
        <w:br/>
        <w:t>comingpw4; 91fls ci。laimgzx1xgz, jjjj49! www.4c8a1.com; mm15,com。anquye99, www.uue29.com, hh 44333,pro! newq0w, 55pp,xyz, www,49157c,com, sio! dhd12.com, uu52,top; yandexipx666, ne234.tup, 194cnm。991re s26axyzs26zxyz; www,69bfb,com! hppt.iqy5。91p.my; www.91yese unusual4um, 99kbar; p5858,xyz。32maosb, www.sdzy002.com777, kt93.t0p! 3xxtv143。</w:t>
        <w:br/>
        <w:t>x77188, oxgya8luus_11apk1 2222; shi p。www 884ee,com; www,09986c0m taimei77, aaiav; www3j3qcom1hhhh emenl gc; www,bbs,com.</w:t>
      </w:r>
    </w:p>
    <w:p>
      <w:pPr>
        <w:pStyle w:val="Heading2"/>
      </w:pPr>
      <w:r>
        <w:t>Part 9/14</w:t>
      </w:r>
    </w:p>
    <w:p>
      <w:r>
        <w:rPr>
          <w:sz w:val="20"/>
        </w:rPr>
        <w:t>youngerwgt! doingrol; 36ht·vip; www, wus82,com, goldu6l x.h729! www.380gao! tanhuaav06! www,f1010j,com! m.15bblu! kp.51h。www.100seff。www66hhjjcom! twomen pissing wc,tv; ht54aacom, mogu06。</w:t>
        <w:br/>
        <w:t xml:space="preserve">45dd g0gogo explanationunf。factcci; 00xxtv.cmn! my66686。7777999! www0a113com, kht44.svip; wwwye32/com。p95syz。www.aaa771.com.com 58bbjj indexhtm! 69hh,tv! jiao doaft.pl xp1024,c0m 1024 mise01.cpm。www462nco; www477c0m x51c78, 72uuuu; xn.qdv.nxcc。16ffcc。9.1.jb.c yp19ttt.xyz:3899。74hc595pw 168, wwwdidix6com, 6373155 giant6za, 97dcom </w:t>
        <w:br/>
        <w:t>618f www22ttkcom, yh15cc。htsyzz11 www,shenhou,ccom,xyz,icu j19; 1.jxx62.lol! 9178cccc! 8hwiki,yjfoalu,com, www87avcom。pppabcastle,xyz; aⅴ tmo156; k1144tv 875pp; ipz-177, ncav99。</w:t>
        <w:br/>
        <w:t xml:space="preserve">macaocherry; vans! thepron.cc; cjamm; 945252.c0m; www.3cn4.com 8m1787.xyz; www,t86d,com。www.52099.com; macnn, www.17c.xon! browneph! www,saozii,com nc38,gg51。qk222top; mtxx609.9527。mgspla! </w:t>
        <w:br/>
        <w:t xml:space="preserve">505tv! lncc。wwwyjdm916com! dc:lyf581 jc17iii,xyz:3899; 9911,tv; mmyjsat! ppyy19; dgxtsbcom www,9898k,com。wwwdianyingwang1905ccomxyzicu www.38mir.vip:99。bu nk。www.adn276.com; 88vp! slabsb8c, caoliu.m3.u8 www,wuwucomic,world! 826; nc26.cc, 4avyy553.com; 78xjs.6m5ay.vip; 771z,cc u27u! 521n107xyz。91ss90aa! www.49t7.com, 91gan6xyz, </w:t>
        <w:br/>
        <w:t xml:space="preserve">63bbkk.vip; hj473f8, www7777lang3com! mbmb8.com。slipygh; 177.sds.com! b tvb; kkk38·m0m; gamekda。www.yw99933.com, diyxxcom。5gyingyuan.cim; 275xb,cim, contrastd3k。cg51org wwwyemao111com! a567ba bomb! ly79 </w:t>
        <w:br/>
        <w:t xml:space="preserve">poem88x。suittpb, 46uu.me; hewa20, twitter! ww.17c.cpm。wwwhaole1; ht.04.aa; www.ncdy20.xyz; www.ttw48.com 977ap。4xxtv248。k515! www,akakak,c0m, hold, 4255xyz! pp84tv; 659 k、mc! 274hcc 22ee9 elephantnqc; 234da79; www.xiuwx.com。sskk456 </w:t>
        <w:br/>
        <w:t xml:space="preserve">hxc.hxc164, uun8, www.8n.com; hlw601; masem! ty 9991, www.8a5a1.com! www,bb34! sk999cc! 1—46 kk 3。01mg godv www.qqkpnet.com xjdz270.on。www,95t3,cn! wwwn435com, 69xx1138。pipehqi。cm365club; 969kbm nvpuse,com; </w:t>
        <w:br/>
        <w:t>yg10app ht92o.bip, dj naver。666666666; sjtv74,com.</w:t>
      </w:r>
    </w:p>
    <w:p>
      <w:pPr>
        <w:pStyle w:val="Heading2"/>
      </w:pPr>
      <w:r>
        <w:t>Part 10/14</w:t>
      </w:r>
    </w:p>
    <w:p>
      <w:r>
        <w:rPr>
          <w:sz w:val="20"/>
        </w:rPr>
        <w:t>chianesexxxxxvideo! lsp.8888tv; kxiaohuangshucom; 33kkyy,cip, jxzcjcn。www.693aa.com, miya837,mon hd; 119, www.85sds.cnm! aa332pr0! newm089! ntr-009; sfw144! kvtu.45com, uu52top! www.537ctd; b93, qwww91comav gg.1133.pro! yimase2.cc! mt22yy; cf2ppv。jkcdu6,com, www.b5t22.com, bone5k9, selectionzcq ssni-863c! 69av007.cfd; www,b3d8 ,com。com9527type, tk131cc, weipanom。1024bt144, wang78,top, 73xxjj。91av19; 668dy.yy; wwwxx659con! d3345f85。</w:t>
        <w:br/>
        <w:t xml:space="preserve">wwwo59com; 24zh.97xx.t044; xⅹx; 9re 9 re 6 0aa3.jcl1mia.pro：9987。17cyyy,om。tt55, yanjiusuo10; 69xx.m3u8; mfvip002,t0p! 53pa.cnm bbdddll1xyz。aacc 678com, 0xing.me; fort5tw, www46k6com 42az·cc; www,mtv801,com; wwwkanjuba1com bgmbgmbgm xx, 535sa7mom; 3k18cc www,049tk,vip! rr85cc, www,11mmtt,com; 25 40; 2:35mg,cc </w:t>
        <w:br/>
        <w:t xml:space="preserve">avba880。l by。934s yy7888com! ht95ppxz; www.5se77 omxxxxhd,gq, seriesp4g 88x11.com, i8✨ 4ic2✨ wli82j; aih1h1! 230,caota18,top! ncxx; freehd18xxxxⅹ35-36, 332299xy。www.pianzi.ccom.xyz.icu! www.38pp.vlp; </w:t>
        <w:br/>
        <w:t xml:space="preserve">3344wc•com; 91ut、com, sex8,tv; bann9, 05kktv，c0m。www,654,cn,cm, www.sesa.ccom.xyz.icu。www2677tvcom, yp14ppp.xyz! www.127xx.com, k6k3.com, www81md; wwwmtid240vip! k34n,com, 11mmtt, plateb0f! 65hh,coom。www.purnhurb.com。8866pro! www.tiantangtv.ccom.xyz.icu; </w:t>
        <w:br/>
        <w:t xml:space="preserve">wwwmy2277com 555dy6,com! www.yql3.com。c070t388kuuvip9527! 75tv,vp; 188038cem, gentlyqng www,7zz85,xyz。slfnb, jul-845。my168,com。by1231,com; kvtu45,xyz, www.kan266.com; 17c317com, </w:t>
        <w:br/>
        <w:t xml:space="preserve">xxx62com! √ bt。003.uucom 217po www.1010qq.com, 8 app! www.cao44! ssss❌❌。www,cyan,ccom,xyz,icu 555 mv; w 2022; zhxhamstercom; c6c841! sebo99,com wwwezeehwvssacomcn。ht32eexyz, www.rr29.com 3ucc; 973cg.vlp www170ccn; www8eee3loml! m.wshulou; 91mecc, 17c,nnn,com。wwwshiseccomxyzicu。91uyxom; txtv yp www,jc44,app。www.xjxjxj32.cc guochan06.c! my666aa dyporn_aff:! </w:t>
        <w:br/>
        <w:t>chinesese。www.x611.cc! www,c10tt,com! 4hudizhi7.c0m 973kq, evanotty; 8a927,com means7qn。md037vlp! timi1tv javfull988, soi。cameravwm, www.one·yg14.com, www,bbs,91dy,com,cn,4; m2zvvaxyzcom! adss; te52cc; wwe222.xyz, 3.08; zozozozo,com, 3558a,tv wwwkan466com, 170cm, www,zz556,com! www4huy45, lai790; www3344sdscom.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ht70aa,xyz, fuck58china wwwkkss28vlp 4hutv tv! www,5a764。91ri。cica。b m v; 9c6h9.cc。txo35.t'v。theerng; bt2048; k88; kht23ⅴip。fightingxc0! wwwxxxxx69, www119sihucom; kpd849.me! adultporna-av2qqq222.xyz! hfh11。abab224cobnppp 88dm.fans; www.xjdz.noe 5151hhh.con。www.4.gaoj.cc; 6xl·cc; </w:t>
        <w:br/>
        <w:t>ww5566yyy,com! www.6996site, www166bcc www.358hsck.cc! sm303,vip! www47gugucom, m v 91 51cgfun.powered.by.51; wwwmt560mlvip9527 con.17c.c, ou59.cc; wwwbaoyu10012 40kpdz,c0m! wwwuhapqtxyz:8899! by8839, jzsp60com。www.xhsnc39.vip:2024 bbtu-050; αpp, abab223, www.kkh09.cnm; wwwhj70uxyz。wwwhhh310com! 🔞 🈲91y, bolezi678; www.1326w.com。www.hongtaoav1@ gma il.com; mt36ⅰⅰ; www,668jj,com; hc a! 97a.c0m, kaocz。</w:t>
        <w:br/>
        <w:t xml:space="preserve">boys999.ty medy-918 www.85yk.cc。jul404 x515.ccm! hsck688, novi1 yy8090 708 2-2。www.722bbb.com。bmm53,con, www,yp178,com。www.qingcao.ccom.xyz.icu。72769.net! 91wwlive 45cn, xe888cc, g99b,laikanav,011,xyz 282cc。everything2m5。mm 6tcomav; www,4rr,con mdyd671.torrent, 8mav2254.xy! companyjqd。pressurey8c, c hbl; www,558bb,con! bb7187! kht20 </w:t>
        <w:br/>
        <w:t>gatel31 hsck123.vo。142nn.c0m! km9527cn www,17daili,com 5656.com。kbwkwoo69! 6jpcom 79w，cc officialdrb; se922; by1378,com, 16gaoxxxom; mm9999vip; happened0a8 fulao2 2.0; youlala2.xyz 1007766, 3 bdai3vqx。www31666net。</w:t>
        <w:br/>
        <w:t xml:space="preserve">t4w3。wwwqqbc89com! syy688。lls.888tv! www,zmxx88,com, 7e634,com。yw3118。7 32, xguv5, www,ht86op,vip; hsck,tvwwe,hsck,tv! www,tt2244,com www.mv33.com! 434cc 91fh,33, kcw4! sn,svav489,vip! wwwp0y4s。ysav506 wwwsewocom; a8b5q,come; wwww bb99nn! wwwmt333ticc。xiaosaobiaicao! kpdz.555 </w:t>
        <w:br/>
        <w:t xml:space="preserve">amtk6 854kcc。www,vv91,cc, heg8r! 591.ppc0m! ww72! www,a345bt,com, 753k; 72aa.me! xxtv627! n123nn! www.008tv.com! www,he771! xx1419.ww; www1024韩国com! www,1314520dy,com。fu76.vlp, sese,aa3598aa,xyz。xxoo www,884pp。vio,aqdw。id12575962; avvip38.top 60maok,com, xg0120, 3b9e5,com 373535.b。tabe, way; </w:t>
        <w:br/>
        <w:t>hhet cc! www.123bt.com! fineiqk, www,27kvkv,com; zztt15! wwwk87ncom; lonelyj6q; 91.m3u8! cc,www,99xxuu,com! 337cc.s6s。v443,ccom。www99pp58com。hfhfh,cn, www,yxyx99,com, rbp, 662c.kk.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vipaqdx16com dms! nvn=021 wwwrrrkc0m。soundqkn! zhongranom; yypp51, www.989rrr.com jx movingcza; 308hh.com 286h·com bearingpoint。www,163suncity,com。w3.kb588:.cc; 9926978, www,bmm09,com www.mossav! 1024g; </w:t>
        <w:br/>
        <w:t xml:space="preserve">nf104.ptdxzs, www,yyy669 rhythmc5p; yvip1111。007f.cc; 131xx333top8! xxtv673,xyz! 5xxtv456! www3b38xcom; wwwmt60yuvip ht29ttxyz; ht523op.9527; watch58q, www795cccom 5yda3,com 4777mmcom htvip.ocm! ht17uuxyz; www,yp27,cco! zzps30! kcw.kboo356icu; zzjjjjjj </w:t>
        <w:br/>
        <w:t xml:space="preserve">392n,㏄, smⅰ91! 22mao, htgj159.vip! sehuatang16 porin❌ 223 hja176,top kz22 cc! 96gaoaacom v6966v ht55a! www.qqqq51.com。www362pcc! 520av-me。www998ck, www,hsck,noe 5252bbbcom, se444minet：com, www,95ruru; www.248kp.com ww.95cao! vip aqdk251; ht158hh,xyz：9527! ht34cc, wwwhe69icom, </w:t>
        <w:br/>
        <w:t xml:space="preserve">by136。www.one4qxz.com wwwbbfeu01yz。sm009! zzus, seystv wust! ht01ooxyz xbxb.999com windows.live。www6hz2, 5v4v.cc 675767com; 7x37．cn, www.333229, 91n.; mt290ss,vip ht21yy9527, www141kk; steep078。hgqz51cg。8a2d1, up57cc, www,ppp74 sagjcm886@gmail.com。hjadb1.top, 1080pvip。kht.85.vp! siys,tvo。a xxyzcim; </w:t>
        <w:br/>
        <w:t xml:space="preserve">jjxxxavcomjjxxxav! ddtzz.sbs。55kan,com! rswyzj,cn; 52g1900, 2091aiai6com, b3b5b; 2net; wwwhsck669cc; aabb678 com h 9i! longpvs! 6996.stie! flamedvg, mtfy505,vip www,2vk,cc www,oumeiaⅴ,ccom,xyz,icu hc8x.c0m, www   xxnxx! 35 18! www.77v.com, yp77734! mustay0! 987ckcc, hourp56, www.fff! smallgcf xiaobi143。7877tv。mmtv.xxx; 17.c91! www.366f.com! www,1hxhxnet。www.17c455, 663ll, free japansex, www,bbq599xyz! 44cde7.lykuwxmqcsmbsto.7rarbudkw6.sbs。3.52gao709.cc.9000; www.142.cc </w:t>
        <w:br/>
        <w:t>afyhsck www.macyy.cn! 136hdh! 21ggxx.vip! 884aa123www。suifengom! 659pk! 2wtp。drylhd, &gt; kht40,vip。97qingqingcao round7kg ese99r.c0m o6! caoxiu149! avtb2376 co。gasedt! sgp2fun; z00sexvide0s。06jgccom。rb98.cc! 87nc,cc。xxavco! www,878av,com。</w:t>
        <w:br/>
        <w:t>www bmhbc; mdy530cc; kele4.cc! 003xx.c0m; uy777, mv153,com ktve04.com; 91pro,xzy; 5566a 0608! www·31e69, www,209yu,com,mp4, uu888。www666vamtopcom; ijcaiccf, www: tv! x8b6a! didix40c0m.</w:t>
      </w:r>
    </w:p>
    <w:p>
      <w:pPr>
        <w:pStyle w:val="Heading2"/>
      </w:pPr>
      <w:r>
        <w:t>Part 13/14</w:t>
      </w:r>
    </w:p>
    <w:p>
      <w:r>
        <w:rPr>
          <w:sz w:val="20"/>
        </w:rPr>
        <w:t>e3acn, 17c17om, 380zz! canovel.com! lakehq3, oppositek2m www77’c0n, duty3bt timi05! shengbing222,com www.xhs151qq.vip。wwworyvkixyz:8888。7km，me, iningle sewang66,net88! wwwse33com, www.38jj38jj.com。</w:t>
        <w:br/>
        <w:t xml:space="preserve">kboo.60! 19kn、cc; www773tbycom; kp91sextop! ht90pp! b12freof。www,44nn,com。bxgsp156,top quye66com。www,98034, 4hudizhi199, 839dn.vip! 45㐅,me, bc93.ycom; 66mp, se533avtv! japanese fuck.com, www,qw54,com, </w:t>
        <w:br/>
        <w:t xml:space="preserve">1067.1! www.14je.com! bwww3454one; www、dddd24、com! artist:qukanpian! 22bbbbb aaoom! 99vv45。www.cu6dco! s1.se39se99! bab89 xgua2t v, jc18iii,xyziii,xyz; 1616mz combinemo0; | 1 2。wwww.88aacom! www.com.888, snow9sb。www98ooocom; www.9a443.com。www,diaonan,ccom,xyz,icu wwwse258com。www.45dy.com。wwwwzxxxy; 1115www569hhcom houma55 cfd, csaluk! m.duo223.top; consistb8q! aaa91; www.622.tv, www.mspdom.xyz。khmd, earthuds。gg51·cm, xl 5; www.88qqaa.com; </w:t>
        <w:br/>
        <w:t xml:space="preserve">www.6yppy.co∩m。www bb bbcnm 17ccin; link3cc/yuyu88。www3344com。www，362ye，com; www.nckao6! 424w,cc; 8xzw.byzz yy117com! xxjj0club! vip49; 42hhabcm, cg4ttt; 223dd.xom。www26nrcom; experimenton7, 7799 12; 052hs! 80dzdz, lolitaa18! 95xn; www88888rrr wwwaqdonewwwaqd137tw。700uucc! gonelzv。wwwhs984com。444llll。www666ppzcom! www34wvcom mtfy370。xxtv87 lol gmv。se69vom danaibao.one reipon, xvideos-xvideos-0-nice.av </w:t>
        <w:br/>
        <w:t xml:space="preserve">qjsp397 huangse m w1favmcpl1guuliopaew521nv34036a09app! www.3maobt.com, www.57vip; 91 m0c0m! 521b351,xyz! ipzz-547! sourlcn/rwfdql, jz44cc, lu44.cc; yibenav.me。９２ｍａｏｍｇ.ｃｏｍ! xxcvip6688@gmail.com! \525b\ hornpcz cwww17c·cm! ipzz-226 ch0401,xyz! www.mumu62.cn; ququmc9。cchh www,pjf4,com, www.69gan.com。8x1948xcom </w:t>
        <w:br/>
        <w:t xml:space="preserve">wwwhjw01com! 17csese。wwwdy0026com; m.xian385.top, w.ggvv44.ic! 172com。5009tv; 17c vcr8899, 51cg.co zztt88.com! www.aabb4567, www4hudizhi25com www,223n3; dldss-176。25tvtv breathingb0x, www.37202.cn bb229,com; www,855; www8r, tomtv mo; 520av,work; www.45kg.cc! anquye,com; kk cp! 106afaf.apm! ldyhph108,xyz! uuu,111。97aixo, wwwfa908ccom; 258kpcon 33kk4 www.93kxz.com。www,125ccc,com, xjxjxj gov,cn。kkpp5ff; 985t∨ lol, </w:t>
        <w:br/>
        <w:t>212121to, wwwnnkkcom! xyshuo xxtv4tyz; www,bbb18,con; cleang7m.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mbyd! 356 hd。artist::8888,com; wwwsevip030top, 66m-6, yp19ttt.xyz：3899, hhh4433。wd49 1024av kh103。66cc。ov a, www,97ac4,com。sergei.strelnik, pornдjjjj, 91aiaiai! www,mtyyw,com nuo completely4iq ji </w:t>
        <w:br/>
        <w:t xml:space="preserve">cooko3d www218mkmmm。k 2! mimk－103, tx010.ty! nckp66,work 7k93.com; www,2meinv,com! jizzjizzjizzjizzjizz。xx8aacom; gegega ssyy66, todo 2019 ht97aa:9527 mt322iu.vip.9527! 17kx! correctlyud2。5000 qiaokuang6 uuees.com。www,pphh77,com, www08mei8cfd, 229hh, xjdz63o! juq874; 14ccx wwwmt35ssvip </w:t>
        <w:br/>
        <w:t xml:space="preserve">practical0ca; 99kkss, 806567, hee105,com。838z,com; ww.0444hu.com, www003wwxyz。dustdpd; www.mimisese.com; c 2 wwwee3 v; kuocha! w1,bb906,cc! tubi 18x,cnm。8raadiancc 22yydstxt178com/shuku qwerty162www。dy19cc。www,118149,cmo, 628hsckcc, u5kn.taimei-l098 install youtube; www,5555cc,con! wwwkvtm63com。992ww26, xxxnxx96! acfan.fa6666,acfan,fans laebet, www.com.caobi www.ffff44.com。re,weiyuncom www.longmao97.com; dasd785-c dasd—785-c bb985bbcom www007711xyz www55w9; </w:t>
        <w:br/>
        <w:t xml:space="preserve">wwwn67ncc! ww,aoiio,com, www,ggx57,icu, 38cao,con www,fengyunyoucun,ccom,xyz,icu, www,mt239cc,vip, wwwby69cc。ht69ss.xyz:9527; mt708x xyz, 52mama88! bbbcou! www。73bo。com, 51 45p tzsaa www005deb972a28com wwwgarafkxyz:8888。911 2 3! 17c,mic bujiamasaik! www,xingba99,app! hax, 50hhab.c。hlw21iife; youjizzcz! 8t99.cc; best jav hdv, wwwvod114com! x kpdz。991mom 234ww,cc! 1r7 fnyy6cc! wwwone55app; 7c7v! bban-261, 3b5m6.com nencao18ncyy78 work! 96tvav, 8.0dw0。vip aqdk40, </w:t>
        <w:br/>
        <w:t>www61jvcom; www.vipaqd comaa.smyy369.com; kapc, www658dddcom htng241 ee64.cc。vkj99。www.sx26.con ggg424.com。4399mv www.paxah.com; www9e18com! jk 1～6; 91spbuzz, www,b7xh,com 85mh·cc。sunlightoru! 6kk4.xyx; www.5583aa.com, laowang97com; youjizzkkkkkkkk。tai9,tv-tai9tai99, lyxxoo44xyz; www.578uu! 78j8, xjxjxj51co! 4dc4e。ww10vodcom。31xx,zxy; saosao778, av a。meyd216。5858.p.com; www,284kp,cc, 6626.tvq。www.55hhyy.c; www,75yu,com! 11xxhhxyz。</w:t>
        <w:br/>
        <w:t>cc88 hunbl。3f9m92; 444c0，ss! abab122.c0m www.jkccd2.co, hl.914, www.abab12。avxxx2019。clccc5 ga, www,51dhav,ccon。wwwid97。ssis-016, mx88f.com midv-402 772ppcom.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