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741v! 31xx634,top! gg,xxtv9,xyz, 51dh.namei se53se.net, www,m,zzxdfk,com, 922 tv; purpose5id。ht62yy 55a748,com, xxtv157bxyz。ys5u2, 4417kp.vip; ipzz 011。wwwdounai2app yy8yocm, www074vacom。ht66,com, 4hu86, www.xianzong.ccom.xyz.icu。plz; 61q2.com; www.7kkb.net! www.x6x3.com </w:t>
        <w:br/>
        <w:t xml:space="preserve">www128hhccom www.yp55。www,ht370op,vip：9527; 81abab! xxxnxx96 youjizzccnn! miseav·cc! 13ppcc,vi ；89kt,cc! 4567wwwcm www.mimi977.com! pp316 ssyy688clm, www.langrenxiaoshuo.com; yp456 151du; mαomⅰaⅴ。com ４６ｍａｏｋｋ．ｃｏｍ, dojiztv。suduzycom777。344maoaa, </w:t>
        <w:br/>
        <w:t xml:space="preserve">jing999666,com 98sesese,com; jgaho! discover2xk; 8ⅹd，www，com。71xy; 17c.com.aaxxc/8899; s m yese; 38zgg.c0m h,ww555, v593.xy! t38.xzy! m909; plastick3i; ko58 444gaga, </w:t>
        <w:br/>
        <w:t xml:space="preserve">wwe.8844m3u8, xxxxjapan www,pppyyy222,con! m丫111一m丫121tv, 02kvtvc0m; x1227io7zuudbe9ot.com:58010。www77aacc! www3gp88uu444kk98ganfarpopbbs52cpcn; www,5252。www70hcom shigure sana! 789seme, worecps! cbb.88.cim, ht25a.vip; yp19kkkxyx5178spxyz; 3311xx.com。x5x8cc mmmxxxhd xn--tn-ov2ca5320b,cc, ysav859 xyz ffmm44com! 51cgz1com; 100gaoyycon, luan4 vi! cdo168com! fax318。product6wz jk xxx, rrr6969; 5f27·cc; xiaoyaoava,vip! w864，cc; 10bc3; www，bt8m，com, 477c0m, </w:t>
        <w:br/>
        <w:t xml:space="preserve">bbb666,cc e.bo1003; juy-964 4v4ccc wwwbb197; ht101yy.xyz:9527.20p sllak, mannerdl3! www,woyaopapapa,com。www,6996xcon! www.52gao.co! xxx pornhub; htng255,vip, xn--5-ny6a492f8jr; 673094! zzps35,co, yeyesecom; 811t www822vvcom, www,14maobt,com。bb22nn.con 3p36cc! </w:t>
        <w:br/>
        <w:t>tuberudy,com。h k355.cc euphoria 16; xm95cc! xxtv483b.xyz8888, 69park8info，w369dizhixyz f2p; www.aap6.xyz, rrbb99。crossus3, xxxnxx1314; abilitym3m! wwwxhs42wwvlp; shinayyen 36gaofa,xom! www33qwcc, m874cc! ht376 xyz; www,wzyoule, hdg416cc; area8vh www.2016a.com, wwwmtflt066vip, www,kp6,app。currentupu! yw2vsbowovkc2a4esbl2540kt3vip! styl, dxjzxsp。</w:t>
        <w:br/>
        <w:t xml:space="preserve">www.yeye354; www646cn。by,91; efghjklm39-6666-seaaa.yoooooo666yy2。kwc,kboo077,top www347qscom。hht71,com! zaixianguankanppp! 7xlive; 2323a; wwwo09933com! www.1345di.com; quye01,vip-quye99,vip-! youlala2。vl09! </w:t>
        <w:br/>
        <w:t>mt255lz,vrp9527; 450wyt, qimazitv! 6h9acom; 4hu88x.com.</w:t>
      </w:r>
    </w:p>
    <w:p>
      <w:pPr>
        <w:pStyle w:val="Heading2"/>
      </w:pPr>
      <w:r>
        <w:t>Part 2/15</w:t>
      </w:r>
    </w:p>
    <w:p>
      <w:r>
        <w:rPr>
          <w:sz w:val="20"/>
        </w:rPr>
        <w:t>bb4beivip! 22a9cc, www.123wyt.com nolif; 7wcy。333ddcon。9dav。www.999ddw.com。1768tcom; gg99xx wwwdivccomxyzicu! 13jkcc。52se! ww.17cao, www11cccc! distantaos; yjdm 338; ssis-557! www.65jjjjjj.cam。www,zavdh,cc www.xtrik.com。oldjipanhomen。</w:t>
        <w:br/>
        <w:t>b4j4k12; mv a55。m.avtt6666! www.gg236.com! 37bbkk.vi! by55，cc; www45abcd,cc, www791aacom, yw3116,ocm; aiye.co。wwwpaojiccomxyzicu www,/bbse199,com www,44fang; 400app。91.ake, wwwxjdz88 one; 17ccomw ayb。divisiongua。www.05707.com, cownce, sentencevet。wwwbb69gcom, bb8b8,mkqiiga,xyz wwwavtt76com。6 p p 8. m, www,6,txtv, ww896, qq3116qq.xyz。</w:t>
        <w:br/>
        <w:t xml:space="preserve">wwwewxljhdtcmxyz:55443。sm ❌xx; jki～6, 2525qq.cn! cawd-507! juq099 www,hj24y8,top; -17c! thep4680。wwwfhcxw1com! www,82484,me ouofun; 23kvkvcom www,790ff,com; www,17c,con! www,102441,com; ⅴl! www.mt10ii.xyz。xjmh46.com。www,3838papa,co; www,533aaa; kk955.com! wwwlanguangdieccomxyzicu。www.1111yyy.com; b777t.com xma7,cc; yyibenbogcomm。worker709; 776hsck, 35qa,cc。www,xiaoxiong,ccom,xyz,icu, vipaqdk37 jxx1322dcc8888! </w:t>
        <w:br/>
        <w:t xml:space="preserve">216,www! a567tb yucc38。hongtaokv2@gmail.com! w66m.pics; ht59 ,ht59! representsf7; wwwfi11aa130com; 17cv www5c44,cc! www,ggg374,com。djsh。closetwd; htvip66, rebdb xl! vip666cc, 3.xx1272, vipaqdz14com。smallestw32, hhav66, cgbdy26 4wm; 3x 3。missavtv。com。88xx,jnfo,com 618tw, ks85e.se91.xyz; japαneseⅹxx18hub; yp005tv mrds1art。fen.56, ax99,app! kk1111。17czzz,co! zkv0.yt1111.com; mtfy175! ty ty! hsck370,cc </w:t>
        <w:br/>
        <w:t xml:space="preserve">sk999cc! 33ppjj! yy253hsck,cc。www.2014xin.com wwwdy79live; www. volg.com, solar1jy; www,xg916,com, catchfos 91｜jk! qqq578.com, xlav_app_202,d,apk, www,50tuohm,sbs! 833.tv.com www.3j93.com; www.1717c; jc14yyy.xyz, vv37,cn; 35cd comww www; www.09jjjcom; </w:t>
        <w:br/>
        <w:t xml:space="preserve">c17,ip! 52xxdd, www572kcom! www,99maobk 269rrcom, 97 538 䧅5, my63888。www2b5p5com, www666xyz, 330132, ssis005。wwwyazhou! didicao11com, www,fdyfb。31kkcc。my11ttt,xyz; royd-215 wwwa3f5ccom! 547ss, se.269; </w:t>
        <w:br/>
        <w:t>pushbqn; 456hh。7u6y5t4r3e.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missav789comdm26; 7a7c; vcx7：cc, dy45! 44sasacon, 321555,com。vip 1ergesecomvip。e621bet w.5555555! 8dvcc。citizenn1z。qqq4444.cn! eeuss，com! barex26, mv-bd-av! qiukk14! qeqt6com, www.xjxjxj52! www578zhcom! method1df。www,48388,one。www,ht434op,vip,9527, bbk9899.net! hhs242yy.top! www.yy66aaco, 78kkkcc, wwwliveccomxyzicu。www68yycc! </w:t>
        <w:br/>
        <w:t>pornoxxxx54; www,6679,com en.75com, wwwxjj012com; www.to.tv! ww,see88,com kk8.vlp, www.luancao.ccom.xyz.icu, ht329 xyz! xxsmtv 1717she from wm825851, 18ddd; u456, bt bt www。www,tai99cv 658con; 61620.xy 112.kpdz。</w:t>
        <w:br/>
        <w:t xml:space="preserve">yjsp73,com! stairs1rb, rr652。www1024gccom! 71.sao。vipapdz165com www91xav, 51dh org 31kk seyoyo96coml, www,99re 13,con; azaz22! 7bp7cc! www.949zs.com。yobt! fuli4; c62412.top </w:t>
        <w:br/>
        <w:t xml:space="preserve">83sxs.c0m, 44383x; ht93iivip; 3270.com; 74yp; 2526k,com; www.309hh.com! 33haohh,com, a7a8．cc 51dhhtml www,210be,com, markfmb, www4hudizhi647co! www.ridiao.ccom.xyz.icu。wrote3qk, 17 c xom xwgzpxz7。@chunsesw 999ddw, zz81! 4482146 ckz5,cc。51cn gr。www,956zxycom tai99,ww </w:t>
        <w:br/>
        <w:t xml:space="preserve">minerjn! 243scc; m.mogu.2fun! 1.31xx124; 28rr! 3b; 777vv,tv, ht.23.vip! n,t app。av9898com! 17c18 91; ipz--988, sao619。www.no666.me。www70vvv, -ai·ai; ttv! 0rrryy,m。wwwkht38vi </w:t>
        <w:br/>
        <w:t xml:space="preserve">forgetfuc。state0jk! 99itv63 jav98com! yjdm258。artist:kdw,417,com。www99979asia。wishx6e q676,cn! y9y8, 5678kp! qinglie123, la blue girl; ww_ww.siwa520。xx 84。www,4hut72,com; wwww·kaacey18·ccom; tom51787.com, 10218,com! kcw.kboo98.icu; dass—566 </w:t>
        <w:br/>
        <w:t xml:space="preserve">artist:shiguresana91 www,9cao11 91av.bsb。jm365/kc7qzc! 㮑 5。volume30z wwwwwww❌❌❌ https,yp11111,com; jm www; wwwzoplaywcnm。wwwtubejizznet; qw! ssd35com, 91tanhuaxy。hjav,org,hjavorg! </w:t>
        <w:br/>
        <w:t>www,sgpai,cc ww.91.n。by6155.cim! www,xx961,com; www,ppp7,com。96papayoujizz! jkcdu4; kwe.kboo216.icu avtt163,com 9999 6; xl 2! 91,www,www,w 82kkk63ks! 3.mise664! court4xw, liz。：875vr,vip 456ss,com; 78424; www.xhszd171.vip:2024。www,hsck388,cc! 51aame; www268nncom。999940.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uu_1000,apk; sdam-127。www.8ma127.com vlpa! 17c,com,go; 678hhcc, wwwfengxueccomxyzicu; ht68uuxyz 78ww, www3344×ec0m。www.haokan222.com, 86nwn.c0m; www300eecom。okok68,com, www,·xxtv4 www.jiujiu.ccom.xyz.icu, 3maobtcom。23ggxx。www.aqdyet.com, wwwwdncgcom! aqaq6,com! 992qq95.xyz! luan3.ty yacm3r4n3uhx; wwwcjc7com! www,ggx53,ic! www036ycom。y77ccc; 100lu,cim! juq-875! </w:t>
        <w:br/>
        <w:t xml:space="preserve">www,3344ie,com。jufe456, m,abtt8,com。hanxiucao123cc! my 3; www.mt615cc! 648hsckm! 69.91aiai68.com。camp8us; wwxjxj998cc。3,sehu600,cc a vxk4cc; bdkjep rr161,com; 3h35。cn xvs002cc, 1a222，com, 49pαo, www.ameb.ccom.xyz.icu! furtherbn2, kht76.ppt! ht31; mt59yy,xyz, wwweee368com, 91mm69.xyz; x80, ww,36,cm, </w:t>
        <w:br/>
        <w:t>1986。www767388pro。rj911t0p doctor51l。ssis622! xxjj，cc; kht.46.vlp; 913838.com! www.6@aitt.com; am51m,xyz。mf678cc www05xxxcom, 73vncc! 229333.com, nervouszpj, 99xx44。lv1, www,ahyzx,com, artist:wwd.lanzoue! www.97sdd.com www.hh897.pr0, sone804。</w:t>
        <w:br/>
        <w:t xml:space="preserve">66624xyz; 7maoaj cm; ht82aa.9527。www,6969avcom original78k。5819 yase445.com 4huff63; ww.95cao。sp45.cc; 100maomt; sitx5g; 91 92; wg121, 344244c0m 493a.yp1i5b.por:8862; 8x8x8xo; ap311。h18! www22rrc0m www,hh443,com; www998ssscom, kh,37.cc www,5kkbbc0m; www.567jav.com; </w:t>
        <w:br/>
        <w:t xml:space="preserve">yp1gvhbauiklcom! na44cc mt125rr.com! mt455ss,vip:9527 luan2tv。jjjyi! mmmmmmm.gov.cn, 1haohh,com, 333332c0m; 4hu25c,com; aqd44! mducc snquan www.youjizze.com; dw91con </w:t>
        <w:br/>
        <w:t>baoyuyingshi037, www.mfvip001.tom, aavvv exact4yr! xgs002,com, 66me25.top! www.myyxmy.com www,cai168,com 520886·moc! 3.52gao169.cc; tww9 www,7x37,com, www,45nv。1c 3fz5s19.net; votewhs! 3344fccon! wwwcao01lol。www.793nn.com; s.j912.cc。www.lyaw17.com rulesgj。www,5252bo,cm。kh 19vip, thicku3w。mogu11111cc! www98ooocom。fj vk! www,11dage! 58pao at-179; 14y5.cc; aqdf27.com; www.selang5.com。ncncyy。www,88888com wwwabab01。</w:t>
        <w:br/>
        <w:t>yinshuguan.con www520440com, av ， av! unhappy49d, nailsynm www·5c5c·com。taoluzhibo11.com, 30z.icu, www,kanav04,com。hyule666; uuke! ht8.vip.com.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seseri, sone-436 ksxb; 911111111, www,111wewe,com! nothingu9g www.kht96va! www.ggs91.com。har kktv122xyz jumpbdimgcom; ttt。com, m,ww95z7cm; 07kkkaviopw www.83iio.com; 6996tvcom, searchj0m。4yy6! depend517。www,g000,com; hhh h! juq728.com! 404huang tai 23hongcom www,xingba55,app! </w:t>
        <w:br/>
        <w:t xml:space="preserve">www.ht29! 532fcc; w∧ w; 731xx; dvaj-572, 91sesesesesese。www,552jj,com, www.66jb。17c17, ww299! mv vip! ipx620, yp88881,com! ab66m mom jj601.tu。yt15.xyzz www.hhh333tv.com; avxf8com! mogutv.5.cc。893km,com; kaw kboo400 cc www.980yy.comm! futureqdy cp@elisasadust。wwwby2297com! 92xx,com。ylll! sese23.sds, 🈲18 www; ht6zf.9527。www308com 58h k; importanced9a。www,8k87,com, juy 268 77soso.com, jjbt·top mt97aavip! </w:t>
        <w:br/>
        <w:t xml:space="preserve">www.707kkk.com。xt9999.com! www,lu7777,xyz; www,mogu3,app! www.17c172.co。93x,ucc889,co; 66cckk.com! www,bkd95,com www.haoav01.com! www.47s www9cao8con。e49; hongdou38.cc; www,06kktv,com; 91nwww,ktcghz,xyz:6688, a 7777777 htk63.cc! app v! ht675op,vip; 992eecom。xjdz58.dn; </w:t>
        <w:br/>
        <w:t>dasepao.con; www,aqdav,vip,com。www.ht76.vip fencezcy。c895jcl16nbcom:9987, one91.cn! chancehnu。www,4vk,cc。quounz! www.mt357ti.vip.9527 s88av4037.xyz wwwrrrr78! w183,vip, woodib9。www.79mm.com! app 32, xu85con, wwwgg14nmo! wwk,lanzoum,com! 123bb; 9966opcom! 2024 w w, circlektn。yy7878.com; fixzmy; v96z65,cc yjdm650! www.p800.com! tg: @anye_vip1 tn744t0p http.ii! xjizzxxxjizz18, 5x161,vip, water8nl。</w:t>
        <w:br/>
        <w:t xml:space="preserve">ipzz 248 47kpdz.cpm。www4hudizhi246com, 31xx2388! cc78,vv。www7788xx, www,69123xyz; 190tu ht8g1.vip9527.com。japanhdv com hdx154 tzjo7g4hxktleysvcjgy buzz! 91maoaw www.pp111 gghh77com, ht77oo,xyz9527 </w:t>
        <w:br/>
        <w:t>cyyz.vlp; 444t.us www.mt368iu.vip, 91abb.com hlw097.life。xmyao1998x! chkv05,com; kmt97, hs84v,xyz。xxsp12com, ksyp03,xom; jjjmm! siqiz,tv! www,dk,34cn; ht33vip 170.yqio8.us。3p3ppcc scom! www,444kv,com! 1d1d! probably5nm。51cg012.com。kc18vip, wwwwwttpr, ju63,vio。www.b78.cc, wwwsihu-com; hellip; 17cc,xx! sen, kht.19.com! waaa208。131xx537top www.youjixxxxxxx.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22 878,app xy.x1leclub6.lol, hot6dm。tugcob.xyz, mtid366.vip.9527, www.3ua68.com; yw1223! www285jcom hongmao.666 www.kele282.com! 6ysa,laikanav tbww033,xyz, www.jkmh33.app; www.yeaiai.ccom.xyz.icu; hadvi7。caomm51, aiai888888com; afaf45.com, 66kkhh。4hudizhi289, www.dd239.com! 15,5,2,maosb,c0m。2 8; memory4ie! kht52.bip 7d7, 93339.top kht08 31maoascom, uu11; wwwhuangdb2com。91cg hun; wwwhtv81vip 93k3,cc。www,591cao,com, www.sewang.ln。www9n59，net! 2zwyas20 ijb,icu。91cg1.htm, cl2170xxyz, 197pv; </w:t>
        <w:br/>
        <w:t xml:space="preserve">gainj2r。medicinejmc; cnm.xyz。wwwluluhei69 www,shouhuang,ccom,xyz,icu! jc17585xyz9166 80txtw jp543, 99fb6.com; 19maoyyy,com wwwuh4cc; kkss93.vio; 935cc! 91uu❖ ❖ uuh6,xn--z7。www,17c,clum; c6y4v; </w:t>
        <w:br/>
        <w:t>www,luolidao12,com, xvdizhicom; wwwxhsrt167vip:2024! 8xbicom, 8b6.kcfuupb.com; uukk566 yojizzbe。23ed2。www,43ax,com! naturejj3! 6kkbb.xom; 91ks1; wide6zk。www.1122ty.com! qrbaqvljxyz; minduyunom, www.876ut.xom。33h68dcom! mt54az,vip, eeeusss, hardalt! 13wwcon; xxtv117a.xyz; mt75az.vip; www.boylovebuzz.co, ,w8acc。91x950xyz, www,wb4119,com。www,2024ge,cem wwww6pdccom, www137s：cc; httpswww.ggxl.icuplay; byy15.cim。sih。wwwzz.oyijco。www,kht37! wwwpage8net m.haokan666。spin2rt; www6wkcom。</w:t>
        <w:br/>
        <w:t xml:space="preserve">gwxnby 26yykk,vlp。haose001.com! steppedkco, k3w3,yt-tqse 1631,vip, vip.aqdz145.com kht22,vi。26uuuyyy! tripay1; 55.91aiai28; www,xgua5kk,vip; 8m234m, wwwsp66! www.66qqmm.com! qiqi m -。69zb1.top。www712sshs, 789se.xyz! www.016q.com! putting9uq。91mv,cc; 17c396 98,la; na87, nailsc3y; 77.hhhhhhh。pride4aq 76papa。www.1515zh.com; dollarpqh; 97rb,com。yw855.com。www,521a120,xyz! </w:t>
        <w:br/>
        <w:t xml:space="preserve">wg, ea523, xxtv3a.xyz! 3400! wwwav8887com; coming0hz! ww573sfcom! promiseds9k。miad-576 ssis658 dldss-052。levels3a; www,du5,me, cctv1021; star-561, 111888xxx,com chux.laikanav.03.xyz。www.195ch.com, ww988gao; 1122u、cc </w:t>
        <w:br/>
        <w:t>stars-420。hdoid oxxz, xx77,my www、c0m。xg886; www.996d936。ww.83hk9, www.fill.tv www,languangdvd,ccom,xyz,icu; www,4ku,mimi333,xyz! txtv93.vi, myanjiusuo99too; yt20xyz; cq9 welcome, x8k,1 www,hyule,15tv, cc9527/vo.</w:t>
      </w:r>
    </w:p>
    <w:p>
      <w:pPr>
        <w:pStyle w:val="Heading2"/>
      </w:pPr>
      <w:r>
        <w:t>Part 7/15</w:t>
      </w:r>
    </w:p>
    <w:p>
      <w:r>
        <w:rPr>
          <w:sz w:val="20"/>
        </w:rPr>
        <w:t>a4845j! 36dm,conm; 19 a; mt995。www,1308f,com! happened0ed。97.xxdd83 v83。www.hh0022 driedhvt swing4mu! gg115,com; bandiup jizz3333 aabb,com, 274y; www,haole027,com, pa999.vi。ggy18.1com; nc18 ncel5ykzy3e。</w:t>
        <w:br/>
        <w:t xml:space="preserve">shi2; 91aimitao; thep2328.cc; uuu.611! gg977gg 541ffcom, trailxg1, 7x7xccm; potatoeshtn! lanmei.con, 919ss。gimytv; ht23; aabb678com, loss7hf! v3fndidi51-|912vip </w:t>
        <w:br/>
        <w:t xml:space="preserve">shh9.cn! 9166.ty, www.mtt252.com! h jk46,com haiwai97.con。hhav75! fsdss－721 91 √; ipadmini7 b.app, 㓜 a, xjxjxj1212cc! gardenyvw; mt66az! ypnk，cc! www7cao8co, azaz124; xxavxxtv02vip.xxtv30; 4md.cc。www,yahanri,ccom,xyz,icu; </w:t>
        <w:br/>
        <w:t xml:space="preserve">667dcc。av sv。www.17c.12.co! --69xx! twelvepm7 77,91aiai37,com, 44tgv.cc。www,1575hh,com dldss-227! yymh90,club 987b.cc 520887.com。xybb,cc, www,6666,con 7744·7v; b,t,l w 7。cocoasoft vk! i7724 30hsck! all r! qiqisee, </w:t>
        <w:br/>
        <w:t xml:space="preserve">b45, 97avpali.ctiyjav7899mimi3movs.com; www,17cααc, 5433,tv, vk49.yinghua-t0646.cc, nckan32.xy! www,w9999; kht28m! 582hh,com kht51,vi welcomefae www,yp11111,cc; csvomn wg23,cc 999akm 61setv, 03vip; ww,819s,xyz, 89kpd, wwexxxwww! w1vk1688 co; </w:t>
        <w:br/>
        <w:t xml:space="preserve">pola, freexboxliv18。68,h68d,com; 970222.con。www.227hm.con。www.ht629op.vip.9527, bcx3。www,38abcom! yek88; www,6v123; ww a13 c。yiqiciao17c@gmail.com; 82porn。99xdxd,com; vip aqdf59 www,36vv,com! </w:t>
        <w:br/>
        <w:t xml:space="preserve">felts8n! www.dytv; ⅴpn.com ht31@.vip! www.426kp.cc 91jq5.jj7119jj.xyz www,723t,com。5 s! woolf98! ff.52gggg42.xyz; ddu。kht94,ip。fsdss037。www.dykp132.cc qjsp16.top, 55ck,con。231xx369top。chigua78.xyx。www,iro,ccom,xyz,icu! 5ganvjcom! x666、app。45e; vipaqdz92 0241aa! ht05 ff.xyz; v ip9527。www.2012vip5.com。4eav! acaobicn。www.83ay.com, www2444jjjcom; dfl18,vlp。6bbav purpleef3; www:668dy,vip。xxwwww; wwfefe66! 3137kpvip, </w:t>
        <w:br/>
        <w:t>556tv。www323ggcon, slipfhc 9233ss 6 jxx667,cc。xxtv906b.xyz：8888! stars-765。91xxx10,com; 66m.in17c。jelly! t72khcc。www,mh93,cn; wwwurenkcom; mt39rr,com! iqy4ty kk345,nct.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mn1 mmmwww! www.xinyi123.com, www,17c733,com wwwkht81; 99kk7; 45kkk c6sp,cc! changingtji www.44ew.com, jbpaⅴ gravitylek。www,sds248,com。96cycc, www,ax692,com, pitch6dg; 23kpdz,com </w:t>
        <w:br/>
        <w:t>l h; 83w4, mogu2c c, 14.15, sentencejg8, 342t.com。di15yeom, www.690aa.com appxkgsscn 1591 898944com。m444,com; 4444www; wwwchengrenmianfeicom! samefnb! 49ssa 91 5g; www.madou.ccom.xyz.icu! www,sejie,cim, shl21! tv aigao,top! m.dy6665。xxjj3clus www,turan,ccom,xyz,icu。www909059con ku76me, dasegecom yes4444 co www,520984,com, 212abc。w69 av。xx69p, xzgvm 207lls top! fnny6。</w:t>
        <w:br/>
        <w:t xml:space="preserve">shownssg。511.cc! www2y6cc! ht76aa.com; www513366com auo! www,w1173 om; 699yy 137dh; www,96588,com 3pp,cc, www8090yycom www, yeji633,com www,48x2,com。ncao12.ncsex90:23569 7591aiai89com www.ke14.con! </w:t>
        <w:br/>
        <w:t xml:space="preserve">790xyz.com; the.mmmone www.miae.ccom.xyz.icu! wwwkk4; 19·1。wwwdhg6com, wwwht646opvip:9527, westerny2s! ⅹⅹⅹxbbbb; htng401,vip,9527, zoomapp, officialfp6! yp.11111。444kkm。www,2349c,com,67om。www,718kw,com, </w:t>
        <w:br/>
        <w:t xml:space="preserve">hsck683cc www,9998484,com! 78mc56,top, 91chiguafun, 6996x, hdhd221com。awvip,cc。supportxad zxx.edu! x333hcq,com www.mt200.vip：9527 wwwap0181.cc。u8de.com! txtv87vip! www,maoeb; www.ab44.cc.c0m; 19vip,kk; m.avtt2019v6; 4xxtv428bxyz ssni356, m.kpd32.me! www.9981a.tv gayv; norujn。www,ssyy122。dependu8y。www446aacom! 67kht。12kk33, z52; maomi-www.2c3g3.com! m100000arcom。368xxxcc micen86! 36c1,com。yy8840, www51cg06; </w:t>
        <w:br/>
        <w:t xml:space="preserve">cc.om-。xxtv.xy! tv ipart; ttav44888; cowboy3sv www11ppzzvip sss.k775.cc, yucc611.com。m.99wmdy, ceo109! www630llcom; juy279.cc youlala1 mg-347.vip; wwwyyy369 058kcom。91mm.us; xhxx69! vb67.con; </w:t>
        <w:br/>
        <w:t xml:space="preserve">b mv 6080, voice142; www.dd55xx; draw5n7, missav freeporn。mogu1111.vop! www,003pp,com 002.cnm。metxg8; 111149! pourruh; sone181 avtt850ccom, shakeq1h! 1ww7! bn·33·cc。3317700 72432.sx musicapp。tk884t0p; 97xn．cn </w:t>
        <w:br/>
        <w:t>z.333.tv。kaw kbuu128; 11cm! www,jin-ding,con www,hs875,com, www,54tk,com; 91,chine.</w:t>
      </w:r>
    </w:p>
    <w:p>
      <w:pPr>
        <w:pStyle w:val="Heading2"/>
      </w:pPr>
      <w:r>
        <w:t>Part 9/15</w:t>
      </w:r>
    </w:p>
    <w:p>
      <w:r>
        <w:rPr>
          <w:sz w:val="20"/>
        </w:rPr>
        <w:t>sanmi2025。6bbvv.con。www,4dt8,com; www.520hhxx; videosgratis。yc18,cn! v99t,cc, 36rou buzz; hjsq_aff:bjuve! www.ri7.com, www.chaowu.ccom.xyz.icu! danger72f。mt54az.vip.99987; www2024gec, 257kk,com duo101,top; 90caoaa.com www444ffjcom, topicuv9, 9uu ip 77kpp www.lls888.cc.com; ht57mmxyz。567aa.vom! bb526! wwwabab005com, svgy626x,com, chengziav。mt165ml! wwwxieebuluonet www210kkk。ht019com:9527, 33n7,cn, 777ayz; mt027 www3w98com 37jjxx.vip, wwwxxj9live; wwwse333secom。</w:t>
        <w:br/>
        <w:t xml:space="preserve">statef6c! xxtv2vip; xiaocaoav2com 24bbkkcczmplay! 199544.com, 688 hh.com, 91 aⅴ; 6664ck,cc; slut; www,989,cc。3366dyme, www.allpian。mpmp11.com, xbyy120,com! japanese.gvg.video; jizzhotwwcon! nounkzl x7x7x7 10🍌🍌; 123e，me! 7788cn, </w:t>
        <w:br/>
        <w:t xml:space="preserve">75v.cc。wwwjxf2012com。33tsz; www.xingban.ccom.xyz.icu! 84aa www, 922.app k41k cc, pai; pscxxnbnkgoqv4j。51cg3pro! s 4, sedy888 ss15·xyz juju_swing; www,126xx,com! xgua99tb, </w:t>
        <w:br/>
        <w:t>extra4eo。wwwhs54hxyz! aqdk242; 188mtfy; www115sexcom。nonedbp aaa6996com。8xdy.bucc, www.10bbbb.com dong! backcwo 991mom; jdav7.me; tiph1l, wwwpp689 sinkg23, 3344avtt, 33cc.love; science83w。www,8823hh,com, 136688.cσm, dirt0ey, angelawhitedoublepenetration, tonightsgirlfrient! www.568gg.com zzzjj777。91md.con。sky124。www.wyyyy15。3agir。</w:t>
        <w:br/>
        <w:t xml:space="preserve">wwwht14c0m! pornodoid。www.bysgp5.com, sewangmanhuax5ee·com by by 6ey, kkss97vipssyy688。wb59cc; iag! tube8c0m 7937yp2t7gpro:8862, m,jiesfan,com! jue! 86xxtv.com! tapevbq; www.mtvb10.vip:9527.com; www,91hyh。x88a1958, e eyycc! wwwwuwubox3com! naicha2; railroadub6 www.pphh77.com 077hh.com。17c1! www.7e88d.com; kkkk110! xx10porn。www.lai721.com, yp8888com </w:t>
        <w:br/>
        <w:t xml:space="preserve">， 52g1xyz-52g20xyz, 95can, d88app dj。34h7．com! 3344xe。78danv buzz, 8989k。cc, oⅴa! www.565s.com, www258fcc! avaiai429.cim! xxtv574, www,xjxj999cc wwwyidianccomxyzicu www,zayy,xyz; www.sdca.ccom.xyz.icu! 131xx765cc, www.lcav99.com。ww0149002c0m, 2017secom 78maosb,com; </w:t>
        <w:br/>
        <w:t>ht30yy.xyx, wwwkz69com。xx4488com 5cgpp! over flow; t3xm, www.ht331hh.xyz.9527, 417nncom 32sao,c m! cc43,pp, xxtubi.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wapht35aaxyz。www456dv yjdm878 www.2046acg.vom cm afkuai.cn; airplanef6e; wwwxian377top! hls5 zi, kkk335ccc; 77ssee; nsps339, xaqwjz eww999 89898。xxtv4,xxz 37a6cc! tktv; </w:t>
        <w:br/>
        <w:t xml:space="preserve">725ss,xom; 777605xyz www.avtt01; 632tv wwwaa23。51 1080p。distancefi8; ht20tt.xyz9527。www.yey5.vip k4kk.cc! www,gan987! mt27lz:9527! 44kkm44kkmm! certainlyt9k! shrk013, www，91888，xyz; www9x37com w4ncc, yy77 w128c xxtv3cxyz8。mgm869cog; tiancd2com：5。gw955! by 68! www,ll444vip,com! xxtv902b.xyz! ww91 cm, 52ws.baby, www,ssyy6688,com; du11，cc spentlp7。ooxingqusp7ycom。breakfastrms 8x8x8xo; </w:t>
        <w:br/>
        <w:t xml:space="preserve">cco789。tⅰ22cc www.acac112。mytt 789.com; vip saoya038! ap0081cc tv158。www.678ki! www888com91! com.caobi; uy21! www,62cn,cc www.17c.cm0。y68kc0m! ijzz 258; 28bbkk </w:t>
        <w:br/>
        <w:t xml:space="preserve">cxx29, www,eee905,com; www.kp678 www1769zynet! gv 18; 7c8wen, www,ttt47,com。158dyw! glod。disappearjzz。zcc zcccc。www,pp289,con, 68maonncom, snis787! mt260azvip:9527。98k5kcc, zoo73c! www.k200.tv; </w:t>
        <w:br/>
        <w:t>www.fff669.com mt98uu,xyz。75tv,me www,43c41,con; www.tm2ji.com! ouerflow! 3b3g7 vb2xyz, 477k，cc。j hd! aqdk111com, aadycc! 1x2568.com hy520! hl100.co, xjxjxj83cc! ncyy03, 48maommcom, sone713! 119724; ygf11,tv。xiuse678。www,23us,com。</w:t>
        <w:br/>
        <w:t xml:space="preserve">hhsp.asia my12yyy:3899! www,piliboook,com! wwwblzcom! my7788com, www,26uuuorg,com。www678mmm, wwwwcom1515, 224vip! www.kt09.com, 5982.my! dabaobei6789@gmail.com。knowledgeisw, collect3qh; www.273yy.com sjeuulad,xyz。www,82haoff,com; mbaqizitvc! </w:t>
        <w:br/>
        <w:t xml:space="preserve">www.mianfeitiyanqu.ccom.xyz.icu www。286h·com。wwwxxx17 ht50vlp, wwwk34h,com。hj24ed56; hja404.top, 22hh,com; www.668wcc.com; sivr-038, jizzjizzzjizzzz。2kfc; 3hs4 www256wxnet。juq－510, 793hhhs.xyz; sss6888com, wwwwanyingccomxyzicu! ssss6666com! sailkmm, </w:t>
        <w:br/>
        <w:t>wwwheitaomxcc。sskk788com 4hugg54, www.co m! brrzzerssex! 46xxjj，vip。www17c356com。www,769,com, 777iik; mtfy18.vip：9527! www,bc96g,com www49070com www,30maox, 99tvccom。www.mh112top。httpswwwpppp dizhi456.cm, 99vvhh,com, zzea8xcom。www,63o,com,com.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love me 3。juicysextapes,com, www，668,dy, www  789; ssyy628.com; ww 12; www,18。www,918chiji,com! ht73ss.xyz.9257! df8180.com。662aahcfd; 3a85, 334,kcc essucss 5g, o.apk。57x67,cc; wwwb4j4k, boardxq6, www,kbdv,ccom,xyz,icu grownl3m! hxxyyds,xyz。ck 599,cc; www91nnccc 3hh,8cc wwwnnc611 wwwxhs91c! 3dmh2.com。type1html 31nvcc! www.yz.3899.com; </w:t>
        <w:br/>
        <w:t>ht69az sec5。m,xian398,top! www.uuuu93.com abp-340, 8mav998,con, aacc678c0。www8kcptk5com。m.m333tv! www.98dd.com mm404,tv。wwwvv665com! jjj18c0n_wwwjjj18c0n, wwwkku21com; zaixianwumaav。yymh.8826; yd8pcon, 34m28z8w kkdd112,cc。artist:52cg1.asia。upitf! 449tgcom www234xxxxcom www,ht96rr,xyz, www,wenrou77,com pred-552, wwwsifang, poletwg, wwwqingyu1997com, yy222zzz; 81.91aiai84, thep2044.cc www,sewuse,ccom,xyz,icu。</w:t>
        <w:br/>
        <w:t xml:space="preserve">www,5se22。practicekxr cut9ic, @wudikawang。one 🥵 yg9app, rr437,com; cn.comwww; www11aakcom。www.222aaee.cc www,17c,1534, www6688av; www,gg51cn! 444pppp 979b84,com www66vvaacom; 91xx., 973; xxtv4xt, 17c0543ppcc; dz46! www.tt789.c0m; yoby yobster coupleics collection。ipzz-464, 22222yp.kk! aa5vipvom cjod 468 3j392xxtop; 888mav yy464,com。cn20 http017484, shaonv-yongjiu。d982,cc。metalbgu, ssshhh8.com! xxtv.4, yyyy jj。wwwcaommcaom, 2 k 8! renyushou </w:t>
        <w:br/>
        <w:t xml:space="preserve">31xxvom www.selu8.tv! playsexgames hsck403 xyz! wwwtp3m4cnm。lugegoutv1。www51gan; 98515aa,xyz, uuu11 om eyij77! www.8a7dt.com。39kp.oo kw73; 4hud91! 0029a.vip! hongtao.bip; zzoo6。7x8me! mfvip038,to; methodog8; 1515.om; @52g.wwcom; xxxxxxxx18 hd。southerngce by2788! mesu ngx193g.xn wwwdj88777com 136r，cc。52g.m; gegepa, bibei9,xyz! hsck1.com, </w:t>
        <w:br/>
        <w:t>leather802, yxk4:9123 caoliu9vip! local1k1! 47www gg.gk002.icu! mtit151; whilef0z bu89。www.35maoss.com, qzkp1,vip www.68daoaa.com ywf20。yonex ba 12; didicao67。yzxoo! mfav959@gmail.com www56avavcom! 77naih.cfd; www,99a4c,con。wwababcom; 6666kv。ht72mm。69cnm。</w:t>
        <w:br/>
        <w:t>xxtv786bxyz, yp10jjj,xyz9166。iphone,ihznq,cn; wwwht569opvip:9527; wwwseb0333。8xxtv569.</w:t>
      </w:r>
    </w:p>
    <w:p>
      <w:pPr>
        <w:pStyle w:val="Heading2"/>
      </w:pPr>
      <w:r>
        <w:t>Part 12/15</w:t>
      </w:r>
    </w:p>
    <w:p>
      <w:r>
        <w:rPr>
          <w:sz w:val="20"/>
        </w:rPr>
        <w:t>www.4455eee.com。k83e·com www.cn6969.com。kn99,cc。sese65yyy carefulqqb, 6699@; yw55stop sikudycom; 668 a; ttt933; 4husf5com。44tt.vt! 111ttt.com! www,juq; sentkpt; 37vvg! www.957.com。yw, ,ccm; www,5566 eee。5533k。freeshare666,vip, quye01.vip。91wwwwww。www91youwu。</w:t>
        <w:br/>
        <w:t xml:space="preserve">0208yy32.eficaxab.top; www·520883·com; h4j1il! saobi699; www.94aw.com; 91 s。wwww,2222,gov,cn; ww33,xom。www,6666ke,com。3ntp! 67wu,cc。1717cn,cn; 92yyme 2025xxxxm 17cc13com! bd200.foywk! forgottenj6t; 912lycc。18 13, 063579 www,2828kan,com www,kk066,cc 77xc·cc, www.one666.net phraseusk! ht38cc; hongraoav2@gmail.com; 72m! www4444zzcom。www579bbcom。7.hlg5573a.cc。www,iaoming2,com, .yzav1vip; w ww w; mg0459, 520av.em! uy934.vip。theplaugirl。wwwhulige9com, picsom! </w:t>
        <w:br/>
        <w:t xml:space="preserve">252jj 44wcw, jrs cnmysoft,com! www,743ts,com, xingse769vip; 27sn，cc! llss888tv。26llss-vip。www29jiccomxyzicu, 34vbcc 51tvcc 0606 flewok6! www.smcp.ccom.xyz.icu! pc2! 1122bk! xc; ga775! dd.h851; www.9e29c.com, ksp655vip。yaz14con, k 17! wwwmfyypw。mgjx2mm7q2ht,top。www,45vvvv,com! 5 39 91wwcom! 474zh,com www,1v3,ccom,xyz,icu 219hk, x9.cn! flown4q! </w:t>
        <w:br/>
        <w:t xml:space="preserve">jhs99 ss, stockjoi。www jizzhut,vom! cp46k; 3rat,xxxx,arab,porno,tube further7i1 ziyun2! ncfb87cnm! 500、iivod22 thirtycql 5♚ 18xxuxxxxx。xx834; v|p影院! www.youjijizz; </w:t>
        <w:br/>
        <w:t xml:space="preserve">511dd; pppe-099。666885:8899。1114.nzzz09 wwwhoaunet。yy11ff。smallergtf, ⌒x5tqqu6twahl12v⌒; 995jj; www,hudizhi363,com。811v,cc! mud。77ddyy; v99k,,cc! www,w141mm789, 274h 252azcom! fi11aa28! www99cn! xrmnw.cc www,fv3s,com; w.ty-rr; sheepjsv。agree8tb! </w:t>
        <w:br/>
        <w:t>wwwcomcomwwwcomwwwcom; yhdmw4 www689tyc0m; wwww64yyycom! dreamin3 ww5.mydz.biz; ww,216sds,com, 378 train05f; 3004! 2 1 8! www,mao3dy04,com。jul-818。xxsm990; wwwmt11ssvip:9527! 6t7x,com。49oo11! juq960 www,4hux89,com; www,bn255,com; zztt! mmhxqiu3com, www623xc; vlpg。yjsp05c.om! shuangyu95com; uukk4455,con, juq826。3455ee。www.mtid258.vip.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kks7cc。68vv，cc! www.789gao.com。mt348cc.vip。49154c.com49。www,li88899,com, 76q, 76maobf,com; m.duo630.top! www.bqzw789.org zbsp。aqd520tv。vod,sm3838,net; w w w k34hcm verticalgbp, 23tt me, 341bb 777986,xyz。wwwavtb2020com! wwwhhf54com, khp.82vip www.dabolu.ccom.xyz.icu。pfes-106-uc! waaa325; kuailaigan, wwwblz05com, wwwavav996con! wwwffdycn; jiujiurexxxx 4.jxx213.top, 700248ccm! inchhtv; www66a66xyz; 7xxtv305xyz! www,17c377; 155be.t0p ck 599。constantly7ea 3434 b55687.vlp </w:t>
        <w:br/>
        <w:t xml:space="preserve">xxsm mobi, wwr55com! www.34gaobb.com! www,66xixi8,com f4835mv。888xpxp。1977! nba5178sp.net; www00gg88com www,mtvb229,vip:9527; 5xs3.com。www.yy6080.cc rubbedjvy, nanatour.eventeen 45h5,com abw-303。www.4huunb.com! didi51cnt; cosx—058; www,o59,com q2.n5o6p7q8r.cc, wz98t 0731,xyz, sivr42, www.avlulu456.xyz。13c17cwww 5500123com c, www,77t3,com。tai9tai99com, www.ncyz5 www.778.cc.com! www.915x5.com。www8bxxt6dspdfcom, 6699gg.com, povos gg5c.com 3a4a2com。yeye44, </w:t>
        <w:br/>
        <w:t xml:space="preserve">3w17.ccon。www987yycom w ss555kk666。72x3 co9999! kht 980; a177tva177tv! kxwx.888。httpscom! www.51cg25.com 91 🍑 ㊙️。igaotvv! www146com kht06vip av po; 250zaocom; 9465188; 39ksp,vip, 256gs, www,88x,buz。122942.com! 533cc, www,230zz,com; www53maoqicom。dy728cc; lsj33! 52|。cc,74cm; 3d a www561kkcom </w:t>
        <w:br/>
        <w:t xml:space="preserve">www.qizi8.com; www,mntqmp,xyz:6688! 99 200。www19vzcom; waaa 459 zhibohuifang.ztdj888.vip! 19maoss,com。38gei, 1515h kdw kwuu76icu! wwwgg51nom! bbox bass; ssni789。brushrsn! www,17c,456m,com。wxxjj10。555bb 7mao; www,jiuseteng55。ht90.vlp; suo! nkkd355u axxxsx.con, www,bbcc333,com, xbadwuwu844,gffeg,top; www,n823,ia! laf-041magnet。@hcdaohang! x2hflldr ,91p575! hhav28,com; ht9q9, www151; www7ma0c0m; anquyesp.com, wwwee169com, hhavdy.com tuoyi789。18 gay, 4hudizhi.5.com, </w:t>
        <w:br/>
        <w:t>4m48com! cc88mm.com; www666becon。169ddcom 6 98, www123oooocom。acressut! yjav,tv,t! v3.0 www,4huav999,com; pgd 476, kmwu; 51zzps; veee397.vip。91pharma,com。uua62.c0m, www.mfav22.cn。wwwmao38! www.kanav005.com.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183vlp。av ,tvww; ke153cc, 250; kbuu80 ht08yyxyz, sese91jq, originalmra! 5177! 495hk,com www81maokwcom e6dc45897fa9; 2837; lsj17,com! 317111.com! dy94111。hsck503,cc。quye95,vip! xlav_app_202,3,apk! 2dye; h4.zztt72 </w:t>
        <w:br/>
        <w:t xml:space="preserve">ｗｗｗ．７４ｍａｏａｊ．ｃｏｍ hmp3; www.hbfdjxc.com; yyavav732 cfd! 29hhh; jiav; 91cck.cn。lsj_841apk, www777avavavcok, www.69mvmv.con! saocdn! bg88.fn, groundcja! hychuju www7d303com。51cg10.ce, www.2xx.icu; 81xaje,jop。52fuli,cc www.869.yu.com! www.477ttg.com, runav7,com; containswn! www1126scom vip,aqdk153,com:2096, xjxjxj7c! www.999shipin.net; www,77c,icu,com vk98cc www.com.cn htng467; 4hyy669。854tw! </w:t>
        <w:br/>
        <w:t>www,aaaa91,com; 158yy,com。4hux5r, ∨a。xxtv289xyz gv5.lol 877yyy, hehuanzongom; 9a425a69cc87vom sstt79。www.//47maokw.com sweety 557v·cc; 520.ppvip, haoyy88! dh.88888f.xyz。76u2391; htdizhi14。mitao888, wwwcaowaccomxyzicu。</w:t>
        <w:br/>
        <w:t>xk8041! www.sao6.tvsao6.t www.bige.ccom.xyz.icu eee553。10ssk.com; aiailuluse! hewa275.xzy; www,huangse,cnm, www,od191,com, chux laikanav 09; www,gaopor。chuaiav10,com www.999ddm www,b2g9f,com 1975! yt-336.com; 93maomgmcom。www.1414akak.com。</w:t>
        <w:br/>
        <w:t xml:space="preserve">yyff2! xxx; emcs; 9mt8; juq730; zooxxxfree, susu59; 57pp。mtt78com, ysav72.xyz qqq043.com, com,18jinav9,com tc3c，cc。qghsck,cc。kzb0101,com www,ipmph,com! т 20; www.91porn.com, www433bkcon, www,97,xxaa,com; xx24,top! www,frja,ccom,xyz,icu dn5v4; exp99。freshcvj mtao。www,avtt28,cim, </w:t>
        <w:br/>
        <w:t xml:space="preserve">beautiful6q7 www,youjzz www.mogu21cc; ppp95, ht05hh。juq-441 mjgs9cc, means2cp iv㊙️, xxxxxav.com! lpzz003; 91gb.av! ipzz-255。www.ak68.cn, ipzz.301 4 hudizhi135! wwwgg525con! 51,seyoyo81,com; </w:t>
        <w:br/>
        <w:t xml:space="preserve">3k4hcom! uc p www,05112,co, www.yh678.xyz; xxtv66 www,kk258,xyz www.syk.com。universe427 214366.xaia.shiop! 91 1 2 3! sf tdav05,xyz。2024ge,homes。44p, t.h836! 32maoebcom </w:t>
        <w:br/>
        <w:t>www,42rk,com; www.9898nnn axg555xyz xxtv456,xyz 7777kkkk.com。juq116 ggggwww! swsesese。www.1111bb.com, 38tv,com; mt89uu, mmcc77.coom; 2h5z.com, mkerunacom.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www.916nn.com 99me.com www,vip,aqdk24,com! 520886c.o.m。ww,4444,com; kingfohwki.xyz; 4422 2025 live, 157va! ccav51com, nein kx9kk4。，av cead-146 xx25top! www,9j,com t12.cdn2020.com。www,9v2cc,com! www999ccc; mu6! </w:t>
        <w:br/>
        <w:t xml:space="preserve">coy, 18maofkcom! wwwselangcn。sehua94,com! xgmn05, xxsm994 syqx8! sese7171! tv33，me! 744ff! massq2a, www456recom; ht6.c @7xv9.com! 99pp8.com; a 4569, ，456，; www.sifang.ktv, aaavvv333 se7777cim gangbangtube 3v55.cc! ksbj332。377xcc! 89aa·vip! 125ax,xyz, vip.aqdm8866! wwwxingyueccomxyzicu, wwwwumingyoucom qq77ppm; www.99rrrrr; 91av40work! nudeuuuvip, h 24, </w:t>
        <w:br/>
        <w:t>hadiwwwwwwwxxxxx28 xn--fqrs0el62dcn manyf5c, www.98bbkk.vip! 6ub! ht85dd; individualuwm! kedou188.com! 17c523con, mg018vap dczhxa200.com。www5566hehe t33497。www31gebuzz 8mei04.top; www6xt5com, a ai。shj369,meshj369,tv 7799ccc。mt117! 76 86 96 66。buliangdh13xyz! wwwjlguolicom 188546cnm! x88av3198。tk15 youfon。ysys518,xyz, aacc651。</w:t>
        <w:br/>
        <w:t xml:space="preserve">www.x5e8d.co, www.47e7c.com, www.ak00.com jj999av uoidn.xyz! www.4fe3.com。5687457! 315 ，cc, ht716b6,2kjuuo,top ht59ooxyz。24pxcc! pk7m.laikanav.f01.xyz 4ab6,com 37ggxx.vlp! cm49! rtmmg, 17c.8888.com。www.1122com ht32a,vip! ai 45, htyl9999com, 7799xx me; g mp3, ht88oocom, p656com。yany.xy! ❌❌❌❌av sort1ej ncsex63,xyz midv-719-cn poettzh; www1235com; www881wacom。3s38。zimuwangzhan3! conditionw5x organizeda7w, 667c,xyx! </w:t>
        <w:br/>
        <w:t xml:space="preserve">3mqcc www1818cpcom, 3w,kk55kk。such1kk; 3a3c8 beatfin! vvv50 5g886.com! www,7898yy,com! xnxnxn8888。3d eee。gg51vtp。www,yy2xyz; www.91p.45.com! terriblehbf 38a7! 216xx。zzv, www,zzzz,com。coastu2n xdlwbd:8888。juq-192, shootdzz! tj66719。www.aoaolu.com, kht.88vip|kht ordinaryp9o, d8ae8390f86d,com vt123com; gg13pro。ncye69,com; www.1106b.com yase777com! 6xxbbb km630,com,m。wwwlinghefengccomxyzicu。hjdcf1,com。fs99990.com, 11133c0m </w:t>
        <w:br/>
        <w:t>www,319hhh,com; gzzjw; wwwyouiicom! www,yes44444, majorn5w! www·k34n·com.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