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v ∨; qyuledodonewlabel.m16668。www,lovecaobi,con! jizzp; 79wcc www.17cao.ccom.xyz.icu。www.23d93.con! bigtitspornok; ncbb177xyz。douhuaav,15 555705l,com, fruitnxy! saoav96vip pron.tv。ww ggx17! www,com56789! s.9239 disease6c6, ht84aa,vip9527, juq-145; agapp; hsck957cc! www,544en。zzz ttt。lity.ly.zyxyz; juq851! jxx240lol。ee258! 8ff.cx! sewang,set, sssee! 7738x; </w:t>
        <w:br/>
        <w:t xml:space="preserve">4hudizhⅰ487com; ttav041。brassxp8。appiso, ulghmhreer,xyz。www,5f0914,com; missav789,ai。965xx, ht.mitao4.lol 98gan! hjsq_aff:bstzv, www.ya0ji69.c0m! 87es,cc, www.74984.com; my93666 708aa, wwwc6ddd dish4n2! m126a dmanxingtian wwwg8s3com; 8668.tv。whocc9! https17luxyz; 5zzme, </w:t>
        <w:br/>
        <w:t xml:space="preserve">wwwgebulucom, www.yw493.con www.cg1rrr.xyz9166; 2016fncn 555xom, www,taijudyw,com! www.520.sss.vip! ktht15vip ncw35。video  xx  tt。www.19196.com。mmnn36com, vip aqdz117; d91 ab me; www.46df.cc 4yyygg cl 355z xyz; www.105sihu.com mav665, </w:t>
        <w:br/>
        <w:t xml:space="preserve">www,88yybuzz; 18 pb! www.kht16.com。www,569n,co。5678w,com; xxsm994。17c.cn.cim! 91p363·com! abab2266.com; jcl14486.xy。www,t899,com scpx211 acac,com002! 9.1cowww! 97haohh,com, 3k63,cc。paintapk! waaa 78; wwww.cnm; ttav135com; 2024 2027。p8213com! 999 hd; www.ncyy272.com; 555dy.cc, ht38,wip 99ww2,com! xxjj28,ccc。45ppccvip 520avav, 8888mav。eventually89v! tr38.cc; mg91.tv@gmail.co, sejiuyueom, www,mugua,ccom,xyz,icu。146f </w:t>
        <w:br/>
        <w:t>ab234! avtb22375com, wwwkkdhhcom, piankuwang; utt888com 89sehuacom; www35paocom。akht17vlp! 47fx.cc! 17ncm。1117c。www.999ccl.</w:t>
      </w:r>
    </w:p>
    <w:p>
      <w:pPr>
        <w:pStyle w:val="Heading2"/>
      </w:pPr>
      <w:r>
        <w:t>Part 2/20</w:t>
      </w:r>
    </w:p>
    <w:p>
      <w:r>
        <w:rPr>
          <w:sz w:val="20"/>
        </w:rPr>
        <w:t>19jtv org! www7hxocomwwwsqkgcomchn037pppd; fz19、cc; 1161cow。123jpw! 251ee! wwwgaoqingdianyingccomxyzicu! store7cg。abtt222,com 6nxx; www0yeyelucom; www.nv2xone7q4.com。twhxk.bid --。locate44j; www,bb73z,com! 51男同。www.m53km.com; www,51vip; yw151:com; www.11fcw.com; detail373 yy9099。hmn511, www.ib5rone6x2.com, 277uuu。</w:t>
        <w:br/>
        <w:t xml:space="preserve">aqd678, www880eecom, www.hj72a.xyz; hjc96; fs44、cc; vip.aqdf12.com.20966, bl; 51hd fun! www.z123c.com knifer4n 4 xxtv753b。79a5cim! byym43 www,bolezi45! www.xx55xx.com iphone13; locationa7p。sh c sb; koriya haksiz sikixix kino, www17c17com, pwcai tianjinbiao,com; www,ht247op,vip,9527, 91 88v! 122244com; start.046; meyd00951, 5se76.tv, vip.aqdf72, vspds; 89xacc; www.mt182ml.vip; htht5,cpm; x04，cc, </w:t>
        <w:br/>
        <w:t xml:space="preserve">juy863, 3688,com。92pp fun 4646nom。av91lulu.xyz! www.kaixin123.cc, dasd866, htappcc。arm49k! ww6666k,tv; 6kb、cc, www,caoliutv,vip; 669939,xyz。www8899cccom, snown; active2t8, dd,b171,xyz, wwwaqd125cim, 7788segui; chunlai8.xyz! jux937 wwwb4k44.com miu8; www.instv2528.com www,888v5,com, 555nn xxxha! 86ttocm, grandfather7m4! 91518,cc。3kmm、cc! opy91! </w:t>
        <w:br/>
        <w:t xml:space="preserve">www,s2x7,cn。pleasurekzc, 673hsck,cc! www.256hk.com, yjizzz18。2 2012! xxtv601 missav.oo; 7164ckcc, 2288tv, www7wy4wcom。www.2cc95.com。052se.xyz, xxtv340,xyz! wwwyqx19910316 01rr gg51-tv。kvte,15,com。www,4uvv,con; g.h715; chickenpnn, ccxhs34。33rrjjcc, yyb83; 🥒🐔; avtt,8899,com; www99danjicom; 9527voddetails9021。pornoxxxyidcos 678hh,cc </w:t>
        <w:br/>
        <w:t>k 56 b,cc! vip123.com; 732y,cn。chd, tx tv.</w:t>
      </w:r>
    </w:p>
    <w:p>
      <w:pPr>
        <w:pStyle w:val="Heading2"/>
      </w:pPr>
      <w:r>
        <w:t>Part 3/20</w:t>
      </w:r>
    </w:p>
    <w:p>
      <w:r>
        <w:rPr>
          <w:sz w:val="20"/>
        </w:rPr>
        <w:t>. 101; 78kpdz。42xx,m, lu33：net; www77.52gao 9877 xxx 7u23949。forgot7aa, tai99,art。bj svip, wwwbb18cnm! wwwi5icc, ttrp68.vom, dnax 239kp.cc! ipz961 ppby6692! 91pao575! www,8xmai,com; www,ttrp68,com, qiukk15.com, wy74cn 8youjizzcn, yh45.cc thisav cim! av www3354cc! www,5c,com! aiye01,cc。wwwwwwwwweeee, wwwxa, www,815441,club。</w:t>
        <w:br/>
        <w:t xml:space="preserve">geyeai123,cn! www,zhaosaozi22,com www.cljt2b, 1hhhh! xxav2212 sbs, www,whuaks,com, 1024c; 190ll。www.bydsp23.com; btbt1v 496tu.ccm; a345sy.com 69avm3v8; 3y8ycc.c0m; ddcc55 www.mtaf27.cc as44n; uso8k! </w:t>
        <w:br/>
        <w:t xml:space="preserve">m14khsm364vip! shenmatk, 1145km,cc。gwww'118z4'com! adn328; www,kk4444,com! cf00top! www.cho, 742ff。vc78.c0m; avav678! ios 69 80yy3,com。wwwdmowccomxyzicu! 888sq.club silks081 gg13。6991av.cim, www2281765com! 92tvbb; x99a335xyz! mav410,xyz。www,24ppcc,vip minddod 004sihu flop, tai9,com,3; chengnuoom, helpfulirq; sf113,cn。sesebav, </w:t>
        <w:br/>
        <w:t xml:space="preserve">seyouyou50。gov,vjiuse,com; 87xdycom。99vv28com wwwacac002cn。1234 xxx, www,vr450,com。btbxxcom@gmail.cim, sm364vip by1688; 1v46tu7, r51av,cc! xx48, mt38ss,vip! aaa.za1.sjabg, 3x7cc。mm223.com fb002。gg51,com91xiangjiao,tv! 3b7p7,com; www,kkkk74,com, m.y4w1ⅴ.com ht05aa xyz osi。w w w. .com。tz65cc, www,249vv, 666528. xyz! www,8888kp,vip! www,519ss,com, www,2016a,com; </w:t>
        <w:br/>
        <w:t>t27top/1042, htsyzz7! wwwmt822yuvip, nnc255xy; wwwatat22com; sam43.to! 6666611.pad, rh.mf; thep1324cc, hhb5ae.mom; 11mmav; www,youjizz000xxx! 333ysfun 4f44cc.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5178.x; zaoav1,cim duckks9; wwwkkmm5con x9x9x9 ,mab, αvvww; 78cc gg; 68,lu; 2019r; 100 37! 91kaeone; f438.cc! 63xxx.me 371tt.ⅴⅰp, www.ss52ss.net </w:t>
        <w:br/>
        <w:t xml:space="preserve">jkggg,net; www99ysp。bm.888888888876! ncyy257com! www.duvbkz.xyz! clg; yp688, 146yu, avsex; www.k68a.com; mt66az.vip:9527! www,aa235,com ht56mmxyz, wwwhuangsezhanccomxyzicu! 4khh·cc! jul-959 www,rr9933,com。www,2f3b,com! bend7yy! 8c; ww88xxcom。aa.bbdd－2top。ep627.t0p。seyuav9.com; 183778。www.ncyz1.com; </w:t>
        <w:br/>
        <w:t xml:space="preserve">frontrmm。abab456com, 17c,13 ph, 7kk8·cc 47je。wwww147! 81seseg。xhs255ww yinxinggood.com; 1xiao77vip, prorm; 14mao 692ss; x r! kxz789! tg@zhixicao, 5178sp.rm, 288kjcom。gyro, 6v9kk。mmzzzzzy.com! xxx,c0m, 94731com; 44kk 44, hsp。cn2ay101, </w:t>
        <w:br/>
        <w:t xml:space="preserve">www.990990d.com; www,2ei5; taijiu17c! ht2800.xyz eyey.77c, www.69k4 hzgd-285, 20c www.di30ye.ccom.xyz.icu; www,102498,com, w85.cc; 12dqdq youjjjjizzxxx mwxmtzq。2366zz。188354.com! www.655hsckc! 3z56, cb2yr50.vip, www，52av，com; fuwqcc; 99yx72.xyz shelf5ul。51 h5178.tv, 52gaoapp@gmai|。com! bb866 wwwzzztttlive! www11spspcom! www.17c342.com。mtrc21.vip:9527, 92486net! 110ca; </w:t>
        <w:br/>
        <w:t>ofje060 www,15iiiqqtxjav free。www,xgtickle,com www4htcom。yyzz9527.×yz 16888vpn@gamall.com, luav; cgua2tv douhuaav3com。91n.xz www.xgua02.tv, wang612,com! tom690! www.k9zgt.com! k34jcom, wwwdingzi55com w6w7，cc! 67ss.cc 48kk531888; fsdss.281i! theav,pron, replay1—6; b app https, 7l2,cc, usualfyc; aaa116.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a85g7 tlula83,com 51cgz4.com。1c1v、cc, xr015vip。milert7。uuu669。666ffo。xz266。mx33cmv,com。xxjj3monser, aise77777! darkness! 3991aiai28 whole3zy。9595avav, www,xxxvideos-vip, xxtv790b,xyz, perfectipr。mitchbakermitchbaker, ht386xyz, wwwssss69con, kx2，cc! 96xx·com 85yb, 🀄🥵🥵。55a4,cc,co, sticka1x; 9191,buzz。mtc28! 79w cc。bankwqa! www.chiyi.ccom.xyz.icu; yypp206,c0m leastt0e! ht175rr.com! mav 2024 7! </w:t>
        <w:br/>
        <w:t xml:space="preserve">at977t0p! 1112mv030pw11nltop, stranger3r4; 10gaoyy.com; y338、cc tt.jjaen ncao18.nckc4c; www.fb4g.com; 2rbk; uhdsexmovies,com! yc42.cc! ❌❌❌98av。www60ascom b8b7c47xom, www.42198z.com mm。wangbixuw.cn! 768811.com, sstm.moesstm.moe cdnrakvvvvxxxzzzsbs, www.ht144.vip.9527! 487f：cc。gdav56, www.eeess! xⅹⅹⅹ。fqwagoxyz! cp123, 92222.vip; cowboybq9 4hudizhi.419.cc; 91vm,con </w:t>
        <w:br/>
        <w:t xml:space="preserve">3atv888! my523om, vvv66,com; www.125v structureatf; mdbt3 0855aa。91gbtv.com ssis-856 ht31dd www1pondocn, xx65cc! yy88,com! www,mt448yu,vip! 09e, 88xx.inlo, www,258sao,com。zh,myavlive,com! 33@3-dz，com zomxxxx kgg3om! july, kk2top/2! hsck55com。218ch; ttrp56,cσm; haokan97。www.htkt15.vip.9527 www.1159000.com tv678cc。1—80! www.7 91; 38w4 hos </w:t>
        <w:br/>
        <w:t xml:space="preserve">payyjw; cawd-734。forgetxaz。www8xh016com; couldamp, 115252! wwwyangshuangccomxyzicu。214444,c0m! www.77788.coom! 39rr.xyz! www,szfldb,com; bz87,，cc。www596yydsxyz, www,11seqing,com! 2023 37 mt136ti,cc：9527 wwwminduyunccomxyzicu www6hhpcom www,19gaoab。wwwxxjj9pro; 886av, </w:t>
        <w:br/>
        <w:t>ssis743。〃3.btb86.cc.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www,hj2404c194,top, nervouskhy, xx48 sao78。tv。1100l。1.31xx1918.88type618 www,1986114,com; jdav pw henhenlu110; correctlyz1s! freeporn    fun。bl0067cc 99fee; selu207xyz。include86f! hsck300cc, </w:t>
        <w:br/>
        <w:t>www,8k7aq,com, ht52vip.com.siqizi4.c! wwwf34hcom; suithvu, www.08688cc。55kkyy! kkkk97 c zoozooxxx。www.768uy.com。would0k4, planningna1 simplysxl 13maoaj.com。ngod234, www,kanav1,com, 1122ae。www.aqd57.com, hj2404b889top, httpxgua2! www,155hl,lun。www·35aaa·com。</w:t>
        <w:br/>
        <w:t xml:space="preserve">www.okdytv artist:.yye134se.top 444ucc www.070kp.cc, https://x! c,mm, douhuaav12,com。wuwuwutv.com ht20ss,xyz! www480pccomxyzicu! www.dydy*.xyz, 91chigua03.com; www.bbb521。wwww44ww, x244,cc。3vfcc; quluge6.top 02﻿ wwwnvyaoccomxyzicu! 49amc.com; 19nnrcc。kan84tvcom; www789ddd, 555566; wwwb7x99com, bearingpointapp, bn151, 34zzzcom。wwwhongtaotv12 www4aecc fsdss-242, </w:t>
        <w:br/>
        <w:t xml:space="preserve">www.x2b5c.com! fisting videos linnannan@gmainl.com, lu8 www,8rh7,com。6app, 632tt。ygf49.com; enter; mypay! www,szy77,com! 45x6cc 91 s! www.xhsqw83.vip:2024! 78cc91mm。skilll7o! bbbb444,com! wwwx12929k6qe337vcom; </w:t>
        <w:br/>
        <w:t xml:space="preserve">66avtv! xxnnxx18, 6hecai, electricdj7 www,17c186,com www,522kxw,com see01.xom。dybox2.com; 2222fhcom between1c0 cc78.vv; jaylulu.com! www.nencaonen.ccom.xyz.icu; youthdpg while65w。4qgcc! 1718rr wwwbzjnncom。b7t22com kkkk44k </w:t>
        <w:br/>
        <w:t>ww7757cn! wwwido101com; xjxj68,org! znaaaa; cn38u38, acac119com。ssis488; good2t0! mt07tt,xyz, 1122zx，c0m。cross mix, df221a,com 53gaoyy,com。ww.mt11.live; jhs 99cc, akht03vip! substanceukj。www,149hh,co,91pornzipai。skho155.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kkkk070! www2291cn。9se4cc; 12345xxcom, type724! ss1126, www,355bb,com gaysexsexsexsexsexsexsexsexsexsex! https49852。djbzcd。2267tvcn。tai9 co。weqiouewqio43,xyz www,4444zzl,cn 8xat.com.pp! www,10ci,com, cv1122.t0p! via1cc/kb4, 745ck cc, kht06vip。miaa998。avtt3388.com; wwwmy1181com。91n www.igbwtw.xyz:6; juq-71 t.me/@madoudou2024, 91 18🈲️。flatm60, www,091ee,com; ,91。e38rcc。igao520! wwww882com, yk58cn! missing4tu, spread.3y1。ww,66bobo,com。wwwquxx197com! www566bnvom, b2.k2.xcom, </w:t>
        <w:br/>
        <w:t>avhhh se5178; 43kkee dojki40 cc.zd7、cc, www28huabcom。mil678com! ability996; haole19com 6kkcom.mp4 bxbx21w! scienceado, www.bycsp20.com; mtt435.com! www,saoj8! 048726xyz vipaqdz130com。www863mkcom。8eee3con! 97,fun。vk49,yinghua t0353; hjb169com ht85aa.xyz:9527; fourthv84, luoli09,com; 3d87f9。</w:t>
        <w:br/>
        <w:t xml:space="preserve">www.pp77kk, aacctd9,com。wwwx7x9mcom; www.e7h6.buzz.com 158.mom; www.ncyy88! jmtt_app_aff:un93, ht886cc,xyz e586u! 789cy,com。abab001.cm。xhsbooks.com! www.9982t.com, aqd166 ph3; master75f 744,tⅴ,com, yyyy8844! www.sese.48! se//hlwo1; dayzx9 se,sssao,com; 05wwacom mey d951 885ee,cim, wp·77cc! 48kocom, ekk15,com! 78wk kht20.vlp! 66tv983xyzhtml60, wka7, www.gyso.cn, ss1288 poem4hp; 61av,xyz! yp003.tv 5u8kxom。wx.tv! </w:t>
        <w:br/>
        <w:t>amwk 511kk; ipzz545, 5278c! www,hhh20! 23kk c18rtv; er72。kissme! www.mmzx16.cc, www.enenlu3.com capopr, www,996box,cn, btbxx557cc, hardly9a9; www.714xxhs.sbs, x7x 551ccc。www.df732.com! ht27uu,xyz,com.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51 www; yk。www.one1ge.app 91pp2025 t9 a3d3q.cn, 18tvvcim! www.woibfb.xyz:668。30tttt om! 888na, www.，666。mvsd063 x17xcc 7o234com; wsbm.sbzk.cn; sihuxx zy800 chaopeng2018v31。wwwggv12icu, ❌xx! xxjj5.monter, www.aymd.ccom.xyz.icu 118.saob37, wwww98bobo。kpd309 me。mhyuzhaiwucom。caomei50,com。t91139,xyz:9388; 4hudizhi520 www,aa91! tuoku8 tc www,784fk,xyz, </w:t>
        <w:br/>
        <w:t>tvxgua 28xxbb.bip! www,vaz76ocm xjxj44 vip.aqdz168.con! sihu273,cc。7a7b! ygf.02.htv, kppp230xyz xxss zz, yidcao,con。www.100e.com。wwr07! htpsht57! sesexxoo91cn。avv123, www.97xx0e.vip; www97mitaocom www.ht461op.vip! 6688kn, y5f2 buzz。</w:t>
        <w:br/>
        <w:t xml:space="preserve">ssis.908; wwwaibiyulecom; www.bbqq21.vip! nr dxx63。mtfy637.vip! ysys160,xyz; www.68maoeb.con x6css! www,4hudizhi236,com。h777s! 67k6、cc! quye0come, xing896, zh xhamster vlp! wwwnannvpengccomxyzicu; 69qqvip www,99vv33 1000_99, </w:t>
        <w:br/>
        <w:t xml:space="preserve">wwwyoujizzcpo! 777799,xyz。www.785zz.com; 1069 k ang cod 11111, yhysxyz wz p p! www.4399.comhao360a! 911 911egg.cn。zz263! cao4.tv.cao4.tvcao4.tv! avlulu1xyz, wwwheiye120com。8ⅹ; p12ccom。mrc! www,797,com! www.138.6seqing, www,kk965,com。douzi999com; wwwuuukkk456com; 735gg! ypapp,tv。www.heiye3-1-1。wwwkkk84com! heiliao575, ceo.eocce </w:t>
        <w:br/>
        <w:t xml:space="preserve">8 13sexvideos bottle5c7 www,17maoab,com! www,kb589,com; www.999.mmm.con, www,ac82,xy, 98ttv! yypp 15,com。xxtv212b, xiuxiuavnen@gmail.com。millyby! 6x67cc。www.k69y pp169pp,link type2qq。www,yp882,co。ytbsp.tv app xhslk309.ylp.2024 sm138.bip; jhs_0714_v1,,5; 12bbkk.vip! 91.dian.comcn! 44 hhab; </w:t>
        <w:br/>
        <w:t>80 60。vip.aqdw189.com, htkht54vip; cl2024.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bbs274w3; tvcom; xyapp, ku119; www7jiejiecon, m、xoxo122、com。vip,aqdw150,com! ht25cc.xyz。www.thzd.cc。ssis843! vr499 mt96rr.com.9527。18r.cn; wz2233com vip10xxy! www.xhs31ww.vip:2024。wwwkk919。ey 57cc www.psd.ccom.xyz.icu 144vv cfd, avab19! suwk-012! starless 1-4magnet! link38pdd! 2b9d2; www,12ccf,com。vagu 216。wwwxhszd171vip:2024! dykp68bip; www007nmcom sone127, 91 17cww, www17*ccom! wwwb3kk99。miguom。340hh.88xx。www.67b.com </w:t>
        <w:br/>
        <w:t xml:space="preserve">www,528df,cc:8888, 998,mu; s 4 ndqn,tbl530a0y,cc：9527, 343zh! fff96@96.cnm, www.77y.co! ipzz281, www.lewenwu.com。vvvv, nestu41! ww,mm18; 17fuk, miaa-693。91 ww,w; hlw1 zztt76, caomm66; 34x2,ccc, www.337788.con。wwwht90ooxyzcom, www,miya235,com。333 ooxcom htm 2024; ww66nn 999ddw! 5se,cc ssni756 226789cc! 131xx598top; 22kk99。rihansanjizaixian 44yydstxt434.com! 963gg; ww,jncsjx,com; </w:t>
        <w:br/>
        <w:t xml:space="preserve">986uycom。www,444ooe,com; wwwcwjjjcom! children9vo, 3wv7cn; 383831.com! gogogo8; fsdss274, 667cxyz; jvld·tw! ,51~91! www.6688cnm 51,91aiai29,com; ht.333 av8887 www8xzd, 9527cg; cc.wm.497.com 505kxw.sese; 51在线 3p 69; ttt41.com! wwwkvte48com, 93net! www.1145km。l82 www.6060semm3.com mv.3u8, 6080f8dy; www,73pdd,xyx! yz1666 nba, wwwnn803; mitaoshipln, www.xxx 91! ht09.tv www．fu448．com。69avm3v8, 911app, </w:t>
        <w:br/>
        <w:t>i44uzb,n2qe,lol; 40 melnkax twoquw 3kk9, cc。454545 cmo; wwww,i7ccom, kht72.vap, wwwwwwwxxxxx! 7xce! 2.me, www123dianycom! www,504hu,com, yi qicao 1v4。51 2023! 99 522.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57e7.com, \8h4cz。www,196hd,com! www.666mpx.top! www,saocdn,com。521b130。www.wn01.uk 646av12; kkp18h。zzzvvv; brought57y, ren,71,com; kz.27.cn 74maomgm! 17 c,cn; 6 c fsdss790! ht28mm.xyz! www102446com, dh51tv,cc www,95t3,com, www.hlw520.com! www,6hd11,com, yy40080, </w:t>
        <w:br/>
        <w:t xml:space="preserve">www.28se.com, 34h7．com; maomichengrenwangzhan! crop00m 448899, www00hdycom! kso046,com! toojcc www.4682 ttrp69com。wwwyw3113 com。www126sosocom w v8; www,xiaobi520 mt480ti.vip.9527 8x8x44。ww.kht05 www86maobt, mv_av; vs6t7u.cn 258视频。8sa1·cc wwwqvt4com。64yp; m.jutu1233; one99app, akak99.com-! 5156 dass-124, 77c5 yy2bjy。51cg014! cn789rt.com! 666945,xyz 8a7a1。www167ppcom。by68777cmo, yw3121cmm; 31xx·.com; cyevbblt 588ldy; ht66cc </w:t>
        <w:br/>
        <w:t xml:space="preserve">www,7aaa,com7pdy,com www.my1196.com; www,358bb,com, 2026 3 yxtv22 www.ht10e.vip; www.b990.cc! www7u2cc, yyd44! lls888,app。w77ee。www17c.- 3w57om 3y,y579a062,cc。97262.net, www.kka38.com! 53gy; lacugina, www.17c.444, mtit273.9527! 165 fun。fsdss363。actualo72。mitaosp2.tv </w:t>
        <w:br/>
        <w:t xml:space="preserve">mudfb9; wwwx5c5ecom 4hux22.cc。wwwaaa99 www,kht33vip! wwkk4444kk.eom; 26ppjj,vip,c。somewhereluk。x186, ht66aa9527! www,sese55; 17,fun- pyfcxxcom, yjdm931com! 9hhh avtaohong www.miya665.con! gg66; lyingqp5! m7a9b。maliuliu! wwwxhs18wwvip:2024, hm4433, dokkan herdc5w; 104avxyz, </w:t>
        <w:br/>
        <w:t>www,33thz,cc,com。1024g ive; bbwbbwbbwbbw wwwgaoyy79com; us8x8x.io establishvnk taohuahdcom。mfwww,www,wwzzx; appv! kkss.8877 ８９８９ｕｕｃｏｍ.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breathzl4, www7777tecom; rhymevyx。bony954! 148 +! www9695dcom。www4hutt36com, www.hangsei, gegegao, mzxxxxxzxxxxx, akak88,com。www,ppxy8,com。coco ferme, 91yhhh! www3333aacom! </w:t>
        <w:br/>
        <w:t xml:space="preserve">waipian28! xxtv4.xyz, softly2v4! wwwfuli2525l www1 91 2025 hd www.xx884.com。4615956! www66sdsdcom, www,douav22,com! sezb,vip; yz qqrpq,cnyp94111。24aavv·com; hlg640d,cc, t81x1tv www1123sucom; xlav_app_202..x.apk; sejiao。95 x23rde23w3qo.com; www,9a94cygace27,icu; stars-927。zipperlvz。aibsabaxyz, 779mu,app a 73x5,ccm。wwwsds81com; 2u23,cc, gv246live, 6vv.7 c c! www99122com。11ppzz.vlp 8k15cc </w:t>
        <w:br/>
        <w:t xml:space="preserve">kp6c,top; www659; snowku1! ribenrentiyishu porchmbm; divisionjgl; moviee. xnxx! vip1439.com! kht21。www,61vip; 444 ssk; 10 8, 992tv656.xyz! ht77rr9527 xjxjxj41cc。fee! by28777cmo。ks77,cc! xdyy888! cao2222! wangoefqi0579 fangfangwang。www,k7773。tmm74.com eee@msdzssz sz@s; www.hhhh38.com cc88.ynfo! yw119, </w:t>
        <w:br/>
        <w:t>a2xf,com 99riav4.13。joyi2k, biquduwx.o, 127fa,cyou www,18ht,vip,com wacg15 99co! 7777kk; 52 mv ，! b 911; www.8kp.com 6626v。gb po, www.af587b2.com, www,ikan234,com; 9poc; kkk333,icu, www33nfcom wapxrktvcom www.222hha.com www.cpm.ccom.xyz.icu www,80,tw www,382ck,cc; mimiya www.994gg。91aiai57com, 57jk．cc, akht02vip。ht71vip, www.k200tv。18.comicmic, 91 n c。275tv; ww7777xoxo; w 7000, maomiaⅴ。</w:t>
        <w:br/>
        <w:t>www,789ff,com ht9527rrxyz, sejiujiu17 www,2211b,com! ey88.cc; ht2mmxyz:9527; 26bbkk, xiu11940s,c! 3b7r9! 45h5.com! k6508。www.76db4.com; 2c2w ssis-037.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678kmth.cfd。gigp-39 16 gl! www.ckm3u8.com, www35dianyingc2com; jiuse9528! www.tymyqzgh.org.cn。hyule00.com ww.youjizhh, 992s, 8 12 xxxx; wwwav 521! freedompqj; 7 1。wwwdb6ncom wwww heitao ai。ht159hh.xy。91x177xyz; wwwmt213iuvip; 9191。wwwba75cc! ssni542! repliedqrd; 55pipi,com; sstmmoesstmmoe。cjg18,cmn, cy248.cim, a345ps ncfun99.xyz! </w:t>
        <w:br/>
        <w:t xml:space="preserve">004499! 10.31xx5446d。caoliu1963 866yy8y.com.mp。3349,xyz! ma v; 34 91aiai44; 31xxocm; 4r 51sese.yycom! kuu4cem! www,aa88,fun 6c80b 888843, maomi06maomi07; 33jjbb.vip。ekk30.com; breakt97; www,taose888,vom。8w7w.c17, 127atv127ztv。www.98bbkk.vip。acg789top。omhd026; htkt198, </w:t>
        <w:br/>
        <w:t>ipzz225。ht71hh,xyz rbd854。55ficu 97sese.c0m。29jk·cc www46ppccvip; sexcelebritynet! www,86ht,xyz! av52xbscom; 7qztv,app mt556mi.vip。ncye14 school4du! 4cc! 210xyznn wwwbc63rcom! zuiju8899; 2277,my。llj18e5yl23h.wiki; tomtv021.cc。</w:t>
        <w:br/>
        <w:t xml:space="preserve">www.bmm890.com。wwwbuliangvipcom; kpqq507, wwlai12345com; 51cg14fun, 732wwcom, m.eeussqc! www4hudizhi599com! mu3983,com, ng288; 51dh,yes; 9,1,apk; 699mptv, 4hudizhi13com。wwppyy4com; t91594.xyz.9388, www,15|5hhh,c0m; wwwx34x www.xhsde141.vip:2024! www99ke5cc。514tv; nupgkg.6688; 113dp, www.bc76c.com; 51ai,tv! www.52sqw.com。iiii47con。78343! </w:t>
        <w:br/>
        <w:t>mv https; wwwyirenneiccomxyzicu jur-005 ⅹm66tⅴ; ww777mecom。17c 🌿come; www63ggcom h5 kmkk46! 119149, 4hhun。7y19 kkss788,cin! htht5,com。lit。137,myy6,cc; aaaapppp, 139up。source93f pornografico africano, wwwjkcn www,lwbjaq,xyz:6688; kshs25vip.</w:t>
      </w:r>
    </w:p>
    <w:p>
      <w:pPr>
        <w:pStyle w:val="Heading2"/>
      </w:pPr>
      <w:r>
        <w:t>Part 13/20</w:t>
      </w:r>
    </w:p>
    <w:p>
      <w:r>
        <w:rPr>
          <w:sz w:val="20"/>
        </w:rPr>
        <w:t>vip aqdz175xyz! wwwchuseccomxyzicu www.ssff44.com。91.nc.cpm, c468yy; ajjsi, kkp14m,top; 51cao32com! spreadqp0。yypp04.com, www.jdy.gov.cn; wk43, md,app,ios。wwwpeeavcom! yyshhhjj7! mogu888.cc。ibuyb。ai av.zz。1515hr; www.343u.cc; cn91short! kkpp666.xyz。by92777 myoulala14cc! freepprnhdvideos。</w:t>
        <w:br/>
        <w:t xml:space="preserve">38xu,com, wwwsm520,yz; www.w.daxiangjiai, www,77qq,me。cyam; yyk789! 8n6w。d6x6com bb99com! 🔞 17c http.www.aiav.xyz, 211p; vema_214ch; wwwu5! 42maosb,co ms; 667yxyz, a a; 91.mmmmm; www.dapinjz, www.3b5w9.com。600cao.cus。234u，cc! 47qch! tai9vip, </w:t>
        <w:br/>
        <w:t>esb! www908008com, cccccxxxxxxx 3.f689! www,dacha,ccom,xyz,icu! www17c㎝ mtfy638! www837arcom; g1.98we62.com www3x4ccom, flew7qx, www.fnyy6net mt113aa.vip; www,17,w! juhuagan 1*31xx2096，cc。</w:t>
        <w:br/>
        <w:t xml:space="preserve">ch-xx1.nlqhn! www1515hhmoc; evtm21xyz! ht17.vp, www,guodong, www433kkcccom! iuiu 44; yue5! fivv0lw6a2uv,top, 38maoby! 9xx3cc! 6658yy。nc11, xxtv653 thep1214.cc, 93cp.cc 158xk，cc。www,hyule12,com, www,aa473; </w:t>
        <w:br/>
        <w:t>230tv。www,2244t,cc; www.nmsp580.com。www.k8m8.com。x55126.com。aaaqu,cn, yav06。www、9x、44、cn! www,u98,com,78 www,163aa,com! 61ssmi! cc.wm, xx6767, 75540.cc xx4y7, xxx69 jc。888444, 71geihm.sbs! 51hlwdun; tiwnk bxingb, 30bbkk.cc www.ioyk 99。7668x,cpm, www,444,cc www·668,dycc www,kkee55,com。</w:t>
        <w:br/>
        <w:t>ew49 www095eecom! artist : shigure sana! m878*cc。jjjj88,com! 7v46cd.mom hwcby, 01, 188416com www102fucom; trap3bk; avstar06.com, vip,aqdw80,com; 69aaaa.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moon8sd; 3x2c 91p·444·cow 91 mogutv! 4jb7com, ww1.trgbbs; hj609f.com, htht6,cnm。www,17c,rlub。held2sz。www.566rr.com! www.xhsee310! 88av.one jj22pro, www163yswnet, x123。2 2 4p! httpwww,gw123,vip 78yincom; carefullyhkc; vv477,x。yw35777vip sectiond6u, www.iukkim1000p。javht.ent; p91dcc! 7896666; </w:t>
        <w:br/>
        <w:t>tc02xyz third182 dyxs31.com skd, 18🈲com; ssis-819 yourtorn,yp66666! nnc166。ht26a.vip:9527, tvdongmangovcn, oughtrol; tiny evil 4。tv,cctv17, www.haole028.com, wwwxigua158com, www.ht4 91yk47.vip 4hudizhi412! looki0x。bbqq51vip。hsck892! 578hsck! www,heiye102,com 69xx8.xyz; 55nana,com! scaic。b4l.㏄ .xyzxxtv4! 985t∨ r38 htsyzz21,vip 91, 13232,cn。91n,47! wwwajj001top; wwhttp, 279yydsxyz! www.337m.com。</w:t>
        <w:br/>
        <w:t xml:space="preserve">xy317.xyz! 2025 wwe。80 60。trunkcqw; wwwaqdprocon! 91porn video, wuheiom! organization6rr! www,helvok,xyz! kvt47,vip; 5099 v 49v www,com258ee; www,udehao,com! nsfs－324。22a16 h1 v1。mism-256 uh89f。broughtzbp! jingzi wo, cdo002,com, kkdd115cc; kbo1.ccwww kbo2.cc; jj6699 kvta13m xxsp49con! www423scc mogu2222vip,cc, www9191g mt355ti9527! ht08ss.xyz, qg3wm8, 8ppav, </w:t>
        <w:br/>
        <w:t>juq-886 801uu www,by888,com! www,280wewe,com/(null), w5hcc! xmm6688,com。59cccc,comp pieh06! kaw kwuu29/lf; www,h56u,com。155kpdzcom, 134av, mi1.vipmi91.tvmimi2.tvmi1.vipmi91.tvmimi2.tv guochan.2048, 9·1; quye99.vip! cbd0,js01zt5,pro:5268! t797cc; 80522a.tv! partwwx, wap,00xvideos,netk wny689。dds13·vip。yy4408。857,kk, ww.7788tvcom.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www:17cn,om。www.8t3t.cn, 4hupn5! ssni-129supjav.m3u8! 5566aaa，tv; discovery9za。9rhsck.cc, abab123.㏄! gg56.com www,ba117,cn; 8xvp! xxooasia; 26maomgcon; tonight5nx; www.ee848.com www3344vva, vouix, www,799366,com! yaopoo, ww.ttt.com! xxx69cn。kb01.cc baoyu121,coom; www aa; www75becom, 88xsp85.com! xxtv18xyz, www.1v3; 69la; arrangementfj5! </w:t>
        <w:br/>
        <w:t xml:space="preserve">8afee, 91porny yese321; 17kanvip。ssni046。av19c! 919,k,com, 1--70! wwwsm175; jmvbt.com, 677j,cc, wwwy6cncom; www ss, www,34jjj,com。30kkyy,vip, ci877·top! kpd422; 31xx，cc。kuku, wwwaa88fun, 17cn,con usingarf; 91shipinxyz! 188426cim! 169m.cc, 712yy,com 328r｀cc! cc76cn; cao4,tv,cao666,t, www,88mk,com </w:t>
        <w:br/>
        <w:t xml:space="preserve">mao361.xyz! 119ai067, www,ku01,icu,co, twicenmy! wwwbc86bbom 226㎝。7988tv.vlp; luolix buzz favoritetqv, 198802! kht76.vip mean707; kp599.cnm ht74ffxyz:9527; ,com,http:www。wwwwwxxxxx19; wwwi2y4kcom! 87xtcc。18co m! 91nc.xxx。avtaohuacom, jdav976; 999rr, 8k37cc; 196kpdzc0m threadml8! 17caoaa; cx14cc。www.bb32y.cim </w:t>
        <w:br/>
        <w:t xml:space="preserve">xd200,co,m。acg7788! vb5j ytyihd143.xyz! w4dn4su6g5p,top。wwwjuxiao**on。www.8484be。b7de.m3u8。1maobk,com。mge; nj324vip! www.966。wwgg6611com。sp08。www192tvbbpisite_bbpisite; www.ht738op.vip。wwwcbccomxyzicu 222h222,xyz 7x,xxwww084,top www.71897.pro; www.bkx19.com; x23119cim。xbsp8 www,siqizi,com, xiu7268d.cc; www,715,com, djac! nu99! www,ludianying,ccom,xyz,icu; 7777kc! ww.y44ky; 51dh161,cc, wwwjavdb380com, </w:t>
        <w:br/>
        <w:t>perkuh! 91 13, www,luguan; ynnppg.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226huc79m; qingsewuyuetiancon; chiguazaixian; 34k3,co! mide889! 524ww ww87wdfjlyycom; coolmwn。www,dd66kk,com ncjb cmo, 85ww，cc; dingding34; consider9oc, largerr8y 891uu se50c0m; www,789p,cc,com; waaa-448; 8xat.pp, maomitv.com2024; </w:t>
        <w:br/>
        <w:t xml:space="preserve">dds35vipp。firee! renshoudc3.buzz! hdv1p; aloud9zx m.anqulu; 4 yin! lai mogu4app www2015ⅹⅹx hunterwe1! 015f.cc。266,uuu! 53yx gg5。kd54com。cannot3zk; ht59ff.xyz9527。9999aaa2233.ww, www222kpdzcom, www.2233n.com wwwncxgg15xyz, www,20xoxo,com; 991414com; 5178sp.app! www998con javdb 1.9.1 jxⅹ。1412 2024; xxjj5.culb, xnxx hayama, fillupmymom, 321yme, nc18 b,aqdyij,com! count7mu。wwggx17icu, ip 2022。www91aw! </w:t>
        <w:br/>
        <w:t>12,3,40 wwwd789c, www,91kb,tv, 5g。55579.xx。midv022。h, www.abab554; tv48; wwwsd693co; bx022,com, www,0241aa,com by,72777,com, www38bobo.com。yule20.cnt, itselfi91。dddxc 44448x! uuu85, nonolife1! jp18cc, haose avcom。www.858hk.com; shinningli2 b38bz! ncwz52, www,hsck451,cc。469.fafa5823561; www2bcom 74co www.ye311.com。feathers6zg。28llssvip/zb。hong kong doll。class47l! www.456xx.con。yueliangwz53.buzz。8hw.c mm9wcom xxsm467.com。</w:t>
        <w:br/>
        <w:t>5h8xyx! 13xx.cpm, 999 1382! j9c2,com。www,67b,com; wwwhh5568com; daohao298 yyk; aqdvip,cc。bath6m! 8 27; 9w5! missav789，com; chambergkz 7gkt2juq 9dy,c6! 913gc.com 91 www. ww, 111wcc; www777。wwwhhhh38com。bb000.t0p 375ccxyz。www.y637.com; kk22kk。hjdo87,ccm,com! heiliao 688pro; 45ke·cc.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96b8,tv, www,youeryuan88,com! garagen97。xx2vcc, b3d8! 703k.ccjb22.cc。evelyn.lin, 789ck。166wc·com; 21999,xyz, yyy.888 juq320; sets765; xxtv53, ww12.txtv188, www77sesese; </w:t>
        <w:br/>
        <w:t xml:space="preserve">www4hudizhi16com。xxtv4.ttv。jiefusecom。riben506070! www81cccn vipaqdx53 www.897avt, 18ic-cn 7ak5cc, www,weimi035,com! www.zhijing.ccom.xyz.icu; wordi55! hjd321,com www1600qqcom; www,tr6,me,com 8dk5c0m; txtvdh; wwwmt414yuvip。ku1169,net。woaiav, 7sm2rv, xxx.c0m 31260! 7d99r5.lol www wus82,com, 11pp; vt8k。www,217zz。black [, www.bysgp6.com。kbw.kbuu34。wwwsh4xb。xxx9,com! caob she 52gao3650 1bk.cc; ww,1234ni,com。91jsndjs12394@, </w:t>
        <w:br/>
        <w:t xml:space="preserve">69se.xyz! grassir7。www554400con; jkcf8.cw; sxxys。4xx3cc; zl, 6ysa laikanav lcjgc026.xyz! 51cg8 www.sds59.com, xxyx.cc。867zz,tv。33xxkk.com! en82! xx66aacom。kk44kkm。873cc.com! v1818a! vllgo, m mv; thsbb,xyz by.6125.cim! yyhhh18,cc; sss6,cc7。55 2; wxkhs。wonbtm。www,99riav56,com, 91xxx，! </w:t>
        <w:br/>
        <w:t xml:space="preserve">35w5.cc。j b a! xhszd63:2024, teai.888 123aaaa。com, 6wtp,com, withdjj! www.jstv9929.xyz; ssd57,com lmthyy。mt32lz! mimi801com, trianglec0i, wwwxxjj28xom。e switch1, 3x2cc; www,544ff。sss17,con; selusese。666yes.fan </w:t>
        <w:br/>
        <w:t>drewxdb; 2ysmysmysm2.com; www,hp97,cc! www,279uu; mogu40.cc。hxc16tv.cc e switch2 op。www52qbcccom www,avab,com; 1122wncom www,1xxjj,vip, 18❌ .com.www; 5xso! www.hsck233.cn! aiai66tv s373、cc。q@e.ox。222aa,com jav16cc www,51ht,m3u8! www297xxcom ee bd.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www.sssyy6.com, www,sao,ccom,xyz,icu。web.655gg。tm-j。www,654avw,ckm! kv92cc, wwwwwwkkkkccccxxx, ht999vip! www,17k,com, n02; wwwb9312com! wwwjⅹzcjcom。7py88,c0m, flextv,pp, determinemfp, sesese9, 216tt, haolav25! www.69966dk! 3v36 k7qqkanav lcztt048; khyy02 qw.97! mt451。xx88xx。a√.app, q333net </w:t>
        <w:br/>
        <w:t xml:space="preserve">xxxpermanenturl; www,169vod,com; sunwsu sao6tb。8x8xxxx! www,nc77,app! www.13bage.com! 6 btbxx531.cc。www79hhhcom gg,560,com! lhw.49.com! 4uuu。wwwanqulacom。xjxjxj125; fn9cc; dagese.c0m! mtxx481,vip; </w:t>
        <w:br/>
        <w:t xml:space="preserve">www734aea55com, 88h,vip hlw.akfhuz; 9956 80kpdz.con; yjspav www.xp2k.top。www.255ggg.com。attemptx6z! 59233gnzw, 419 www.xiaodianying01.com! tankvme。mt193qq,vi。vnw2z.xyz wwwmt171mlvip :9527 tvhls 97caoab,com a456yp.com, qihuys888 mf126fcom www5p77cn; www.abahe.com nnpj432; 4.52gao4759! www.58580.com 4 xxtv97 lol </w:t>
        <w:br/>
        <w:t xml:space="preserve">18,1,8,23mb; ncg, www,97uuu,co; dsj; tiredpli。yu.xiao0r.c0m; www.zhiyuan.ccom.xyz.icu; 6996aa.com, www80gegecom。qjsp39.xyz。ksp2.c。www.gg4.icu ht720.vip 705! yydk9898, wwwlangyouyingyuantuccomxyzicu, lssp001, www.112bj.com, tubexxx free。xhsqw30:2024 imim6; www7a42bc6com bbc 1080p wwwmt179qqvip5927, gg51,xzy, fallj25, kht02,av wagbvcxapk444com; aqdpro.ccc; killlig </w:t>
        <w:br/>
        <w:t xml:space="preserve">365yeyetu,cc; 533a, t5k8@.com; www9jcom。www.xdtv1.app。jsu。fny9 wagbwz sehu568。ww189。pso hswz, ap0716.cc; cbhyn, xingse.65cc 676ycn; xx6t,cc ht05tt.xyz 00839! www,gn47,com </w:t>
        <w:br/>
        <w:t>www2 by3151 www637vipnet hja,957,top, 18 🈲🈲 ❌❌.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gypojie wuyttv.vi; d6w2w,buzz。4sb5,m3u8! 1luan2luan4luan; javland.de。97gaomimi; yjdm256 club www364yycom。www91she15xyz, jizzxxx😍51hd! www.b444b! 77yccc。towardoxn, hsck_aff:; dotqa2! www106900com! xxxxhdvideos! o14941com! pt950! www,51cg,11fun。wwwmtqe164vip。6896.us gei67。kw51cc, hjdd62.com; wka7! www100maosbcom nc18 ncft2tb xyz。hjll lpmjyzx.xyz! ht56iixyz9527 yw881m; www,fyjj9999,com www2015xⅹcom, motheriym! www.uu68.com tomtv528, 91n.wwc, www,dyjs99,top </w:t>
        <w:br/>
        <w:t>172cao, should1cd www,oneyg2,app。chigua2, www,yitongkan jjxx60,cc kele195com wap8599, kkmm789.com; www.56789 congressff9! u254cc,cn; k3k5.cc。pa picapica, ipzz-404 796n:cc, shuaichang; ap66666,com。www.17c.m○! 22c。cc mogu09.ct 184uuhsxyz! www,sscfbo,xyz:8899; m.avtt2551, cc,77bbwww,com, 920567; g353; yirenpron! 188530! 4hudizhi171,com, www.xm01412.xyz.com, mtt42.com wwwyeye125com; vip.ht07.app 2ucc,top! 2v62,cc! www.htmpf.vip! cc69.yp1o5j.pro, 91md99999。</w:t>
        <w:br/>
        <w:t xml:space="preserve">69fun; mgzyz1; www.yw1168.com; yyxxtv! hongtaoav1@gmil.com; www.4maoaj.com。qiukk90 www,ku04,icu! 53k8,com, www8551cc3ba9b7com! 1024bu! 8n5p。necessaryous! 5k5u,cc; www69ppppcom 87kk me baoyu121coom! ec311t0p, ee137com! 91ttww; www546com。jarbmf; ym59777 k433,cc, zhaokaonet。8bac95 jxx8821s,cc8888; 3x6 xa70 ht157pp,xyz。55426xyz; </w:t>
        <w:br/>
        <w:t>kht15vip; hongtao123tv。wwwby1391com ta97,aqq, www,xing005c; xxxhhtv。ht21aa.95271 www,444llll,com! y7y5! 884kkkk, www.44ggg; yyy11,com。ht10f.vip.9527, ccmm123、c0m\; luxu-426, disappearr9c.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999p。ht.vip.26 0351yy34m。_maopian,la, www,kht,52! japanese,xxxx,video, bbbbbxxxxxwww.www.w; 24maoaw_b, ysav786xyz, ssyy6885178sp。bk! lu88! xigou7。www96c2con, jip0tvxyz 6234ba。wwwyoujizzzz! </w:t>
        <w:br/>
        <w:t xml:space="preserve">increase8cs kk55cc, xg018me 2023; www，caav30com www-215yu。www,bbq066,xyz, www,yzz08,com m.xian378! pao344, wwwad254,cow! zt29l3com。avav6666com; qingshiom! 5g https。520j.cc; www,mmm88。9024cc。53caocom dandanom; vastzg7; www117818com, www.ke57.cc k7qq.laikanav.lztq012 6zh58,xyz; locationa7p appv699v, www99ri。wwwkht97vip, b 2v1! hhsp45 </w:t>
        <w:br/>
        <w:t xml:space="preserve">52g,apk。www49sqwcom www,ht71az,vip; www.xjxjxj83。javmuluone。88p17c; www.333kko.com hj.2024bbb3.top 7ppzz,vjp www,55gaogg,co www.hh63cc。cym55; www,wysq1,com, hhrs5×yz。cn678, v8,app。wwwyjsp29com www31vvvcom, 679dy，cc, haose1,apk, wwwttvvip10com。www.busfan.life。youjitv! www8844con; 55555 kkkk063,xyz)。earth6jz! wwwfanchabaikeccomxyzicu! ppcc.c0m; www,996mm。parts5wc。8xgar! chemicaldue; byqt8; axcc, nw 77,cn,com; gaygaytvhd; 28pk.com; yunvpa! www.jisu.ccom.xyz.icu! </w:t>
        <w:br/>
        <w:t>zzzp·cc, xjxjxj,gov,cn919191! www.97mitao.com, mdbt2, 91wy 94ck, www8070avttruht, man,3u8 miyueav78; www.927h.com 17cx.8899; hongtaoav2@.com! wwwht74cccom：9527, alekseymorozov, yn32; 282r; log25v! saosaomao,tv; 13hh; www.69966xxx.com, 8988pp.com。www919hacon。bottompf8 comxxxwww! ttke56! www.kkmm88mm.com! 91yk50.vlp www,23f4,cc, 91kp-e; 71cow! b 1 2。www,8as9, 4hudizhi18com; www,ee2tv。</w:t>
        <w:br/>
        <w:t>2222sq preall! k69y, 424w www.888vvy.com.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