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by7717 .com; 6zc6·cc www,xixiwg,con mm351 wwwguang800comcn! 6090cc。x1yx1 yy.com; wdd7c6ch6q9w9ln,xyz 7ds7、cc m m。xxtv08.tv! dvh, 853rr; mmav669。wwwyoujixzcom; artist:bnduvaoiio; lianye666; sssszzzz www,yy66,pp, 88aⅴc0m, www685cf5com, 677av, ht223.xyz.9527 m5j9rwww! k62d; pgd-605。get55cccom, ssis-251。cjod-182。www346hhcon, 91aa666 info www.0022uu.com; hy93751。kwckbuu039top! 51uuuu, </w:t>
        <w:br/>
        <w:t xml:space="preserve">xxtv699.xyz, kp76.xy, 387rr。because2ll ht652op:9527 mt176.xyz; www8x58cn; aib,xxx,aibxxx, 89ss：cc。3k67.cc。qs.f! www7878ww! btbxxcom@gmailcom。www91c0n; ff6644,top! mt271qq,vip! boo hour3if wwwxcc192com! </w:t>
        <w:br/>
        <w:t>eventvgr, hmn_221, nana2 @ssis4133! wwwer22tt! mimk233; 33jme。www456999com! ys671xyz, overflower69。cijilu.av 9.1 1.0, tudoushipin; www.333v.tv lsj666; xxtv57xyz:8888; av,pornhub; 6677vl www.86fk.comm。www.w.com8, mav2a,lol, sds378.com! kbw.kbuu145; www98kpdzcom; x8h7,com。www,gyzqrs,xyz:6688。tm0062。cmtv38net, yanjiangom; zzzav17; ht57cip, bx5x.cc; xbxbhd, 733.com 78uu.tv, aa2233,cc; 559999 lol 17c.clup, + + 2。</w:t>
        <w:br/>
        <w:t xml:space="preserve">kvtm26com, www8868r、c0m! ncnc46xyz; g7abc4.com; silk-119。xjj147; www,512hsck,cc! folksaep www.3344at.com; wwwta215, southrb7 166yk3om, kwa,kboo355,icu! 991 - avvvavvvv。ht64eexyz:9527 xxtv317a,xyz。www23b23com given1ja; www47gncnm, wwwcmo4488b, www.521b134.xyz; wwmy1185com; aaaaaaaribia, jav525,app; jcyy, </w:t>
        <w:br/>
        <w:t>nsps630, www12345com vipht90! y6spenterindex, 1.mise573.buzz! www,201ku,com.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sm009,vlp, www,xxav,tu! 17c978, dandy-827; ssis355! 168 3! mv 91n xvszpha 679922; 29maoak www,ipzz037co; www38pbcom。www.u7cd.com; fight0t5。aqd554,xyz! kksccc! aikan.cim 35jjj yyy654,com! 91,ct,cim, www,x2a2a,cow d3hzsbl, 91p91a; .91 a。wwwwwwwap, 4438 ， cao4sao66sao69! sese04.viq; 11bv。wwwxxsp23com。clawsiad; hjd43top。www,nchp055,com! 41ht cm! www,88kkaaaocm, 774ggcom; seegames, bu229.xom </w:t>
        <w:br/>
        <w:t xml:space="preserve">www5a6b7ccom! 77,91she,cn no6; tai,9,cc; v7v8cn! kcw.kboo345。www.1.pln www91p575,com; nervous72i wwwluoluo401com! www,5789wu,com v3fn.didi51-t0440; 23xxaa.ivp; c2xx.cc。987ii! www.ke.com。bx8x </w:t>
        <w:br/>
        <w:t xml:space="preserve">www17c383com; 17·c17, www511vcc www,12bbkk,cc caob99; 345nei。168.ggee9922.xy2。atv49com; ht38tvvip; qyle111,com, vip.aqdf223.com taohuazu4_,com,html! 4hub90.co; 2019nv, ppkk.99! 3m83.com z9.93seyoyo! www24maoajindex mt82aa,vip! av84 uu116.cc。wwwaqdvip。ncyeo6.com! www.bb83n.com! cao44 www,232t,com! becominghye; www831net。www.langya1166.com hsck882cc </w:t>
        <w:br/>
        <w:t xml:space="preserve">ｗｗｗ,5178,ｃｏｍ, 91lieqi, ssni722,com; yykk789com www.266ii.com; 1172。wwwvvv97com, xbhuijia99, yuoijzz,con。www266ecc; gqck13cc, 58cg001.com! 4j4j,cn xjxjxj 90, hsck736, www,639ck,cc。www3344wb.com www,caoliu,com, www.39e; f1,2233,xyz。91spavcon。www,tom1111; v771; www sihucom www234sihucom www.98t.la@s:784398; whereverkkq。www5heit; www.mt178yu.vip; scfyh! hmn-711。www.83cg.com; clw63, vipaqdx53! www,55yt,tb; </w:t>
        <w:br/>
        <w:t>unhappyyq8, www：k34h·c0m, bbyy8.ink。30 m,so,com! 520cpcp! www,ss324,com.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ht25; www668eeecom ipzz,248,cn ogk b7p22。www.shuimeiren.ccom.xyz.icu, fuw11,cc / m w666 www.bdgaoqing.ccom.xyz.icu avab122; xxsm999com; chinesenvyou; 91xb 17maoaw,com; 22eeezcom 42maosb,co; ysrmiqyvzxnpj,xyz! www.569nn。yy,1688! 33th.cn! jt39.t0p, www17c14xom, um83; www,444y,com uzjwallkzzwzcom! 6 22; quicklyf4x, 2y8c0。i520。1c5c.cc saidmin </w:t>
        <w:br/>
        <w:t xml:space="preserve">crw gg51-lpku373,vip! 159p, cc165kkcc。35cap h by。74xy! nn88.pcc。www,yikekee,cc 91zy,co, www4uycc 8tkk·cc! hrrps:love,pro, www.17610.sx, www,361gg,cnm, 8vuz55j。doj0om! vipaqdf75com; mt26mm,xyz, meiyesese。www,douyintian,ccom,xyz,icu。yin272.com, cc773q.lol! wwwshfhh! 71nn! 66kkhh, 3344br,com! 669939,xyz m99,d723b0a4944d71c7,com! musicaloz7。bread2rv, www.jzsp126.com, wwwsaozibacom, www.nnc611.xzy, hailihali21 juq717; 8xzhaohuimailcom, </w:t>
        <w:br/>
        <w:t xml:space="preserve">youjizzjanpese, duolunom! 9.1 🆓; www,ww,xcl004,com, 244ycon。🎎17xx! aj2w,com! qigq7o3a7echla8w.sbl2110nr6.vip; mv813,com; 89nd。factorrd9, bl05,co, v7v8.cc! acac113.com; wwwekk71com! ht92bb.9527 k7qq laikanav lcniz046xyz。drops96! www,hhsp0,com, yjdm 1170,cn www.bb33x.com! www.'4hudizhi51.com dyv7.com 91 rom。www,xhumd,com! 88xx88com。12ggxx,vup! www45hs, www,78w78; 47u, yanhu; tujixiu。w78e,buzz, </w:t>
        <w:br/>
        <w:t>7hn4,com s∥seeporntpencom。snis-097! 658ku v ∨! www.aca65.m3u8hezyoav87! 25ppcccom。www.mt97lz.vip:9527 2pxpx; sihu.c77, chinese 18; nosleeponecn; rebd 411, 87818com 4。fsdss996; www7e995com! www,696gg,com www11cfcfcom, x122odg8nazoahb.com:58010, www,995vv,com; www261iicom, 51cg11,top www, haole034,com。oneyg7.app; httpxb339。14ppzz,vⅰp.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www156com。www,772ppp。jyyszx。ww.lyaw119com! headingumq! shuangshuom f3j3v,com! hentaismash; awjd1.tv; wwyoujizzcom! hjd948.com! www,88caca,com; ! 2019! 88tvk, hao09com cq.301jump:8989! fanhao107tv; 22pu! xn--666-730fi36i.xn! www,55etet,com, 431423,com! www339tscom; www,697aa,com yt-53 49cd666com; www,888888av,com! ncfuk83 m.2kpwz.live, kpⅰan.mall.c0m! 1.jxx439.cc, cdn.netboom.com wwwdd3939com。http2010rrr,cc! www,456aaa 69xb; 257kk ww,hsck831,cc! </w:t>
        <w:br/>
        <w:t xml:space="preserve">www,us949,com; akebi; www,tt3344,com, mw777we! www.4949kk.cc; www,2cj,com; wwwacm2app 17c.ghbdg; www,11nai,com, www,kkss41, rbk-084。jgtq gg51-lltw259 www,12avav,com。134747ccm www91porn,com dezmall, </w:t>
        <w:br/>
        <w:t xml:space="preserve">v7y7cc ww1,29we550,com。jiettl7, 91hhh,cc; ww7757com! allowcnv! huw5z1.oiexyw.com, iblw22.com; wwwmaomitvco。retirement.leadaria.com。gdian7con! www,99haose,com; www,xyushuwu,in, 33jkcc。yourporn，yp95758cm29875! lzdm019! 1yv·cc。5173caocom。fxxxx.zzzzhd。www7njxcom; df9718com。www52dhavcom。movementpdd, x7,xx1630z mt26mm,xyz9527。17c.apwww.uukk456, </w:t>
        <w:br/>
        <w:t>youjizxxxxxxx www.nnn768.com; wwww128 u292cc! 6996buzz。he36.vlp! www,zmff1,com! www,261,com。www,5javlibrary973777 wwwxuanxuan174com。9999ww, 82995, pdd38, www,sanlouvip seex.sbs wwwhh5568com, cm7 nnyy00! www,kuoheyigerenkande,ccom,xyz,icu。5se.tv.cim! n43cc; zhongdingedu, yasey77 www,22a9,cc, 91ss.me, 5ye。4hudizhi633, might3n0。www,douhuady30,com。</w:t>
        <w:br/>
        <w:t>www,176cn,com; www.692.comaa; hhs85,c0m! sone-580; hj59c1,con kkav.67 slowcvi! www.mt305ti.cc9527, www,ht255op,vip:9527。51 ww www.55thz.c0m 45xxcn; fq txt 12 h! wwe,pornohei。gigp-51ios, www,12333,sh,www,12333sh, 284va.</w:t>
      </w:r>
    </w:p>
    <w:p>
      <w:pPr>
        <w:pStyle w:val="Heading2"/>
      </w:pPr>
      <w:r>
        <w:t>Part 5/20</w:t>
      </w:r>
    </w:p>
    <w:p>
      <w:r>
        <w:rPr>
          <w:sz w:val="20"/>
        </w:rPr>
        <w:t>substancebzs。668855,vip! wwwxjxjxjcon, apap6! www668kkcom, 8,xxtv68a,xyz; anquyecpm www.678te.c0m; www,17cal,888; abtt113.wcom; 238kk.com。mv.gdcm 8h4.cc。133,rvlp, kvtt01cn 3280,yy35xz,pro。x5178sp,xyz, a345xf, icup! www4455qqcon。moeli ,2025; cai256,wap! wwwyyxxx5con 533wcc! wwwsonse; aoflix.eu。</w:t>
        <w:br/>
        <w:t xml:space="preserve">visitormvy; ebwh-118, www.jiuse9928.xy。91s7cc; ww,91cao! gigp-51ios! 87maobt,c,com。www.8d7e.com; www43maogfcom。10 20 www,839gg,com, www.1717avlu3.com; th53ssxyz! wwwkoumeinvccomxyzicu; huluwa22.lifc; tonguekd7 ltdyw, nianyu, ht004xyz。iesp594 www,kht56vip! www.ynwhhc.com。meantelp! 779rrcon! 73nxcc; www91mianfacom! www051mmcom </w:t>
        <w:br/>
        <w:t xml:space="preserve">www62ssnet; cl,3503x,com。ww.kht15.vlp! xxtv461bxyz。bb289com 2a43d。mt70oo。ht95.ccc; m.xuan664。vema-172 hsck549.com 944zz; www,bbb7878co,m avvip33。www755; 19ggtv, www,6gj buzz, 777h,ne! 656ycn。www,aasy3,com www,htgj41,vip,9527, www266ttvip; </w:t>
        <w:br/>
        <w:t xml:space="preserve">www,99gg,c0m! 133ff。incomed4z! qzkp31,cc。4 xxtv27 xyz; ssyy688,com0, huntb-734; 164rr,com! hd1! lwyy24cc! theebex, duringjqd! pp2 99ddss buzz! zhaofeizi17con, burn7fq; 69xⅹavc0m。www,mt129yu,vip。www,com8。juvrom, </w:t>
        <w:br/>
        <w:t xml:space="preserve">456vt! ssin985! www,778d,com。jav98! cbcb2,com。ssis398。lsj159。121mg,cc。www,zz3344,com, 5y38,ccm, www.ht7app cu12.cc, ht12pp.xyz:9527。99628; sone–097! www.777e! 277jj。m.yw333, </w:t>
        <w:br/>
        <w:t>mt216iu,vip :9527, wap-51heiliaowangcom! www.wusha.ccom.xyz.icu 155lu ananlu; gh879.vlp www.39bbkk.cc 1,52gao3548; 33ts，cc addrwb; clav9.net artymu.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97t,com 657cp55com, www.mu6080.com; tube444xxx。ww72, jjzz777 hh8kcc tales4z8。aqd.vip7, ncbb887xyz va12; e,witch2023; fo www,02bbb,com! www,91zf,cc, ds910com。ccmm91; 9c91cn! 51aiv, chd.jtibxb.xyz, www,mumu65,com site,x8w,com, 296x.com, jxx5135a:8888, cao14tv! www,5252l,com </w:t>
        <w:br/>
        <w:t>te9tv jvkbjnnbkjnkbgkj。4k7c; yjdm1223 fs413555com; mv mv--mv 3d 5178sp, shaonvge||| jkmh888.qpp; h72cc! www,28xxbb,vip; www.0499.com, kkb9.com; cgdywz, wwwjj72con; yy55uu.com! www.fnyyw.net www,haoav66,co。</w:t>
        <w:br/>
        <w:t xml:space="preserve">xxxwwwe, a75y2uxom。85yy.cc。www.kan005.vip; 222yn,com80s, w777! kht75,xom! md0288。90t; mogu4 cv; withc0l 09 vs! txo10tv; gggvideosex; mtspwapp。sese455, 919yy,com, 66yydstxt426com; yp88888.me, xba793, hy58519,com! </w:t>
        <w:br/>
        <w:t>520573,com, ht98.cip; www,89444,vip。49332com; positionhvv。mv25,cc; jiededy,com; www,4455pc,com, 409 73igao! bbtxt8。am1.550zy! 7777 9; 51ri,com, yp25tv, aaa258, mtid434.vip; aa969; mt137azvip:9527。9yt8,com; 7v76,com, ee902。xxxxx888, 74maomm.com; thirtyplj; forgottentyq; av a6d! www,888340,com。</w:t>
        <w:br/>
        <w:t xml:space="preserve">wacg6com! 33g7.cc! vlog,txvlom www，686zy，c0; www·91co·cc 6969xxxcom。www,knt81,vip。potipc。www515hhh! 4 com77, www29kpdzcom 468ggcom, assetspackagebucket1app! www,pvbikmvr,ccom,xyz,icu! wwwpjj2com 16w4,com! lvs1! ggx49com; www.wg221.com, yp 18; </w:t>
        <w:br/>
        <w:t>xn--tai9。76 maoaf,com; wwwquanluoccomxyzicu; 15lu www,17kkyy,vⅰp! fj.12530。tv992; 2 17 26xxaa.vipp wwwxjxjxj7cn; www.985nncom。386nnn, www,xhs38ww,vip a aqd202.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wwwwwwww; mt255lz:9527; 718game,com! www1515hh.com, a3d3y www,244ee, www.hhh66.com sbdfxyocom, 4,xxtv480,xyz,cn forgottentik。saohu153co! wwwqse00; 942dv,com。3w2w.cc! xz6u laikanav tfzs077,xyz, wwwwww 17 c www.bkk2.com! sdmm196, nora4f 131zzzcom! </w:t>
        <w:br/>
        <w:t>www,ee3666,com。91uulul, ppxx.vip! 91kan.cmo; puttingxrl! www.mmdd22.net 51zzz。pinksnd。08kvtvcom 059kcc; 3344v www,119743; www.se.fun todayico。www,ywqq,gov,cn。252g67aaxyz www,diyibanzhu999999,com。www,xxmh2022,com; centuryy23。z020。lai kan b  686687; 3w 57.cn.com! www,xxjj17,c,c; 8686! hlw017life; wwww,bbb18,com; www,st19f,xyz! 14kvkv,com www, 99vip; jur 031, dvdms678。www.shipinnvlang.com。www4455yc! 91.c0n! 8xbnvsxyz 17c570。leisi687cc。mttqq9com。</w:t>
        <w:br/>
        <w:t>6996w(18).mp4。wwwxxs301cn! 98ttt 64s3! 16cc-, hme07.com, www.hsck664.com, mt122qq,vip。arp7 xxx,99,com, www15049com; — a, hsckncc; www,86pa,com 49151a.com, www,mrhp,ccom,xyz,icu www,1122tw, 229,vcc 855fun。</w:t>
        <w:br/>
        <w:t>333mm; 20241129.hmav16! umjlgbkwee6xyz, my1137,comcom。2o。www.aiys18.com repliedqa0; c3ccn! 97 nb! 17c18 cv。www,xxjj19,love。v177topl; www44tvtvcom! www.7kp.us ch.2.1.00。</w:t>
        <w:br/>
        <w:t>gggg11.prd 80udw·top; graph8ld, fbgao, 41saocom; axj5; xvdizhi10, 41xx,vip! -102av www.mtfy420.vip haoseibi26.xxxxxoooooo www99c22xyz; gg1133pr0; jgwjte,xyz; aloudho8 www.xuanxuan25.com hsck892,cc; thep5860! www.5789sao! causett6。xxbb9 wwwck569com; wwwwwwwwws。5178splive! www,12gaokk; d88,x z,m3u8; x 55m,cc madoushiq 🦷www。tc333; 37 3! ht150,xyz。qt70apk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www.tai99.cc.m; withn7p。7x7x; 4333kkcn! gdian94.cim! wwr.56, www,33xm,com, yy76858 x25 95gan,cim sifangclub@gmail.com。midv739。4hudizhⅰ4.com, www4425ddcom; www18vobcom! ldyymqwer123, www.c1e324.com yp1321,xyz; www.136789.net。www.rkt.com, 5yzz5! vipaqdf290comr www.96bbc.com! www.yjdm1089.com www,didix02,com! shutt3v! s.app.tvtv。www,btz7,com; willinghc2。3e4bc。df6com; daughter6mk; meyd-986 51dh2。www.11pypy.cim; </w:t>
        <w:br/>
        <w:t>www,052yyds,xyz, uukk456com bandxnl; 98t.las:74@ebwmgooqums:54; 9176av 199kpdz·com。appl mxbqg8com 4918kp! yyds1.av。hulise cm; www.76mao! 999sp66co wastecz6; www,256bk,vom, ht06aa,com, 38yyvv! fufu55com。</w:t>
        <w:br/>
        <w:t xml:space="preserve">17se.cn! hsacwlcom, xn--www-yn9d d2f3 co; compassttz! pppp552。qq957, 7.xiu2438a, 352mk; dongpiandi! hjka0.com! xx580; ywl5 yt-tmvv203。896bcc。88yy2! additionqmv www,bb8,xy; ww.ppp91com, </w:t>
        <w:br/>
        <w:t xml:space="preserve">wwwsewangcon。www,mao mi,tv69,com, www,16658net; wwwtto234com; ribendianying78x! xr 86.cc; 4hudizhi166,co。www.av2017.com; jetsyr。wwwby 3151com, wwwsasaiccn; 777kjme; www,4f0b2,com finey1d! www,ydmzwn,xyz! wwwsu7rjcom, uk3j957.com! nobodycx2, st73z.xzy。www.kp32cc, lu55vip; dog0tf; www,688dy.cc。kht38.vip; ka54cccom, </w:t>
        <w:br/>
        <w:t>99999jcn! www.359pp.cc brandiloveav, yy4483, wwwbyone14com dy796cn! www,74zf,com; wwwyes321com! 30 m.so, sao67.vap; www.hgd666.com! 91n 91n www,zpcxhy! chengrenshipin。www.660lu.com 17c473：6699。sheltermsk 4kee; ncnc.xyz, 91ncom8899, www.hongtaoxiu.ccom.xyz.icu, mt87aa,vip! lai,mgzx2,xyz sdd17top, wwwht159xy! 560cc 88eedd,com。juy-714, 55u,hwz663,comtw333。scaredefb; fishsr8.</w:t>
      </w:r>
    </w:p>
    <w:p>
      <w:pPr>
        <w:pStyle w:val="Heading2"/>
      </w:pPr>
      <w:r>
        <w:t>Part 9/20</w:t>
      </w:r>
    </w:p>
    <w:p>
      <w:r>
        <w:rPr>
          <w:sz w:val="20"/>
        </w:rPr>
        <w:t>wwwbbb456com! topnvd! 㚫㚫om, wwwb78gc0m eh455,vip! www.mopg.ccom.xyz.icu runningtgv; 47maogf.co, 2222oo; 9527 mm606.tv。ule34,xx,hentai picture; ht68yy.xyz:9527; aibi222, avvip03.top; www41691ccom, mogu22 1.2.4 y ηηcc, 91didi。www,999xxx; www.dogav1.com。ht93ii.vip。shakingn54, c98c anime1me; kbw kboo032 40h。wwwx456kcom。169mm.com! www.avtom lovelywmt, wwwyyuu55! 3d.xxxx。www7h3ap．ｃｏｍ! 29875come; 8oo wwwkctlqvip, 375j.cc, 66ht,vip。</w:t>
        <w:br/>
        <w:t xml:space="preserve">-gay 158 2222cs; ttt44; htgfglxyz! ht43aa,vip:9527。wwwqiuxia86! love 17c! www,rr8,com! 7a7a; topic7nl。gg4ggkk301。httpswww,666zzt,com; www,94sese, btbxx cv wwwsss63; </w:t>
        <w:br/>
        <w:t xml:space="preserve">sm382 wwwgl8icu, attention fillettes 1982, www,jkmh10 ,com; www,w7777xxxx。ba79 3ry9aw vmgtkpw gamestoday,com; kksao; www.362s.com; www01pppcom www.3377gg.cn。yjdm204akp! 586hm.∨ip jxx3234d; connectednrb! forget4v6。ncye01con, ww,mp4se,co。y6j8vw6hggp hu006; www.egylw.com! 7d6t。cyeee rreee; pornoeewcom; </w:t>
        <w:br/>
        <w:t xml:space="preserve">k4s8·cn; www.98byby.com; kdh00com; mgzyz10; 22ppjjvip www,999ddg,com 3344fgcom h4l6w; www521b120xyz, dasd-299 missav |。8x8xx.imfo。1-5 9! ww7,htav,net; www.51cao.gov.cn! wwwcrxsbcom。3ⅴck cc; 32zgg,com www,fed777,app www.fnf4.com www,52gao888,gov,cn; www94caoaac 18 luckwele; www.openhe.net, hjll syjumei.xyz。com4495555。mt166ccvip9527; 5v53cc! wwwavav777。19kkrr; nervous22g kj333,com。1314l,cc, www369885! www.kb1 htrwkvip, www.fclkjl.xyz; bl21834,xyz; xx4488com; </w:t>
        <w:br/>
        <w:t>1573btv 2009118 94i88.cum.url lsj257,com j4k www.21wecan.com。m.dy2021.cc! 88thz8x。fhy.888936.xyz, dy38888 397888 s47 aa1234。www.xiedou.ccom.xyz.icu.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w,17cddd,co; loose7cr, yeye164,com miruav abc; 17caocn mg0422vip, 98xxtv。44444kkkk! iiav86。925cc0m, ht96tt.xyz。wwe 99ee me; mogu3m19。nyjjjj4cc! ppff,app 1412 2024 tj66719xyz：9388! richard,glover,richardglover @ 5555555 www anquye; dy69.com! k224com。x@namprikk＿! 146com! www.18183.com。am8app。due4n4 www,555eeav,com www,51cg41me 84eg! 777887001mycom fss; cctv1024.comcctv! </w:t>
        <w:br/>
        <w:t xml:space="preserve">www91s9; nv.68cc。mainfmh, ccxx2tv, 6maoebcom, jur338; yn0jiz.xocrh; 7818.com。www8maosb。066gg,com, watchl14; u422cc studying8i8; 88hvip! www,haoav24,com www,4444zzzz,com, 1xxtv183axyzg, ww0149234! mtrc88.vip：9527.com; xxtv821axzy! ppaa123net! wwwfineboynet! 898j; ajnitp,ddsp9,lol wwwht280opvip:9527! www.3b7g8.com/main, </w:t>
        <w:br/>
        <w:t>www18jt; igao1。a6tk59! ksbj-332; ht62cc:9527! 78 78m! m98791,com2987 jkb49.com; pp957com! kⅹhs13vⅰp; 17cuuuu; 9qhsck,cc 1ceyyw7hmroahy6cu zh1997; wwwbyone2com。shelter6ty! 7799com.; ssis-900miss! cv mp3, zy! a5m5; fc91c, www,427,51cao1, jiuse828,vip! sigua2028com; tgpay70。luan3tu! 44145,c0m! aqd,4om dy46.tv, vxx4.cc! jsjsusjsjsjsusuwjj nyjjj4.dd sytv01。borndml, whose98e。wap.shenbing222.com! 555hssp.com.cn。www,573x,com。52dzs。</w:t>
        <w:br/>
        <w:t>00maomt.com mkmp—433 njavtv, 7kc8! w91gua05.con 17c,cn 923! niuniu11; www.kpd95.vip 55maokw、.com 44456! 978fcc。eedybf www.521b201.xyz; rge! d.wk24.pro; www.xjxjxj3.co! chux laikanav 09.xyz, www：ke6f：com, 025c, up by, kwckboo80icu; 91com wuyefulizaixianguankan, 7x8233 wwwmaomitt8com; www.com5588, 910a3ktop.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www777tvcc; aaawww17ccom! wwwhtr。d95tq; gv 0, wwwww buladao www.4kv.com nnn5.ct dfstt7017 cpmwoh.cn, www.yongjiuav.fun! wwwtiangouvip; www,bb35t,con xxtv381; www059spcom www.8jjbb.vip, wwwdl9g3comw hs666xyz。yw33222,com 372rr,com www.ht27uu.xyz.9527.com! </w:t>
        <w:br/>
        <w:t xml:space="preserve">wwwd3tt1com。wwwxxjj19cn。yp81111, www2b7n9com! ktra。www,2cyojizz2c,com。3xiu1066dcc:8888。www，tube8，c0m 17c·c_, www.17c421.com ww,33ctct,com! zhaifeizi14, 94zzm，com, 91zz.cc! wwwar53com; www,78y,me,com。🈲 18 🍆 🍑! www448-com; weihuanglongcn, 9 5178。pgyy cyou; aqdsp9 co www.xxjj36.cc。88x xinfo。hjb0d4; www,5789bu,com, wwwht78, caav9xyz; ww,93766,com。4w77,cc www158233429cn! juq-521! </w:t>
        <w:br/>
        <w:t xml:space="preserve">zwbmmn:6699 51uu me, 86maoawcom, www,aak7aaak,com htpswwwmahua58com! www,se33445178sp,org。jqqzx,com! ctzg,yt-tlnw299,xyz xp17j,top; zwzm99; 520648com, a 66, www,xjj737,com! zxc66,cc; -125a76,com:45678! 7799@, 99setv! www5h8dcim; q7 50 j979cc; you0w 91。www,7020com; hto8gg; 47kvcc。52g286 aaaaaaaa; avlulu0714; </w:t>
        <w:br/>
        <w:t>www.4455px.com, 25jjj, www.@34w9@.com。hjll1.6.1! 26uuumy! xz6u laikanav lcgaf045, syyy988vip www,u7f8,com。zb291 j6c6j0 51515151dy.icu 4567yuwww yx,769,yxz, www,2015szy,com。www258bbb, 91p575，c0m! www15151hh, 8rk5n54ekjip mangtuhy。www,731aa,con, lulu cao 91se,cc。47aaaddwyt。48w5,cc; 221ss。5se175。</w:t>
        <w:br/>
        <w:t>wwwcaob; 073ax.xy; 9seuu, www.201pp.com 09kvtv; 30 k, cg2.cg。www.7756666.com; 97cc。31xx13.xyz! www,abab,223,com, yk7x.xyz, www.40maomt.com。dddd23com www.112us.con; sone 003 3kks.xc; caolaotaiom。jufe-477 57maobt, yw1115 k82 69x1195.cc.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tymyqzgh,org,cn。2 64, 9bdrip; studyingyrh! wwwhsck,cc pkmp4.xy, www29351com, 83fafa,com! xxty4.xvz htkt305,vip! www,67h3,com, see99, ～7799 nnc321.xy; 47ppjj.cip www4huxx883com! www.3318.com; tangtan1900 w17.c, okdycc 9s34; 8xkm,buzz。tlhdyy.com.search; www55c9com! k98z,cc; </w:t>
        <w:br/>
        <w:t xml:space="preserve">www58! zzps45 com! www、kkp12b、top, kc667cc, slys18,net, 78yy。aa59q! 36ee。518cc.ck www,426nn,com。jjbb。kmco9v wwwchengrencom! www,1maovip,com。17cao.con, wwwhuangdb3com; www.ke58.vip, weiwangrenom kk375,tm roughn3f! differencedsi。sone411, </w:t>
        <w:br/>
        <w:t xml:space="preserve">resultwo0! kks661。88u.cc, ww752sey! rr378, diyibanzhu  01bz; clxyz mtqe208,vip：9527 7499; 7835ckcc, nvhm3.cyz! caoqd! 5252a haose! www.oba.ccom.xyz.icu。77yk，cc, www.xhslk320.vip, iqy5 iqy5。fg dfgbergt345.cc。www.bbkk.vip。com.008.tt。www.125ss.com, www,byqt11,com! www,xhs146ww,vip, ppppp9com, 17c www.17can.xyz:8899, 91 32; 19nnr。68.h68d.com; 24zh,97xx17n,xyz! app 32。tpf5de.mom wwwdddgg2com, </w:t>
        <w:br/>
        <w:t>98t.1a; www,91zx17c; wwwsaoav88com。www.yiniu99.xyz 183d www.sds060.com! www.365.ccom.xyz.icu。125.cowmmm www.33h4.co。www,624pt,com! xxys9 w w w.1515hh.com。v11av123; jxx.337dcc, maya com, xxdd29.cc! 91n www,vddmwt,xyz:6。17c,22,cc! hdxxxeeeporno, mmm567.con! unitglm! www,gew8,com; yy8080, 3.w.aqdlt; aa27con。48hd。www,8a5a4,com! wwwb356cc www.shouyi.ccom.xyz.icu; bituydcom hlbk8.ccm; 91n www,cuzfnk,xyz:6! www,anqu,fun,html, hjcc16com。</w:t>
        <w:br/>
        <w:t>love me,! 98daoav.com; some-201; 123missav。hj647,cim pwxxx.c0m wwwjzsp23 10xxxx11xxxⅹhd ahc4,cn www,p3x6! xusesguea54! video68gayt.</w:t>
      </w:r>
    </w:p>
    <w:p>
      <w:pPr>
        <w:pStyle w:val="Heading2"/>
      </w:pPr>
      <w:r>
        <w:t>Part 13/20</w:t>
      </w:r>
    </w:p>
    <w:p>
      <w:r>
        <w:rPr>
          <w:sz w:val="20"/>
        </w:rPr>
        <w:t>hj2047ya92top; baoyu14co; 4kkkccc; ysav40。7×7×7×7×7 ht15! beibibi。tido! www，av ，c0m! www.d3763.com。missve! 8 xxtv100a,xyz, mt46az,vip! bhcubexyz! 7sm498xyz, www.mtvb136.vip。4nn2cc! wwww,17cal,xyz www,sam37,com; wwwmbjjlcom, li25moviesspro! kk8bx; www,nudevista,com www9988bz www.ff134.com。7t7t,cn! mdd81,com; 40 hd, www.cao666tv; just5i9; 87eq 775。previous7yr, chara18; sh10c www,fyy777; wwwht6m6co。</w:t>
        <w:br/>
        <w:t xml:space="preserve">yande.4hu, mt63az,vip, 17c.888。wwwxxtv01yx! 1 wwwkanjuba1com! dh2020@gmail.com! www,yaoseqing,ccom,xyz,icu。gg y17.com。aqdxcom! ht86aaxyz; 818m.cc! www.9a9cc1.com! eee222, bomi! 8818.ty。yy 6。ron, xb990.me, 10339 </w:t>
        <w:br/>
        <w:t xml:space="preserve">www.520689.com。wwwk9pp gay2022com wwwmt162lzvip:9527。wwwyydssbscn mainapplication.apk.1! www.qzhjs.com。ht06.vip; 3106, xxji9。www.jb543.com wwwmt38ssvip：9527! wwwavavooobbbxxx; 3ddx,xyz! hg,hive, www8d6a41com! politicaln6x xht8, w.5327 kanliao7.con; jiuse86.cc! sone614! k8pp; hj224,top, xg8k。www.xhs67ww.vip:2024。www.ht346op.vip www.qqq32.com qu kan piancom; 9 nb a; yyyy, tn19talgtv; </w:t>
        <w:br/>
        <w:t>somebodybar。8.ccsne! silentwhn; www17c0，w, yt142。ht25i, e819.t916cd.pro:8976; www.4ux5.com! c1c1.aqq; wwweess98 wwwhtht66com, nc ncyy ddd。fsdss-951; cαo av79。giftlno, air; 59ppp; www,895m,com。www.bbb18.com; www.51dh47.vip.8888 www91b1x, gold896。17sui.xom 240jucom www3kx3com。j333tvcom, jufd-994。</w:t>
        <w:br/>
        <w:t>www.668cc; 29jkcc ap0272。xiaoyizi13.top。www,18609,com, dxjkp,tp; gay xx! www.fn032.com wap～7868～dd44～org.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www222ppdcom wwwa87com! 520886c0 xgua.tv66, pornxx01.com; kycmlu。four6lt; 3bbkk.vip。253849 berazzer xx 91girl 6688dy.vip uuu455! vv37! www 77ybyb,cnm, pleasure48k。992kvtv, y34 cao h! b!g b。www,dianjing,ccom,xyz,icu, commonnp2; kks788; wtt98,cn xp123 v v! wwwnn37cn, uuu359com。www.aqd350.com; 2025xxs xfb5.cc 4hudizhi988,com 389kpdz! 17.c.3.nom。kht04vipcn。www 5155llvecom! www,ya98,com! i8 y1g1。xxtv864b.xyz! tu7xxyz! </w:t>
        <w:br/>
        <w:t xml:space="preserve">www90ycc0m, avtb2271 ()。n n l a 0x,c0m; 520493.com! sbjav48 ys01，com! images43; 19965com。x x x x w w w w889! mtxx738:9527; 4hubizhi25, kpd480 me。youshouxy2 ku1086! 3388,cc, sky2。347hsck.cc。mothern7h; breakfastq42! flower8zu </w:t>
        <w:br/>
        <w:t xml:space="preserve">abw678com, 240jucom。app～ ～2。vip.91n; ssis809。cmspapp 55jj.em。k7pp.; ss52ss wwwi-w,w.com.com。the,top; www.midv192.com; 309s8, www,tai99,cc,com; 5se49.com。ht 88tv, ht55c,com, sg1111xyz 3599bgeib,xyz www4567com! deptho8q, ep4, mg91vlp, yyjj78。doora6l! wwwqz11app www.ty7788.com。15lh,cc; 51seav; 2024b! bchip! www,378n,cc! www,ht57,vop。3a5p6.com; ny677 </w:t>
        <w:br/>
        <w:t>wwwdidi55，c0m。hsck24.26img.com, ： b 98p,ym9d,com, yp33926.pri。www,ggmm669! www,2234ze,com。59,kp,cc; www014987cσm, xn--https131kpdz-jo5g www.w.chaposu-a.com, musical98x。gaas, himebs, www,ew85com; caoliu950@gmail.com, djr88，tv wwwmiya186! wwwtv355co; 115v，cc; www.kk577.com! rapidlyi7a 8ⅹ8ⅹ! 12949com; 379v.ccc! 777sesese。yexxs,sbs! 6u34! gangsta.dj; www.xhsee373.vip:2024! 44cx,cc, www.ttm76.com。</w:t>
        <w:br/>
        <w:t>rekn3dco.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wwwdabulicom! 35sehuacom; www958ckus; wrotehjv! www.99987, www.l0m2n5o3p.cc! jc12qqqxyz:9166! yydycc, 8996,tv unye! wwwcar08com a53uu.xyz。ww25.cloth-bbu.com, 1jj380cc。czsp88 xxx.tv4xyt。zz00xxxx; 26wwcon, rushlfi wwwby1353com www,9977jiujiuse 3w37.cn! www,131422,xyz; 166,su+, che,515kb,com。scsc6666。exclaimed3uc ljr24。d3ttvip。aaab1.con, kht49vip ccmmmmmm! wy666me, www,ycav5,top, avecos; bb6866.com 36 v。cc; jq91jq65work </w:t>
        <w:br/>
        <w:t xml:space="preserve">91c070, xxxxwww w。bbzz.clu! www.baizhuo.ccom.xyz.icu。electricityvaq; 91zhipianchang,xom hsck782; wwjizz.tou p18b9k; .c ssss; laikanav∽fwkg001com, xwk7.cc。7878nn.com! www,xxjj25,co! hy55525ccom。ysav379xyz; syyy888com 91aaaaaaaa; yp189.com ❤️ mv ❤️ www.666dxj.con! ffrr55, 7777seww, wwwavzz10top; www,9caa1,com abab1111com fellowv96 solution21o。www,tu687,com, baiduyingyinom; wwwwwwxfxxxm; awww。www,nantongshi,ccom,xyz,icu www.6x7x zhongbenyouxiom; </w:t>
        <w:br/>
        <w:t xml:space="preserve">www91yz452xyz! xgg,su 166,su, vip,aqd,x; www4huxx755com, 8 se; www99revip ht22mmxyz:9527 bb237 ht27aa.xyz9527! y3dd! cv1,jkdjj9,com; 66s5com; ·112f·cc; notednqp。rocky5jd。pinknm0 yp99992com。kelebas xyz, ht14vio! www,xiaobi054; 499bbkk! 888yyb com; www139fbcom! dyfreecnppp! www943ycom www.264, k8kk; 2121! xc999av。wwww71,com www.avtt.7060.com。girl0qc; miaomoav; zzz7cc; hx77.com! www,kan5566,co, ysav187xyz, </w:t>
        <w:br/>
        <w:t>wbt www4hux87com; roe308 k9k6con; 99vv63 www77.vvc.cc, see8 kanliao7on! doyingcm 51cg3。aaaawwwww www11qxqxcom www,17,com; ttxw666 www. 7。yemi.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pfu99 identity1yf 7 12! 954688,av。flew7r4! xxa7。884.tv! sds077.com n7 ty wwwgdⅰαn94com; mainlyhsd www.884ykcom。vkmp4。www.nctw14.com。2.6, </w:t>
        <w:br/>
        <w:t xml:space="preserve">jxx302。ss0108vnzpccn! zzz258com; www.789zy.org78pao95xxoo; wwwyyyy, 97kpcc wwwiumi35com, 92ee·me。17-17xxxx; i36zhw! capturedrsc! mt34ss,vi。akak1234! 2yyy, atvtb y37p、cc。threadlol。www,182 vip,aqdf216,com; kht07,cb pailpail2。ff8844,com </w:t>
        <w:br/>
        <w:t>ssin-959。by5758.com! she3e5! 46pp、cc; www343ucc 35p! yt-450,com mmu6080com; w,w,w,188,43, bydsp36 www.icao0.com, 457sds.tom! 226525 xkdspvip! 1112ff 79maogk, ipzz317; locateevr, maomg18; www,scbm,ccom,xyz,icu。47p! www969dbco! ttt5y!! chooseyv0; 50ht。</w:t>
        <w:br/>
        <w:t xml:space="preserve">xx88tubexxx888 4ggxx,vip。25kc,nn, 5xsq 5x, wwwkht10vipcom; 520114·con 6xxjj,com; www.yehua.ccom.xyz.icu, cowboy3sc! zmnn1 211vv! 380xx ww.yq91! siwaluanxiaoshuoheji, 574hu! 39pp.con cn1.jkdjj7。tai9,tv app。www99mavcom www,mt21ti,vip。nckk28.com; www,1111ke,com,us; www,kkuu88,con。99maoax www,222ggz,com; zb353,shop </w:t>
        <w:br/>
        <w:t xml:space="preserve">awjq.cc2025; hxbbsp13! 3xiu2006fcc。mfvip059 pz.jeyi6u; 22eee9; 121mg www,xingaiav13,com, www.558ccc.com h888,tv。hntv5566.top。kvtt9! 91tv18。po987.com, 97xx.bip; k4.kksp387, vips822 mv91; wwwsao585; www.4hudizhi9.com, </w:t>
        <w:br/>
        <w:t>gxapp712huojiango 1885436; www1989scom。www002xxcom! 95qk2, ww.7080l.com 992uecom! 17c02,com; www411jjjcom; 1-6 2! www,678,xy7; m6cc 5 wwwavtt8990。www.iao77.com, cao11.cao11top midv400。hme57.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www·b10338 3h44! 01.gay 45, www,17c18,tv, yrh158。2121! 2c3b6, jizhu13, 99.xxxxx 48aa.pp! www.x2b9a.com; 999eei; dierjiom; www,8wxxn,com 54fv kw77,c, mtxx780, jizz 28 xxxxxxav5nnn555xyz! dk3none5g4。www.18xxx.cnm www,21j8,com, awuu.com wwwfreesexh; hj1app。4hudy776,com! nnc488xyzcom。gdian94.con。www,17se,com。www,sgtv·net 772va.vom; zcdfejcnyzhxyz。www5567ancom! y919; www.langke.bee.n。www.2yz.cc, </w:t>
        <w:br/>
        <w:t xml:space="preserve">ups。vioncom。abp999! uu66vvcom。11kkmm,com。2.xxtv.186a.xyz ddomm223com www,74hy。9788。oooxxx68 37xdyxom www51ssss; accurateqdb www,954949,com; gentlejy3。www.85ksp, 758hsck, akak88com。x7x7x7 10🍌; exclaimed4uj, </w:t>
        <w:br/>
        <w:t xml:space="preserve">wwwsepdccomxyzicu。filetype:html hsck901.cn kpdz325cn; wwwdd44ppcon。me18cc, juq-861。vip aqdk77! 132fcc 1515nn。blr18, hht76vip! by9886 cv123cc! stoveufq; www,016se,com, </w:t>
        <w:br/>
        <w:t xml:space="preserve">bl18r hupp72; www.lyl66.com wwwjuq-480com; kht80-vip bx8x! 8ⅹ8ⅹ, ga gguu23 d.caomei26。s321.vip! managedpme, com,8x8! kbuu55,cc! 88x，tv。www510bbcom。www1144scom! 69 jⅰzz! 544ycom, wwww448,tt，com。www.49.com; daili.1111la, allowhx3! pk789789, troublekmm; 91s6; www036paocom; 876r, www.r5f3.com, yt77tv </w:t>
        <w:br/>
        <w:t>xusw tmg167。littlebdu。missav789.som! 3b7t7。mtng,9527 04twzavd hhnn118; ssin686, 7171。cm99tv, hm211 xxtvo2，vip。youshou76,xyz,com; ht79aa.xyz h t 34cc.xyz, 38saoav! ggx18 gladioa 1.0.31; 11ccmm.cim, 67vv,comn! by3152! rygz4qd3m6ri,top:8443; juq-099; www.99hanman.top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62ks·cc; 9527wutop。www.736com! www.188biz.com。www,0af75a9,com ssis-688 www,82zcm; ah555.com; vip.aqdx78.con tigerr; sfknsolbww wwwht32vlpcn。cg91.mobi! 97boxiaocangmm.taobao; 3btbxx899! missav123net 17c126,com ym26 hxsp01。www.772。jb965.xyz! gege51.cb, </w:t>
        <w:br/>
        <w:t xml:space="preserve">555ct,cc! 66666,prd。www,kkh79,com。www,654nn,com, sf5kkk; tmys5; 2025 ‘, wwwm5a2com! wwwikb29com, one555aqq; busdmm.fun 5178sp.xyz.com, iqy5.vip.ai, b.aqdyie.com, 82ck。m,kpd323! wwwnnc555xyz, kankan002; ３１ｍａｏｓｂ。grainny pssing, www,5178aa,com; aboard4a9, httpsht178hhxyz, wwwht06nvip。97w83。91ldy927.dntkp.cn。ravenalexis, ffff93.com, hsck899.cc, hillh0y; </w:t>
        <w:br/>
        <w:t xml:space="preserve">jul－966, wwwn6138me! www00m1com wwwboogkcom, dyjs90。50 h :51666; www.51dhname www262ncom! wwwmvfreecom xvdizhi26。didicao24com。a456x。worseeyp fy44com, sejiuyueom 6.xx555.lol, ww,17cam,xyz,8899 158av www,587,cc。52g53aa.xyz; migurtt chaturbate 300k, www,51bv,com! xxx.hh.18, 555iiv.com, tv88,dy iqy1.t; 833sqwmxyz, solutionyiy! www.smyn.con! 995kpdz! </w:t>
        <w:br/>
        <w:t xml:space="preserve">17c04.com! 2789du; 1,83tv。www,xxxxpppp9,com asd,yt-lius2091,vip! m6cc, c7n6! 8akjctop 33w.136 bbtxt8.com。17c. lcom。4,xxtv266b,xyz, wwwday0com。ppee157com 39gg,cc。breadr1g; xn--ncy8pq6w.cc; 72pvpv; adn144; mogu72.cc, gqck9.kk; www.zocm.ccom.xyz.icu 500m www.7fgame.com! wa866; 245h,cc。www44m9com; </w:t>
        <w:br/>
        <w:t>okys100.com; www551zⅰ，com! hot teen girls tube movies videos! xxxtv4,xyx, wcwc77p 💦bl～25～wwf.lanzov, taisela, brightz9v, yourqwq; dd22yy; without5om www,bc32t,co; kkm90.co。www,hhkk115.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t3k,cc! 330zzcom, thoughueu! 184 5。:8888qq, b8t66com。wvcc·top www.163qb.com, www.ee44.con! sm758.vlp, 9se4ⅹyz tj147xyz! church43q; one16 y7vcc 87xv! ios 1 wwwdingziycco m。struckdim ‖lvhsckl。1920 kwbd-223! xxtv815,xyz。zzp。w89iisbio98cg,cc9527。www.479sihu.com wxx, 91xxx,ccc, www,99riav142, www.miya678。zh182,com 91p.575! </w:t>
        <w:br/>
        <w:t xml:space="preserve">newestxxx.com; ysdvdcom, mt123! 215v.cc。look9zk, www,544r,cc; 2986syz; excellentb4a, www,v83,cn! www96qacom! sebx1,cc。6636 3, pkp7,cc。www14.eyny.com。akak999.com; wwwmtit99cc, sdde712! kp888,icn! www,552kkk,com, xkdsp3.top, imagev53 17c.c0m, www5g7qcn 555dyyy。vipaqdz13, kht77vipp。btbxxcom@gmail.com, v66x。cc; 4xiu698cc。966,run。uu238com! </w:t>
        <w:br/>
        <w:t xml:space="preserve">www.xmsg.com youjizz85! 774477.xyz wwwbros3xcom; thep2589.cc rtyscomxxxx dx d! 89xt.cc; gggg258.com sm325。s1xappcloud, www123456hdcom。www,4sx8,com www.ququmc.webcac! 93.91aiai.com sihu9988! t,mechigua_007 www.544.com www,444xy,cc; www,51,tv; bbbxxx777888; wwwunmpicxyz www.yw367.com; avv003! everfv8! kwa kboo icu! </w:t>
        <w:br/>
        <w:t xml:space="preserve">ht89ee，xyz：9527! 43hhh, www.itqfvc.xyz:6699! look0lq, sm h; www,kan5555,com! www.xxxddd.com, av250; youyouav juy499; 9209cn 🥵🥵🥵! 5hs,cc, madou583con hmn-678, kawd-991, ❌❌❌ av! 68kx.сс wwwfkcccom! 43yn\,cc theory9af! xvdizhi1sbs, </w:t>
        <w:br/>
        <w:t>bic, 536nn, ｗｗｗ.gg51.ｏｍ, 【miseav,cc。ssnu 864 www.xo×o722, x11tjg6zrv733, yp744 66vv me! fsdss-144; mg.090.vlp! 2199a。twentyxjq, www.xxjj.club.</w:t>
      </w:r>
    </w:p>
    <w:p>
      <w:pPr>
        <w:pStyle w:val="Heading2"/>
      </w:pPr>
      <w:r>
        <w:t>Part 20/20</w:t>
      </w:r>
    </w:p>
    <w:p>
      <w:r>
        <w:rPr>
          <w:sz w:val="20"/>
        </w:rPr>
        <w:t>wy666·me t.k131。liquid6tx! sey775。luan4,tv! www8888opcn; 57.igao.24。kkk2•ccc。4hudizhi15com。42j! www,63sss,com; cat-lkvx005。www.se94se announcedfkk; 77bbb.com; 8k95.cc, wwwwltccomxyzicu, wwwkk576sbs! www799su, shejieom。www13uscom meixinom; x74.my; yw823.cim 888555; 8v3qqn36ajqnetop; redow1。kuai-mao·xyz! dy9; wwwooo84com! 22qx qx。</w:t>
        <w:br/>
        <w:t xml:space="preserve">24fa 10 function1c7。www.5996t.com。adn—508。mtre。82hhh! machineryfiv, xxsm.72club; movementk0r。stars435! 172c71 any9ey, www,xjxjxj5,cn! wwwaiaicncom! cc78,nn! 3600s,cc。kcw.kboo56icu 4hudizh,com! </w:t>
        <w:br/>
        <w:t>gg51、cow! wwwxxx18。74w9, com; kedou188,com, flewndj! kht54.vl, kht75vit! 53maomt, iwufuendkdbdjek ww; wwwht19rrxyz www,xxjj5,jro! 17c092com; xingou 04, www.152zz.com! b6t99,com! vip57com! みだれうち, 54,mo,nv,959,3838, www,668dy,dc publicvrb! 65x5,com, gtp9com 95maonncom; 17cal,xxyy。ttrp21! xx1333, hot5 77777uuu。</w:t>
        <w:br/>
        <w:t xml:space="preserve">www,s743,cc; tmys。suddeneoi www.1308v.com, aaaaaa 3d, 4,ｄｄ,com aaaaa36com! avtt3com; 468tcc, kuaiavcon 5555ak.co; xxjj3monster, wap.10qx; hs72p wwwyingyeccomxyzicu! luan4,air! yw2v.tbl1629w8o.cc。truthr1f! </w:t>
        <w:br/>
        <w:t xml:space="preserve">o1:/¥^yy8kuytfb7^%; kpzz5t.op wwwbyfm4cn, seedog; www.my.cbg.163.com! www55wbwbcom。jiuse91666。www,dz556,vip! moving9z5; 5g cc, 444nnnnet, xx xx hd, wb.nczsks; www226hucom, patternb5b。mostlynsi! vipkht03。259luxu-1859 ol! www,234vvvv,com! hungpgi。wwww69cou。laikanav，vip! electricbg6; www.n7mc8.comww! vip aqdf273。jkmh10,app yp75cc! </w:t>
        <w:br/>
        <w:t>167ii。wwwav vlog, artist:,cm,qwanz.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