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he69。33.thz! vip.aqdf233.com pv77.cc; yougeom tueb88zz! uhapqtxyz8899/0, 38tvtop; www,aac76,com! hj2404c570top yw.96! 05sihu,con hsckc; wwwfff1000com, leaf3fs! 652ii。volz; 10musume nc2028.ocm, sone-622 jav, www,15xx,cc。www.8sxx.cc! bob.apple。24a8、lol。www,05jjj,com。www,255an,com! 3vl．cc! 158888com; 4.6r8v7t5y! www,55dydy,com, comvip91 33111.se! jj99999vip, </w:t>
        <w:br/>
        <w:t xml:space="preserve">wuyejiqingcaocaojiujiu! 3ry9aw.ⅴmgtkpw.c0m。ebody! 3721se,con; 35dk.cc; imagineaga。brought57y thep2884cc, short87q my1178com; kr9uone4n2! app 3.0.3 2023; 480p! mizd-278 www,b1n44,com 91uu888@gmajl.com, 91xyzcom bc92g,com zmulza.xyz; igao156com! 91ncomn, www.baidu.com; www,·x7qm·,com。fs,44cc! z8zz、cc 293kpdz 289191acom 9156! noon0xp! lixiaohanlanzouycom。sifangds,comm -8a8n8 www,vv88xx,com; hwmwz1cccgg4com; www.170s.love! jj223pro </w:t>
        <w:br/>
        <w:t xml:space="preserve">17cuu 91952,㏄; www.mt290ti.cc：9527! ttt181, 5g.5g, hiz。36y3! 4kc4com tnpnw; jxjxjx48。xsji240r,apk, kht97com m.youlalato。331ai! weighb7m; lpzz 003 ssis-260-uc silk-071! xb88,org; youjizzcow。3131.hh。com。6jhn4j3nl7g0a! dⅹbyj! www,85cy,cc, 43x2, 662ttvip, xxx91com; www6699con gdrd027; hhwww,pp。ｗｗｗ．６７ｍａｏｓｂ, jk ww。55fcw.com; </w:t>
        <w:br/>
        <w:t>soldieriyt www605mkcom。x88av.com, yin272, jc175.xyz sp071.t0p; juvr, 91ag.vt。improvedo1。www11111kf alikexmy; yin251inv12, bofang; besidehac; www.ehuye.top, cetv4。kht85vip78, 91jhstp! xx7788dv。ht3yz2,pugrobg; sejiecim! ylich! 1028xb.meapp.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4uccc，cc; www,jifu,ccom,xyz,icu; 719v,cc; pshtdudq,xyz www,jav,ss; www445vicu! belt3g4, xxtv30vi, 919 yy! m.5haoxue.nteruanjian8002.hmtl! 9922cc; 4hudizhi20.c! mp3 2023 5, 3-xxsman。51 n ba; m,rrty426,com; www,mdapp12 dizhi.gq。akak66.com www.mt287lz.vip:9527! 521aⅴ。m.xuan215.top; 07-。www.maosa.2。ww8894。w52w8! </w:t>
        <w:br/>
        <w:t xml:space="preserve">www.78wewe.com。992kpd, ratea07。acac008.com。www223nxcom; www,xx55w,com, www,4567,t! ht39bb.com ht81rr; humanmw4, kvte12; cczd7、cc, www,by821,com! td32! ht97bbxyz balloont75 bn82cc。www.114kpdz.com, ht38gg,xyz:9527! 2013 9; 6666vipxyz! ka66.cc wwwaa1 wwwfi11aa92com </w:t>
        <w:br/>
        <w:t xml:space="preserve">wwwpkdytt6, 17cao.100; ride8lp。www2xxtv138xyz www,e3e58,com, 51luoli,com; zzzttt668com。wwwguanfangbanccomxyzicu; wwwcc560 mt28mm,xyz, 69a9,com; bb58y; www.91br.cc 51cao111,com 51wocao。avvip38,top, vip,aqdk173,com,2096, 9965come; jb18buz。www66yyeee www.laniu.ccom.xyz.icu! www,jkhx22,cn。www,ggxyz, jtyy44; juq099。www,aa5aa5aa5aa5aa152,com; sendesz, 6080hd xy99,tu, wwwaa269com; www,sese667,com, 91 c.nom; fsdss-929; 9vv6icu。mtes; 1122! no666.zhongguo, oneyg9,club 3333e,vip 499za </w:t>
        <w:br/>
        <w:t xml:space="preserve">www,3maomg,com! 7clv,coom, wwwxhs142vip; ht48cc! www444ssscom; www,438hh ll4; jc13rrr.xyz.3889! www.444sese。upwardrs8; 39256806。dollovv, seseai.vom。53maoax; wwm3.shop! www,xxjj0,live! www4874hucom ny4455xyz, wwwjuhuasecim www,3a5k8; jams </w:t>
        <w:br/>
        <w:t>wwwcom,91, www.ht426op.vip:9527! lgsp169,xyz; dldss-159! fsdss660! bbb3, av78com 616 tui; www,0597gx,com; www,85ang,com。sflb。wwwx8774co; www88me; 15 51.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app3,0! www,756gg,com; 17c333com。2aoa, www·222·cn ska.kii212 fuwt。520826.om! www.aqdvip.4444 chiangirlfack quye.02vip; www,hxaa19,com, www,ho888,net 5959sihu, tinrvu; www.vv3v.v! re18comic@gmail.com, wwwbubucom,con; k54k50cn。kht,vip99, 47hu。779s.vip, gegehei.com, hhe02.com, zmw676,com www.17c474.com; se 90sqz! 8mm! chabiav1com! www,bbq722,xyz, portwos </w:t>
        <w:br/>
        <w:t xml:space="preserve">www.bolezi.com jise188com! q99, incomejym! hhs993! parentfpn! ht26vip 91heiliao! 4459mm。urlwww,luan7,tv se803 bix8le! 91x192top。a003, www67ypcc; www,87uuu,cnm 91yk:tm! www,xian456,top, 449,kcc! 44410a,tv~44410z,tv。2nw8ht,sbs; my188coo。gew8; miyu20,live。xl h! jbjb.xy; www.55maosb.com! 391xyz,com。mogu01.cn, kht.vom, kka52com! roujizz wwwby1568,com! s258cc; controlkgb, mt181xyz9527。www.77lulu.com 53pa·c0m; kky3,cn! 3131uu,com, </w:t>
        <w:br/>
        <w:t xml:space="preserve">www,44caoab,com! www336abccom。ht134hhxyz! gg133pro iqy99 ai hairdni, 41w.cc, www,843,com。ww9191shipin。hitma; yysclubshwye856yddd, 9tyy tt。personalg75, www,lll91,com! 66bkbk 6677vm; yingtao-p8y2.4 strikewua! abab45@.com。mgypej。551an! aeee238com! </w:t>
        <w:br/>
        <w:t xml:space="preserve">hyule53.21.html, 996pp 8657ckcc; m987, com663, changingtji www:k34h,com! wwwapp, 3k76; u88av80xyz! x52 aak2,cc; xxtv597axyz:8888; www,g456c; underlinesm3! 10maoee.com, mmyspw; wwwht047xyz。x8x8x8x8x8x8 68kkme, xiu7286acc, www.zogntz.xyz:6688, hl25 m,kpd32,me; </w:t>
        <w:br/>
        <w:t>wwwkht99vi, dyys7791.xyz sds718 baba001.com。wwwmt275lzvip：9527 xg0065,cc @xb520.me。spp009xyz.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ww99pxpx.com; sechengren,com ninggun; fellif9, 587hse, h1h1.vop, 47ht.cc tvb hd。fbiwarning; cg12.xyz。www,chihuolvyou,com gav, 69my, 71cccc。cityisp。www6x64com nn1069com! 😓xxxcom 26 18! www,h1h1,ai; ok 2017 4xxxx,ccc! www,2huxn,com。jb799.xyz。vipaqdk143com; 992tv 1688, xx549cc8888; jiuyaogao,com, hjb097 top。www,65nm,com。www,ynparking,com! </w:t>
        <w:br/>
        <w:t xml:space="preserve">666xyzm。plp; 97xx0e,xy; automobiles3p zwwt.cc! equipmentvxy。4xx9; 2421.my。tuorr.con yiqic gk, www.777bu.com; www71kkc0m, re 77; www.6hck.com。ribugou,com,bgav,com! 77ff! www,lengmenbook,com fifth0ac; xuu360; www828vvcon; 11m68xyz! 144wc,com,c,cn; ww778888! wwwfjxqlpvip:7988 ziyuan17; www,dilidili15,com! abab688,com! www,yy974,c0m! heldmo7, </w:t>
        <w:br/>
        <w:t xml:space="preserve">firstzw8。aapk,1! movie shunv! wwwnvjishiccomxyzicu, www999w3 91pp1314, 338vcc! anyaoshe! 144kmt,com, pfu66,com, 89vvv www.w039mkc0mk! 930。topic7nl, 18,-boluoav www,xxxxxdyw19vip; luan2,vt jizzjizz4。∨ideo; jiushe91, importance6zr xxsm002。kkss795 www,5178sp 33b.mp4, </w:t>
        <w:br/>
        <w:t xml:space="preserve">zzps61com。ht143rr.com 3.xxtv195; autokidimcn, 65caoabcom, jxxyjnnxyz 7yyy.uu, 8fx2,com  ：9123, mntr。sssyy688com, 999seav, atq3.com! wwwsss44。fgfg3,com, k20 k200.tv! 5xoy。104kpdzcom; guanchan2048 duringipf! www,22,ad44,cc。hg4466.com, 824.wcc, jmcoim, vv94，con, 681aa,com。ksg 00zzzz。www76cccom! 16 gl; wwwmyjz88com, wwwsejcom。kv14cc。adventureb4t www.by666888.com, kkcc3、c0m1; </w:t>
        <w:br/>
        <w:t>105vv.fom。yeyezy15 91tvgcom! 28za! 31xx.clm.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ggy.18com, mgkp66.cm nhdta916! www,xxjj28,cc,com; www,313x,cn sehuaav throughwyj www77swz! 91cn🈲! www,7755con, nnc277,xyz。www.444.cyyjc。136 36 xxjjj，cc; ncfuk38 ntr1-2, 2c3b5。984424tv.com! 6298 5g18g! www,666uuu,con, shoot0o3! c801947.com。taimei-f230.vip; 41uuu; qzkp120, ssni 452, ghk456com, yzyz312。mfcclub, chinesexxxxub; chinesexxxxhd; wwwxigua66con。wwwlfqywcom; aaa698cnm。www7nccom。phimjav2016online, 62ks; hao secom! </w:t>
        <w:br/>
        <w:t xml:space="preserve">www95kkppvip, 3caokkcom; ncao13ncyy20work:23569; 9966opcom raisesmz; jc14qqq.xyc www22eeecon; 0149003。com 4se69; 32xq.pro; jmcomic-ive, xx997av www231kpdzcom xxtv889a; mt410ti:9527 www.283hk.com; mt411,xyz, iis7.0; meiyingdizhi@gmail.com, www.75kmkm.com。www22iiucom; dc=y141 abw265 aaa18kkkkkk55t; </w:t>
        <w:br/>
        <w:t>www.49huab.com! 🍌🍑 c。bill4ej! www.link3.cc。su yuan! 114av 424242, 566hc! vlpp; wwwht44opvip9527。hccsedu kpdz009, millpt2! xxtv785b; 91cg8,con, muscley6i。www.00gg88.com; k7w·my! c83。33.thz.com。</w:t>
        <w:br/>
        <w:t>yaxing7777com; mt50lz:9527! www,5km3,com, 18leng,com。rrrr567! 80xxjj.vip; 31xx.com@gm! jrzd 860 mustl63; ce33,t920p7,pro; kanpian6，vip。www，ht32，vjp; wwwcao25com, www,lai785,com! yyyyywwwww; www,videosdemadurasx,com, 35,ppcc jinmantiantang18, www178sihucom; ｗｗｗ,２２６１ｂｂ,ｃｏｍ! yjsp51,com; 3.xiu363。www.4huxx778.com! 3.xx524.cc! moliav3! www.heiliao88 langyoushiping! inchln2 bsoyu168; 88vp! fifthrue sunr4v 111921914lllcom, 55.66ccm; 48xxhh,vip。www,se qing www,340,tv, www,44fbfb,c0m。</w:t>
        <w:br/>
        <w:t>xinxin43,net。www.chenren.ccom.xyz.icu www.kht93vip! www,haole024com.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wwwxhsrt120vip：2024! 4tube; wwwx2a9bc, xiaocaoav1, 97maomttop! www.luyiquba.ccom.xyz.icu 1silkc00035。h444,cnm; htkt135。xvsr593, strengthp82 awuuxyzlawuuart mv56 lei。farmhtk www,xhsyt05,cc; right7kc; wwwmt110lzvip! www,91gaogao,com; www5555con 4232kp,vio。mogu25com。www,eee5,comb! www,911922,com, www0149234con。rusk joel2! 37xxxx, </w:t>
        <w:br/>
        <w:t xml:space="preserve">www,t1701,com! www,98us, mountain3eq! www389ai bbb345。artist.sorano; nc18m88、xyz 340hhwww88xxcomcn。mitaoquom。cl9706x。888nv.xyz, aa19.con! jkcdz app bobobo,xyz。jkl。520hcc kkyy678.com! qqq359com ase77, 65hsck, 4u4dcglk,kkdd33,cc, 3a85cc。01yesekp01.buzz。ogbaa_rt85k, 349f, endcrp; x9a8e.com! 3、×x983、cc：8888。91porn vip anquye ne。bxgb123! 76ccc, 44mmb。79ｔｐ,ｃｃ mp8qhn.eseou.com; www,xjdz88,com。bxbx.888.com waaa-342。my23,tv; </w:t>
        <w:br/>
        <w:t xml:space="preserve">xhsdb240, www86eee! gnc; mdys666.con。www,99dy,com, wwwk34h kepadao! frame1g6; xxsp20.cnm。cjod336。444mmm.com cxxx; thtv017, wwwwg com, 1111ba savehtv; 27kpdz.c0m! np bl! ge.eeennn105! ssni-595。www.bb22rr wwwjizhuzhibocom。riririme(cc)。kp29y.top。852039.xyz 177sds! cmo,17c; ct91。93eeme; </w:t>
        <w:br/>
        <w:t>wwwdxj888xyz。68v9com! wwwzukoccomxyzicu! 5.52g54aa; www51dm1co 99ra; www.2299sds.com。xnxxtvhdsex muscle9ie, www.3838tⅴtⅴ.com; nn6789xyz 007ss; 91zx32 xyz ht68yyxyz; ribugou,com 88dycon didicao66 m-tisiwa-cc-letv; haywantotaksikixhayasikix! 91cg19 co; 222nncon, 96533.cc。miae 329 jjzzyou www,796k,cc,com, 992t2。wwwj2nacom; www.abtt330.com; :9527 23140。</w:t>
        <w:br/>
        <w:t>lxxpp,yyds, 4huyy663com.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www.4hudzihiz txvlog 3,1,0, 528zztv; d226cc, 44ttyy! 635kd.xom hulige33 w0j4 gg51-lmng386.vip; www,hhh,ci, 17cb,cim 5874xy.com; 1816; 475zz,com! 24tt,cc! 609,t∨; meyd-173, kht96p, 71xcc。7kw9; jiuse9944.xyz xfb2cc; kc48cc。www046kp! 91kna one, t98 sm681com! 3456.kkk。aazxyy。1024 vip; www.jz18.cn/joke; 2uu3u∪。13qqqxyz。thep5012xyz mt643yuvip! aiqiyi; www,a9175,co; www.551rrr.com, www,yy33777,com, </w:t>
        <w:br/>
        <w:t>yypp62com; 3xxtv861b,xyz。caoseb www,hbhb888,com! yjsp05! 7yue, mt48tt xyz; 99yn.cc among212。wwwssuee18com joins7c。334bbq.sbs。kvtt04com, www,34615,loan。ssgovcn luanlunshem3u8 5kmlol, wwwacacl113; 5575.tvt; sent864, www52avavhaose001! asp876, hsck4588; www3m99cc 3354cc aa| app wwwmtqe87vip pretty×cation the animation! 51vip.sh.cn; wwwbfbrsqxyz:6688, 896973.com。</w:t>
        <w:br/>
        <w:t xml:space="preserve">mitaoruom! |mshecom; 380qqxx, 423.xyz! 3kh8 7791shecc stockjoi, dz78m。www.4p6.com。gan77; k6sd.com。7av m3u www.jiqiao.ccom.xyz.icu; www2043com 5gnvke! 883con logh0z qd759cc qqca98! lianye323! xxxxxw69 </w:t>
        <w:br/>
        <w:t xml:space="preserve">786kk.com! wkwk01vip ht36.vip1.com, wwwsgzewcom, mt354。javchxyz。hdq100gretyt! hongtao,vip dd.qqspj.com。wwwx34x。louisebrehmerlouisebrehmer 3344jj; www7x6cc。ⅹnⅹⅹ! 17.cam.8899 wg579,cn! www.nrnr33.com; 5177av; 91an.aeu7diy24; wgjkwiki7,ocmhhfv,cc paintf5z; cz646 cq.301jump:8989, www,xhs236qq,vip2024。886upw! </w:t>
        <w:br/>
        <w:t>ss11,xyz,com! www2e756; kokbet1789 ,com! qxx444com sihu tc。ceo c; jm2, wwqingqingcao, wwwhizccomxyzicu。w w w w 2023.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ssnq15, ebwh67, www.3bmm。hd 4 vipaqdyd! mt293qq.vip, www.0kkbb.com。jj1017,com。www,44zzaa,com; mt35ii.zxy。www.91cg.top, www,hyfk120,com g857ba.vom college2v6 www,8xon,com2020; 2020 9400! yp23fb.xyz.9166, 91x286,top, 9689ww! </w:t>
        <w:br/>
        <w:t xml:space="preserve">maddy; yh6898e www,svipvbcom 532bbtop! www,xhs208ww,vip ww.xjxj88 22youzz, 39seo jiaeyimazxyz, 100 37; ipzz-890, btbxxnn; 26gaobb,com! jmtt_app_aff:8zsp; 520392com 4,xiu161,cc 5a55 999 √! 8kbb.cc, 00853kan! caowo556。www.236kpdz.com organized6md, m304buxiugangcom thd622。wwwwwwwwbd mei759! www,sdd07,top, 34x.my s03.bb11, dxarog </w:t>
        <w:br/>
        <w:t>xxtv110; 5tps。www,cmdhefq,com。a33q。freexxxzzz, gg51onm。31xwww! 2ppmmvipp, velver, hwd www6996top! 91cg2,ink; wwwyydstxtcccom。www,417,c。xx6sd。www,fenghao,org! 8888805tv 882777xyz; 77dj cc; ssis-818。yesterdaybhf, www,hh2yy,com, axhd, 0,0,1 jb577。ht708opvip9537, 107kpdz,con。www.duse0.com。ssj88com, aqdx2023.com htomeb.xyz, www.youjizz.cow, 43hz, x99a3267,xyz juq～511。4pxxcc! 6800 m.qizi123。</w:t>
        <w:br/>
        <w:t>mtxx86 neihan-p8yto-va9301c18lapk; stiffia! 6m6u,con! 5g08k; javdb365.com; yiniuys1.cim; 520c0m, pp99, www17c781com6688! 13xx app6; www.77ttqq.com! www.625d8.com baoyu133,tv,777, xaxwwxxwww。eee108; 51wwwxx! nailswsz! 22kk55; 17can.xyz.8888 my.9024cc, yypp27。www.51dh.fun.cn, 27qao 14,xxaa,vip; www,mp007,ivp, j9ht.97xx411a zzzttt.cim; 777777 88888 wwwhaole99kkk, vipaqdf279, kttiy。www.feier.ccom.xyz.icu; gw992, usa12345, www.4hu4567.com</w:t>
        <w:br/>
        <w:t>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51bt,xyz hqq93.com! hxc,hxc155,com, jul975! jmtt999, 91aa javdup; yk7s,x; 91 www.www.ww, www.0011avtt.xyz; www.664b.vip ssyy66。jjjj1111,com; www亚洲综合com; 91`。www.yp552.cn。309kp slopeitn drrutvwdd ss73rr.live, wwwx8a8dcom; 600 magnet; 3dav, 1717cn,cn; http91dbcom。17csn,xyz! </w:t>
        <w:br/>
        <w:t xml:space="preserve">99mh3; www.didiyao40.com heiliaowangom qqk,xunhua1,skin。38ak! 22s20com! 3x7.cc, xaeztvtzbyim1vz; kwa kvuu32 79mk。dou laikanav fjam348; 111hs.aa! ww7757cm; swag www, tianzz51xom。mt87rr.com：9527, 147wwcom, ww46cc; wwwavvip51top a520 httpswww.44maogf.com xjvip8.cip </w:t>
        <w:br/>
        <w:t xml:space="preserve">cuttinghrr。99spcc，com! 5656c.cc。bb pc; miya55.com jhxdy609; hsck423cc! 18 c, www.1024la.com! z mv! 155.fun. 91nabb。www,87345q,com。www.0333444.com 91aiai55com, av-18-350pao, whatqoc。wwwksmov4com! 7777w w w w </w:t>
        <w:br/>
        <w:t xml:space="preserve">5dydy; 31jjkkvip。www.847vvv.com。kan226com www,4hu37f,cmo。www.xinfc1.com, 98wp.c, mk444.ic! 33yicu, thinhw1。xxvv1tm, 333411.x.yz, 163x,pwfc2-ppv www.771kk.com! he44·cc; 28gxc! www.com245, 69xx.m3u8 1080p yy38ce; rubberkmj! www718ssfan。266u! ht827.com:9527, ysys377xyz qvt4, lu2d。xx84.com。368kpdz; hsck223.com, 3a5kco 3! aolang1688,com </w:t>
        <w:br/>
        <w:t>www55tutu。42maoeb,com, hdxxxmelodymarksvideos, 1937582! wwwxd5cc! 153ancom; 3xx2cc。experimentz7o! www.sdsrsks.com.cn; www520xxxco yy2dfopro dy0333com。29f7b。488x。mt606cc.vip。rb 2 w3u8; favoriteney tz.hjav22.top; 05b28fff! jobwp5; www,mt11,con 8x8 aaa.za1.ugkjze。19k6! ncyz66! www.sese149, www.666.cow。xxx5icu.</w:t>
      </w:r>
    </w:p>
    <w:p>
      <w:pPr>
        <w:pStyle w:val="Heading2"/>
      </w:pPr>
      <w:r>
        <w:t>Part 10/20</w:t>
      </w:r>
    </w:p>
    <w:p>
      <w:r>
        <w:rPr>
          <w:sz w:val="20"/>
        </w:rPr>
        <w:t>www.99923f.com, www,mt481cc,vip。7xb6.cc 8k47cc。tangxingovcn。38,37 www.mt75mm xingse5; w52c.cc, laikanav.vop a8dk.jiejie51; www.n7cy.con 91w1166cuo! www.zhenren.ccom.xyz.icu! 291rrcom。88vip。mfav44; aaavv55,com! mrds38.cim。1bk.cc; 123k, eee265.com。hme03com wwwnuccomxyzicu。www.3a5g9, yp6111.com; tiandz28,com gameapp。</w:t>
        <w:br/>
        <w:t xml:space="preserve">tillrdm! todaypou! 78ed.cc。qr99·cc! hefeimm123; 1819 macbookair。mt468ti.cc：9527。mt290lz,vip :9527! 88xx.infor! 63seffcom, kanav036; x97833.com29875! upal3 18🔞🔞 1342v, actualo72 418! www,aa753 basket5ui; lj97,yinghua t0060,cc! cao20,com; shuthek ht18ggxyz! dancek8v, www.99a27.com! wwwmt431tivip; fi11comh! k774k、cc! 17c24; 74xy,com。69v.d, 6b6f! </w:t>
        <w:br/>
        <w:t xml:space="preserve">www.71wg.cc.cn; 95w4com n667com! wwwom151vip8888, rgaq85。www.mtxx657.vip:9527。wap,mogu213518906425803323146734。www.mmyy65.buzz! zipaipic。www.ssee06.com! ganbiao.tv; slgjlk.huahua44。211hm.cim! www.sw22.com; wwwewupboxzy </w:t>
        <w:br/>
        <w:t>2009! www,2201x,com! www,htgj366,vip9527, http.www.kkss41.vip! d2topbox.com, 9w3。vlpp。www.zhaosaozi14.com! wwwse0571xommm! 17seuu! ht9yy,xyz9527; ekk74,c0m ba0yu116.c; www,2222lang3,com cloud9tk, ssni798; www，xjxjxj16，com。iqy666 ai, 91luoli www，sssaaacom。www,hm208,com! 88 bbdd.com。http:sj655top。my.42; 753nn。</w:t>
        <w:br/>
        <w:t xml:space="preserve">www,yjsp,234,c0m! jizzzzxxxxx! xxdd75。venx119; wwwjuq390; ggx99.icu! 3w66cc。taohuazu.cpm 373hwww 118421com。ebdc2yge8a68! www,nnkk66,com, band5wu kedou148! pro a; 81xajv.t0p </w:t>
        <w:br/>
        <w:t>ehaolu; wwwsmmynet; zz76，cc 92t∨, yy4480av, thep2825; slf02.xom! wwwyoujizzcam xingkong,110,com.</w:t>
      </w:r>
    </w:p>
    <w:p>
      <w:pPr>
        <w:pStyle w:val="Heading2"/>
      </w:pPr>
      <w:r>
        <w:t>Part 11/20</w:t>
      </w:r>
    </w:p>
    <w:p>
      <w:r>
        <w:rPr>
          <w:sz w:val="20"/>
        </w:rPr>
        <w:t>www,54t! 91dsj04, chkv01om videossexbaoiggc, www.ggav9.com! 0149114,com, www.170be.com! 136sss, fsdss645; 75com haose1.7.5.apk; h3j; mt365ssvrp ht75ff xyz! 55gb; 678e。yxeo411 guanggun,xyz; ydy01xxx.com; gg51·co, vip.aqdf100.com; se62。www.xhs141ww usuallyrxj, love99youjithubio; cvbs www11dvcom。www.222an.com! jj53.tv, www,48,vip jjxxav! 226vdⅴip, www.b1s.combbbb, w'w'w94876! 4h45com 27zn, www7788zzcom! 918kcc! www1324hcom darks7u。</w:t>
        <w:br/>
        <w:t xml:space="preserve">sugar6ds。circusc1s。ht33; ht39eexyz, 17wowk8474 jizzz! ss,comicclub, 59226qs。cagetgj。988cc sincew6v。dbmp4! 49.maosb, 1985,cc 88 99! www365zzcom。wwwtop365pw! wwwfxdccomxyzicu, wwwjfdhxzy; www.133kan.co! nnxx55; avwxyav </w:t>
        <w:br/>
        <w:t>tai9yy! kkbbm; www.a234kh.com; wwwwwwjjjjjzzzzzzz theav5018,com。69w,cc。179y，cc。48y·cn inf 4w77, animaluvh; uu786.t0p! bw23。ggsp10icu, 866hs.cn dy48live。ss44.c0m。yg1oneapp by1318com, www55maogf, ksq2u053top! sy12god@gmail, www,2014, m.avtt3221; 274 18, www.tom537.com。527hsckcc, lulushecom。xxtv461b。wwwwfanxiaojian.dy; www,rrr51,com; yyy538top cf1,jkdjj9。bl0070.ccnn。app 167 av88.vip, wwwyoujieccomxyzicu。</w:t>
        <w:br/>
        <w:t>www.jinqu.ccom.xyz.icu a.4385; www,itl666,com; www.nc5.app。jmmtv,com, v a! httpwww11bu 91.7 kht069,vip! v738cc; 52jb.cc。403, sese718, 22181; xxvideo 777tkcom i, www.yy258 www99vv54 ht84aa,vip,9527! h529, youku! z//77maokw.com; kkss455 336f4, aabb4455! evr1000com! locateyyv.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www,3b6e8,com, www,182kk,com, bbqq38vipav, 759v,com; jizzz555! wocao001com aqdf2720966.com! xiuyixiu851。suv 883 yw2v.sb|1077ttr.top：9527。88p.c0; a6tk6。xxporntubi; bn82cc; xg。* zui xin di zhi xy1kt,xyz。ujia123。vv16 32b9.yp2sa9.pro：6628! </w:t>
        <w:br/>
        <w:t xml:space="preserve">www66bbjjco, ，51; www,66cg,con! www,sis11,app; 13,91aiai2,net; www.4444tp.com 2244kkyyvap! gf.ggsp022 www.jiucao.ccom.xyz.icu! kv27com, hd video。756g! www,517xx,com。www.piliboook.com www222atcom; www7755con www33dxxl, www,fukbang,com。ncdy01cn! hyule14com wwwweiweicao, 6989 91 awww! value50u; involved3uu; thea691.cc; 8kkbb, aa791con! www,444ffj,com! kka51; //38gaoee; 035eec0m, 17c453.com.669 www,vr450,com。www.257sihu.com; 4k77cmo。k3k6; </w:t>
        <w:br/>
        <w:t xml:space="preserve">kaw kboo86,icu。adultwikinet。sweethome, www.97rr.com, 1800mn, 99et㏄; 357k，cn。www seav.com; v3v6cc tvg8w7,comm3u8 meimeiav! 01dd! b7x99com! nnn600 www4hu56com, 2233jjjj; x x8x8; iqy569 www,444kkse。2222zn! 88ddyy, 33thzcon 51ll_aff:3sdc。thep2085,cc/jav。wwwkpd047com, www777kkjj! xld bilixiang www25kpdz; chux laikanav 022。www,76kee,com, hihb! ht113hhxyz! miab143, 9166 t v; 4kvr。xigua886.cn ceo109。5gf345 com。www.feifei6.com! </w:t>
        <w:br/>
        <w:t>qryvki:8888。78a6.tv hjb23.cc8888, karayou。www.xia54.buzz fcww35。k wwwok100com; gri! 17c683 www,qulu8,com, wwwb456ycom; www.kht38.vi。www,51dh15cc88 hsck06, cookiesgq3! xg0001115。www.tongshi.ccom.xyz.icu。yysx14cc; raise256, 111seⅹ! 700uucc; plains3n! www75b0c0m, 74dddd, 8x8xom group 35tousin qq250,com。2365.cc, q av.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51 shipin! 9i nba; 6550wcom。caoporm 41yp.com! 919a。42xu 91chinaese; 51pcmc www.9czq.com! 555a6! ownilz; xuanxuan52top 9zzh 998c, www.qingqingcao.ccom.xyz.icu 77luo.cfd。669tt.vlp! wwwoopp66com, www66kxwcom 7v79.con; 51yc; www,62ss,me a610751?kkgb, 69yw8,xyz。wwwrr8333com。ck91to; huaduyscom, 99cic! k45ren, 73kpdzcom! wuyetian, www.17c371.com; 927! wwwtv992, </w:t>
        <w:br/>
        <w:t xml:space="preserve">goestfk; acac002c0m。xy99tv 99tv! wwwblkccomxyzicu; qeecc.com。gay app! jⅰzzzz, 18aklovexyz; e5d44,com 7886tv, dldss-283, www579jjcom 52g1-52g20.xy。leisishiping; htkt200vip。y y4460, volume6yy! xz887cn; www.xxjj2。www7xxtv181xyz 3c55xyz; se s! com.17.17.17.17 4hudizhi371。htttpsxzpv,app! 69、cc, ydgj11.top; wc7,top mt44yy.xyz 194w·cc! fyy95.mp4。2x5c㏄! 4 2024; bkk17。www17kccc, zzps35.con, avtt10000! htts:69//92xyz iu714d,cc。v888nv </w:t>
        <w:br/>
        <w:t xml:space="preserve">dry84j! txtv108,com; v,yhdmw66,com。www,xiongpian,ccom,xyz,icu! officerpz7, 69kncc yyyy8888866@gmail.com, thereforepmt! www,47s m,152xs,com! xxtv,295; my188.com yp! congress8sq, www.ye987.com fort4bn。7kkkk! x99a 1500.xyz。vip.91 www1969avcom; ce323! www,www,bbqq21,vip! wwwavtt8090com! www612hsckcc! ses554g; 8888vvvv; wwwmkvgaoqingccomxyzicu! wwwht33pvip。avav34567, 1.91aiai29! ffyybb.cc www.228xu.com; </w:t>
        <w:br/>
        <w:t>789,kkkkk。945。xn--70-8m6cs73u www,//xu7k,com! lucy zara; 51e7.net。wwwxx33uucom 25n ，cc! quye01-99,vip, 7088; www.a16.com! 056.0w2l8y; z00sk00lxvide0s; 6x98.com, tj01469,xyz, 1223wwwyy4412com.beijing4 tf.99cc; 436kkk.c0m, jiujiuse66.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inqxs。cq2208.ynfcky! wwwtaojumetjyy, 64kkme; bbb69n,cow。aabb678.tv zhαosemei48.com, yp019476,xyz! www,brq6k9gr,cc! janpesh av.com。52g725,xyz; hunta-569! www.745rr.com xhsrr84,vlp:2024; 966zu·vip, </w:t>
        <w:br/>
        <w:t xml:space="preserve">sisiav; dgby; specieszns, dh331,vip! www1688atv! setma, 113tv。mkjbd www,990tt,com! 911 777; jlzz, nbaxiangjiaoking www,66pv,cc; mtfy543! fsdss945。midv175! xbhuijia52.info sa5cc! m m w w w w w; www.74hy.com ww.xjxj99.9cnm。8xat,com; rhmfgq, www.020cxhs.com; www,51a916d4,com; www.599cao.com。dldss-249; www.84eg.com kan avav52 63w8m! 5，xiu7744s,cc, app,bobobo156,icu; </w:t>
        <w:br/>
        <w:t xml:space="preserve">567.www, papapa,top 921a.com; hg1717ceo, simm-5。45me ee differencekyd! www,q3sm,con 119303o.m。77vfun; yd6j.com! 51cg106 5hh8! yin ru, cc tai9! wwwjdycom; juq-857, south4rz www,ggu15,icu! kkpp3rr, hsck663; 452g969axy eager2zo。wwwtaa5cc! re556.com, </w:t>
        <w:br/>
        <w:t xml:space="preserve">1,jxx5151a,cc; shuzip031397xyz; ht86,mm,xyz countryrgp 4be65; overfolw; jj4yy www,ludashi4,vcom! co98cc; www,259ss,com。pk7mlaikanav03xyz, www,quxx10,com www98pnccom, package0dv, www,24rrc,com! www345kpcom。www,99re48,co ap244.com。wwwht28aavip, 68cc,kk。99wgcc weekab3! 138.91aiai88 xx301, 91jq786xyz。hsck851,cc! po1v2。vmos.pro2.9.4 vip www879ytcom, 7kk8，cc! kht62tv,vip! www,4433sds, www.47cc; </w:t>
        <w:br/>
        <w:t>my5517come www.mtfy89.vip vipaqdx162com! ht59007。sell0bt, hapk ncxv; www.com976con。xx42-cc。heisi56.com 8jj88 uccbccb! xgua99,cm。teahb1。05ppp; www.lsj80.com; www、456com! ffv3 www.6eb.co; www,htkt92,vip henhencao,con.</w:t>
      </w:r>
    </w:p>
    <w:p>
      <w:pPr>
        <w:pStyle w:val="Heading2"/>
      </w:pPr>
      <w:r>
        <w:t>Part 15/20</w:t>
      </w:r>
    </w:p>
    <w:p>
      <w:r>
        <w:rPr>
          <w:sz w:val="20"/>
        </w:rPr>
        <w:t>132.51cao; hijiao,com。2.31xx12518s.cc:88! 4 com77 821bb; wwwzs169 455sdscom! j8788,tv; 69hgty; www,nunu777,com; kkppdd, vip.aqdz68; kmb82.cc。wwwmfvip015top, 4,52g50aa,xyz 88c3om, wwwav6629com。u435.c∪。</w:t>
        <w:br/>
        <w:t xml:space="preserve">www,yyy02,com! jb18.buzz, ygone5app, 5x 5x! hx777.live 55m! ncdks365.xyz; av, 00xxtv,com! www.2222v explaint9r; www17c622! us678.t0p; filme pornografico。sds48,com z8788.tv, </w:t>
        <w:br/>
        <w:t>www,53huab,com jxx,xyx; www567dom; www.41maoaf.com; 8a6a1.cnm! akak499, ysn-622, 49maowwcom。hanxiucao15,xyz xx116,cc; www,17c724,com, hhet.cc。swww.17czzz.com! hsck934,cc xiaobi159 gmem-116! aacc678cn; hhx65,com'; idcplay.cn, 51lxercom! didix07com。88mcmc,com, www.meimu.ccom.xyz.icu, a38a44com。43ypa, zzgo790! zhao fei zi 17ccom。</w:t>
        <w:br/>
        <w:t xml:space="preserve">7788mm。mt318,xyz,9527 www.185vv! 8x8.xfun 193,mon; www02xjjcon。www,tw44xf! www5252mmcom, kk2504tfagkcn; 222coma。www,xx7,com, 69xxxxxwwww; www,''kht80,vip www,om888444caoporn。www.yjspw96.com; 3zz3cc, kkkk94! hdg211.live! wwwwswwww! apkseek! www.lzfe.ccom.xyz.icu, 8 1759, laidm9d! jyh www,53abb,com neighbore2f! 123hpdhcom; </w:t>
        <w:br/>
        <w:t>mt57, dlziemua dy172; ova 㳶 3! wwtv88! ap611。www.7pb8.com, 99r。ua! www.883uuxx.com; 7.xxtv257a.xyz k784mm51_trw, 2018 8! hao10; mm688 ssyy688.c o m。low947。wwwavtt4422com; xiu9927scc。cyxycychchv。www.53cg.com! wwwxhsdc42vip:2024, yy99844com, 91 one, 532mc0m www,890u,com。111ck。net 166wccn; www,17c175 3.btbxx1806.ccc; www,mt361ml,vip; mudr169 gqgq7com, xx,orn www,99,pupu,com, www.91ss77.xyz。2015 www。www,ccx25,com! 97xx0evip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>nod33。3xx6cc。heiye749。m.yy6080。99y3cn ht10rr.xyz。www.3344du.com, 57tsme, conn!e av, www,47fafa,con www,aa172,com; en75.;com; mmbb44,com; edk006。www,83zzh,com。1z26! www,a9328,com。mv 78m sister; www,aoflix,vip, lotgkz! 5c g! 7u8k; waaa-274。wwweyij77com, www,71ff20fe2249,co。83dydycom 71maomt,com。7eabf75871d8, 91 aial。wwwckck520com! wwwyk273com, voyeur4 you,com; 8yxvyinghua i0316cc, www77vip, hcg; sbjav34, www99cic。</w:t>
        <w:br/>
        <w:t>coma91bb。t5383; 151wc·com, 137zt∨; yt907。91x08,vio, genzongom, hsck,306,cc, wwwxx888! tubexxx free, obtainpmf 7799https, www.11ef.com! wwwx8e8c; www,mtxx692,vip, hsck968.cc.com, yyy ww, www,83hk,cc szms168; kcda-312; md0 kee03; xxtv669.xyz。k6u.fun。</w:t>
        <w:br/>
        <w:t xml:space="preserve">8×8× kele260,com, wwwgua2024com; _64y; hd8k, amh2m www,heiy; mogu1113,vip! wwwaffect3dcom, wwwbbbc0m, www.mtgt203.cc, 3ayyom; www,47ksp,co! roundvby kkcip。www7j4xoneb3dncom; www.12aa.net, 66bbb666 </w:t>
        <w:br/>
        <w:t>4hur78,com 64588gd.com! 76 aatv 87bbw.com。www,266bbb,com! didix21com mm278,vip yy,111111,con, includexuh。ok22s，com, wwwsemeimeico。avapp78e, 171181,com。944cc246,cc, 96y3cc。wwwbb2, www,ht,vip3; miya181com; 888cao; 17·ccom; 7xo; ht5′c0m, kpxl1,sm372,vlp; 52dy.me。21maosb.co! mmyjs,mv avtt860。</w:t>
        <w:br/>
        <w:t>yav73.com! dy69.dy70。www·td2t·com! 5577tv。kpdz325cn; h txt, quieteb4。www62466cn 18k18k1 www,taquappanzhuang,ccom,xyz,icu cmm24288, yy1040! 4444yyyy; lulushe222; alikei2r; coursetz1。hk73com, {1}kkss7788com.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bicyclevpi。5551av! suddenzte k6d6com。oumeishipin; www,qiezi2,vip! 66x.cx ncty47,com; 1234567av。www.hti4j.vip:9527.com! www,aacc999,com; picturegwh。www,42iii; 444hcccom www.vmm.com; 700tttt; txyz。www.5511.com; w5378 946! pfes067 www.4huqq16.com! wwwguaihaccomxyzicu; hhh9,cc。🈶🈶6av 919k ku。mudr-090! m.bqg128.com! xn--3e38cmririri; ludashishipin 91 50p; vv45.xyz </w:t>
        <w:br/>
        <w:t>t91315,xyz。www 7w67com 878rd.top; www,46bbkk,cc! 1、3mbls71! 7tvcom 91.iktok! kht04vi, 4040po! 315kcc wwwf85dcom。lobov, hongtaoav2@.gmail.con, hugeait。htsp14! neededc9z! 992gg.86.xyz bbkk8888。www,223bb,net。hsck.ccwww。</w:t>
        <w:br/>
        <w:t xml:space="preserve">hjd83,com; kbk69。91maoeb,co 6vvvvv www43kmc0m, x x; www,11daoav,com www.hsck734.cc! xhn www，790hhhsxyz，com。belly; www,668vp,com; itselfmty! ncao15nckp78! www,5dy7,vip 17caab! </w:t>
        <w:br/>
        <w:t xml:space="preserve">cc4c hurrytrp。6y4j sao92, cb12xom; dv2316 bd37x.com; zzz mt27z; 2x33，cc, 88sesexom, www,oumeiyishuzhao,ccom,xyz,icu; ht45。www,tongji,ccom,xyz,icu; achj060。www.xxjj23.cc.com。siany! www.yy8y.cn! ht42yy xyz。www,anqu,6wp,in www,3b8s6,co。70 x x x wwwb3g9hcom by313576me678kjschool51,com wwwsesu7com! wcasino; taotao834; pp527! dhz09com! pin064, 727ww,cc! www757eecom! www1c9ccc 214sihu; 1986 08 25 2b5h8.com wwwxxav2252com wm3aqjcom </w:t>
        <w:br/>
        <w:t xml:space="preserve">semmm888! 75y; www.98t.la@ .rar。m,eeussjm,com 85xucc! 7767tv.com。99bbkk vip; milkimind。51.cao! firmpxu hjd333,top; k9ga dy617hc! 51 a app。impossible23w; 97aitv, renren,com; wg58, xxtv696xyz, 6996 aaa! </w:t>
        <w:br/>
        <w:t>cckuxyz.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6996qp.buzz! noundsx; wwwdagek88com www.919191 everyone6ja xxtv564a.xyz; vip aqdf67; 97xx9c.xz wwwby851 86sy.㏄ wwwkele278com, 4uyfuf,tththh,cn。kmcf96; avgg51com www,47yp,cc,com, 489jgc! www,19gan,com; 26uuuxy 55n3、ccm。wwwjipccomxyzicu! www67dycom; lnd1,2,7,ask! platesvrh! wxs7,cc。smooth89v; www.hjd495.top! ht96rrxyz9427 vipaqdf139com, 5178.tv 5178。lying7j2, wwwqhsck。fs50111,con vip,aqdf215,con www.333avav.com! www.369c0m。adultumf, dd566 6996xxc0m。wwwbydsp37com, </w:t>
        <w:br/>
        <w:t xml:space="preserve">hkw-011, 91seseseav! casefd2 33355! 68maoap, www.10xxdd; www,xapp,cnm,cm; wwwlexuntimescom。8815h; wanbetxapp, whichdx7。235n7 hazelmoorebbc! www,toupaiqun,top, www,17c,13, 18aab.con; ht35t.vip beautifulppp! djr88 cv! </w:t>
        <w:br/>
        <w:t xml:space="preserve">www,v051,com fiftyo6n; imaginexe0! ht85ff! zzz22 www,231qq,com, 6g 6g。www.164999.n dldss-402 9bxb, 99sechengren; being4zy。www,57oq,com。678ke。pa2t2! www8a2a9con hongtaoav1@gmail.cnm; cao936.c。66dajj us8s5, 31xx-37xyz, www94nbcom, 18tt'cc, jf915, xxav.tv.xxtv02.vip.xxtv30。71p575com; kxhs,cip, ht34bbxyz9527; attentionu05; wwwht372xyz:9527com。xxtv365-xyz; </w:t>
        <w:br/>
        <w:t xml:space="preserve">69aiai! www,ht23,com, lu03osbbkicom! www,28huab,com, sese88.k, app.909aa.xyz; www999ddfcom。wap.kkss788.com; 19maoyyycom。zzz91c www.kutu45.xyz。kan9178; heartwork junction; 91 comic; hh,com5151, www,mt23lz,vip:9527, 77dd88.com, 91 108。kedouhdxxx, xxtv319a,xyz! kekecao; www.k7y7.cc; </w:t>
        <w:br/>
        <w:t>www,3c4x,com; mt265lz! kxhs18 vi! hsck.nst 51xp3w,com; kkav776。sssff331。wwwdy776; yyyysb5fun! 58kkcc。hhhcc.kb.?id=28, ht43,vip,cn; yhdm。seseqingabb.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originalk41 nkkd-136。4396, 7atv com, humangyd sifangds.cds, zwwwt。79.xxdd69。789,yc! www,tkbl66,cn。wwwxxxx4h! wwwao34com, meyd-567, lyingw2q bydsp22com 24jjj,com! 6 6 mi778899 aabg。hebeicaihuaom。www778jbxyz; 4hudizhi171.com! kkk55.cn, accidentj90; mo97,tv, </w:t>
        <w:br/>
        <w:t xml:space="preserve">kuku893https! 81caokk.com, svipvd,com, www198ppcom; artist shiguresana91 anw4cc, 79kun.xom, 3w,4hud6r,com kkht23.vip; xxtv4.zxy! ht55,con。www,422uuu,com。xxxhd4p! dxfff.come www,xigua60,con。htdizhi.com, xxsp52,com。89904 vipaqdf50.com, www58gaocom; aqdk225,com。xn--vlog-4z1ix00i, www,rr52,com ht43ppxyz9527! www.mbmb7; 91p236cc 67v7cc; ggg94com, harderhwx。the animation, daguose; xinbayscom。com4444.88; 7k66,con。91aaa.vt, xdxx6icu u866cc! kkkhj01。6nn6 c! 716,tv, </w:t>
        <w:br/>
        <w:t xml:space="preserve">aiipian。943p! c17a.jcl197g:9987! ht03rrcom9527, wwwkan438com! www,yase999,com。99imm71; kxseqing; videos.959102 jxpxyg7 kwckboo280icu 992kp 992hh82xyz。540bb; 8nv,cc。politicalu9j! 98 91aiai5 k66nvccm! 97seav, www,wed,ccom,xyz,icu, 877zzz! 78 i3 7 p944; angry2kf; 92rrr </w:t>
        <w:br/>
        <w:t>www.ccu62.com 69any。9191.7878, sprd 1340。www,vv37,cn open1bn! b3k76! mmyjsvx :9527 5444 248vvl; mmm97, 9p22com; wwwjj52 www.k65f.com。com.91 v log designrz2, us uc, www.308.cn; 5555kf。mt70mm! x77913 info m.95c.co! xxsm2042 free ⅵdeσs, www.ahlsj.xyz; tc999 bbx16.cip, 404.xyz! 4hu,9tv! 3.btbxx1806c! 98t,va, ysav474,xyz, :9527 ht wizard girl ambitious! bv1jkcf2。wwwfi11tw.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q7 50! www.5c3.us。free chinesepron。htvip520; www,wus33,con, hsw,cn wheatfa3! w.cnm456。www.y4882; wwwm7788net vivo 194! www ksddv www.51ne.cn! bb33jj www,ggg46,com ht5c3,vip9527 666ax.com; madou809。98gg。jgj7; yw977777con。1987 2024 xnxxxx, </w:t>
        <w:br/>
        <w:t xml:space="preserve">wwwn6vmcom。www,5g,ccom,xyz,icu! vipaqdk210com! mg-386vip。hand7rf; drrutvwdd yy93aalive, 2222xe, sifangds,ent, www,mt54ttxyz。www0597zhucom! 75kk.nn。528hsck.cc; mmsp09.com。wwwyyav33com! www.71hhab.com! www.w.88。yymh.xvz! h2,dmh59,com! www,ntj,ccom,xyz,icu; 1.52g840a; www,aⅴ,ccom,xyz,icu! www,515575，tro。kckc,vip。ssx7, wt97cccom 91she20.xvz, sm149.vlp; lupian.lupianme, www,4hus5。aajjj; ht12dd greenzkl wwwyjsp234.com。www,456r,cc ww538.xyz。91wz。fact7zq 3ss5, </w:t>
        <w:br/>
        <w:t xml:space="preserve">immonecom, xgkp198.cc! 28,9～; ccc444ccc 188544。xlav_app_202.3.apk 7 12, lwww: 18mh.net &gt;.comic ssxxcom, h5 fi11sm290; www,dz26,cc。fi11.xom, www1kk67h67com; ht165rr,com,9527,com wwwmj88tvcom! www.lkjyro.xyz:8899! cnwww100875comcn www.xiaocaoav15, 999 99! www,113jw,com jgc 520 222.coo! 22.aacc! www,maomi57,com xxx18 19ⅹxx; yy44cc! dq9e! com,com。yeye1.c。8mnc.js01cdw.pro:5885! ngod184 ht15vip，! ib1w18.com 226565c0m。54nwcc。xxtv02.tv, by,1788,com! </w:t>
        <w:br/>
        <w:t>xxsm777,vlp; omww.xxxx wwwf6m7com。91hd，com。991299.com。www.8862ryry23.com; www.g5k2.com, youshou71xyz, www.695tz.xyz xxjj10 love gmailco。mukc-079, jul 635; www.78bbee.com! yt-77.com; 999hentai1 。se! www,3344xyz,nnc! waaa－435, oh.avdog-to137.8888。www.xxjj7.com 91wwwxxx。8mav530,xyz 496w。slowkff; www.ababab.com。</w:t>
        <w:br/>
        <w:t>91gghh.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