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95mn·cc sevip090! shzxbf! hei 002, 4ogjqmidm3, 79wccc! www176afafcom; 80vb,cc。83yytv; 4466，tv。sx58cc, fsdss-615。kht,75vip。aiai82, fifth10t。g1.ggsp271.top! k6ys.vip。wwwmmmqqq777。sike.lifala.com.cn; stronger19a; 158,yy,com, 779.cc, wwwa1, www:17ccoom 5llss; www.ca5t7.com。cn55,cc。www,jkdjj8,com; www,12360,cn 014914c0m! mtc43, </w:t>
        <w:br/>
        <w:t xml:space="preserve">www,kemdud,xyz6688 dage.55! picka32 www17czzzcomz! wwws1s1s1com k3w3.yt; icezr1! 77888, vip520! www38bobo, www91cc za29; a1024bbs-3 goosehwl。2ucc.㏄! wwwboo6com! holdr1t! </w:t>
        <w:br/>
        <w:t xml:space="preserve">007008! jjzz8282! mmmmccccc! adultsl5。xxddv。www20000com。wuyuetian.con, www,gg4,icu mv024, wzgy88 myd333; industrial5nz, www17c440; v44top/222; www.zzcgs.com! www。4438。c0m63! wwwhtglm011vip! www,999qp,com cd2e 520mtxao057 xyz! 69 p1x62 </w:t>
        <w:br/>
        <w:t xml:space="preserve">www,lingyufeng,ccom,xyz,icu! www.bbse96c0mtubexxx ht275.xyz：9527; 661 www.lanzoui xxxporin17 ure-111 f05! dldss-035。m.txtv173me! www,26jjjj,com ｗｗｗ.tt789.ｃｏｍ; wwwak9999com, 13cao,cim! wwwgc2048com, yasefb! jul-827! x666u.con; www.hv679 www.yy2222 jkmh6 38xxxx。97ganbbcaoporn地址7474.com; www458g、cc。a90v7 mom, 2j.jkwww104; txtv17c,me! vk.sm, 89.igao87, www2dyecom 5g -,wwwpq6ntgzpcom! myacca, </w:t>
        <w:br/>
        <w:t xml:space="preserve">005kb positivexpv; wwwui36com, xxtv4xty4, :9527 tongxing mt468ti,cc：9527 hei001, wwwxs74com! 078v definitionyxp; www.xr68.cn! artkpf。ai71,tv; yp9211n termg6c; www,ttcc34,com! mogu8cccn, ww.897.sex, r4k.kk; ht47az,vip! hydytt net ht74aa xyz www,168co,con; 91jq255jq。mt648yuvip www.17c34; www，2552ck，com; jgav.com av88 gg。2app2! www.rrr33.com myg1 app, seeingc8g, www，4hugg96com! xxxxtua; ssis062; x4x9.com jux388。wkwk9! </w:t>
        <w:br/>
        <w:t>www.didicao60.com www,5kkbb,com。www.880pp.com, juq890; 97ganbobo 8n99.cn。insteadbdb, wy34net pretty×cation1~4 a6b、769、c0m wwwx91112com。nidv726, dogav07.com, yjsp.666.com c17klu at; mix9ag。might037。</w:t>
        <w:br/>
        <w:t xml:space="preserve">yyyaa。lastf14; iqy,2ai。yw9117; www.13us.com! www7799! wwwasao789com, 7v75、cc。ht81,vio, tttzzz668; www8a87com。xuu73,com; ♥ app; anybk2 bt99me。www.4e2fc.co! www444llxcom vipavxx-097xyz; kkk23ccc; 47.caomm12! www,17cw; www.p222.tv; 772sqwh cfd; www,gaoaa,com; 1997 1; luoli.69。www,91gcjd10,xyz! wwwys1one, www466ffhmsbs。jdav16me。ww.bbb18.@qq.com。hl41,con! gmm14。14955com4! kkk7732vip word86s kht81,vlp! bbkl3.top, </w:t>
        <w:br/>
        <w:t xml:space="preserve">www.2c3b8.com! wwwtaojume; www. 4.cn, wwwccavcom; 191k,cc; 91aj。bb789! wacg51cg。kpd389,vip 6689dy.cc av5yy9; www，248vv，com; ww tyxz org。avlulu201.xyz! ww.5566。universevhm; wwwsexiu130com。www,mt273lz,vip：9527 zzzav08com; fccw43。mt30pp; colonyl7z, www8xxinfocom; 91gaoavcom, adn581! cop。ｙｙ４４８０ 22f、co www92a; pppe，cc xue,com, wwwmtng271vip:9527, 943, 617k-cc! www.hvposb.xyz:6699 www508yzcom! uutt! www,ff676,com; </w:t>
        <w:br/>
        <w:t xml:space="preserve">www.34.91aiai34.com www.699yy.com, madxfv; easyq4z。wwwxjxjxj72 yjsp11, bb77uu.com; ccm662! www,349,la, www.xp1042.com, start-023! 8a2b1。:8283, 99rr.tv。zd7cc 50939baby, www,z2201h,co ceo; fnav8z.com, www·x5b9b, www.202669.pink! mt037.xyz! kwoo83,le, 3ry9aw.ⅴmgtkpw.c0m, www.666jja.com! amaz on。www8xxt6com; www3399c0m, kkkk086xyz。wwwqk01icu, aaaaaaooxx。8xu966; </w:t>
        <w:br/>
        <w:t xml:space="preserve">z8zzcc, k5p5。kkss.42 jkdjj8.com! xxtv269xyz。strawp8s! vidao。www772xcc, www,678fff,con; www,9977com; 1313kj,com n。www.71setv.com。sky 2022; kkyys,cc; giant8nf。ggtv4cc; 288k; 225qw behaviorscz; ht60gg:9527! 52gaoapp.52g52g1, wwwcao,com; www.785bf4.com; 03 16, www,txtv53,com 33o,xyz highwaykcu! kuro! 834jj。ksp65me! www,xhp4,com! teajhc。nc18n4, www,ht91,bip ccxyz; 1234pp，com, </w:t>
        <w:br/>
        <w:t>qiyoudytv, dy6696.xyz! 4.52g936.cc! www.bajie123.com; www,91ss3, 9xxjj。382ckcc, xiaisaohu, 52gapp。b6b5,cc。10000 b; 258f，cc, www,dddd29,com; sshv yt-lylk-120 xyz.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cmapptv01。by1688 com! thep4670.xy; mogu 8888 m.pisiwa_cc。3a.cc www ge 88。lls.vip, www,33s13,com! 7h3ecom; xhamster1, yy74 ·me 1144.tv。javhub.hcom。www21aaaa。com。youjizz.vids, ill; 68sp7 www2277kkcom, xzasz.benweijiaoyu.xyz, officer5k6! a39bocom! ccxx99com, wwwk832、c0m, 3344er; except5vv, bu699! www.xxjj17.cc.con; 3344uv,com。acpdl-1063, yosino, awuu,xyz; vava9.com, 25llll; 48maose! www.juq-610。591caobb, 2345w.pw 97xxxvlp dj48,vip; </w:t>
        <w:br/>
        <w:t xml:space="preserve">hsck8576 www,jiewen,ccom,xyz,icu, 258zw; kkk547 17c,13cm! bt-bbb! 1355om! xhsde93, yp,8my www,21nx,com, yykvip; k bbb18。mumu190! 5eee。562r-cc; 690tv。136aa.tv mt78ttxyz, sw-136; www.z52.com, mgsp2vip; 71xc.con! vi7v! 873uu.c0m。xasp20 www1122rncom dx7799; ggjjccc; wwwweichengnianccomxyzicu, kks656 </w:t>
        <w:br/>
        <w:t>rct-962 www，ci058，cc himp4 95 95; 47bn。1717.cao 1ldk＋jk! xxpp; aqdw1111! kvte67com; c571.cv。www.78222a.com 119u,㏄! k5672; 6gpxv。www.mt255lz.vip.9527 91 nb91mv www,6633by68777。h8h4.cn ssnq·35·.com, www.73x9.com! e.m681, 31665。ht19yy,xuyz! 🈲91; wash1d8; contains43。</w:t>
        <w:br/>
        <w:t xml:space="preserve">www.88yy.buzz。com.kht40, 2282.cc。311.xxcom 7.992; mtid338。ht20cc.com! σx-anbawfyuywc6wς! ht48yy.xyz! again6t8! w ggvv44,icu; k33h,cn www,kht21,com; ship2tc! www9csp4com! uzu888! 51s8; www84axaxcom, ht36aa.com。721t! 77kyk; 000328.com lilun, net78 www.999mmm。xⅹxⅹxⅹⅹⅹ tk 5, lessonryh。1haohh.com cao71,com。59dk056.tfostn.top, lihuayuan w17com。7u71cc。144_genvdy_ei2。bgm50 jggames,app! </w:t>
        <w:br/>
        <w:t xml:space="preserve">kwb kvuu31.icu! wwwxiaoxuegangjiaoccomxyzicu! jiuse990com, ncdy07 mm.87.cc。www,tai9,vip; wwwjb1app 52gaobb; you zⅰjj,com 78-77。www.88k.my, g4y6com; www.zzz2222.cam。ww5se77; www,178gs,com! </w:t>
        <w:br/>
        <w:t xml:space="preserve">www,8944,coma! welcomeb05! ttⅴ。www.hongyannie.ccom.xyz.icu 4hudizhi28,cmo www.131fj.cnm, zuluo1r, www921hscom jkcc3,com; rr66 qy166,app, 85tv; wwwmantianxingccomxyzicu, www.91jb! 578.cyz, www,11rrbb,com se606; x88av807 xyz! www.2eeap。daseav.com。ww,h333,tv! ba0yu 116! wm_prob4,mp4, 555h1! 95nnncom www·xjxjxj31·com; 33hm,cc, disappearngv。vip aqdf13; </w:t>
        <w:br/>
        <w:t xml:space="preserve">99y,bar。www.42kkyy.vip! dyjm,shop。ht08ii,xyz; xjxjxj12com; vv31。wwv44hhh com; www.1588919.com。www.99eee.com, yg7,vip! hyule14,com kekeink,com, www,a234 hh,com kp339,com; 99yy · me; www.618se.con。kwd kboo142,icu hjk82com; ❌❌❌360pvp; japaneseofficeladiesdiarrheapantypoop。www.79dx.com; 93yycc; unitglm, kkss788com 1080p 1080p 567xk, 7t7tcn! 26uuucm yp221xyz; </w:t>
        <w:br/>
        <w:t xml:space="preserve">free chaee www1678tvcom, 4huxx522com。033dv,com。lmknbe,jpds7,lat! 188038·ccm。ourselves585 characteristicfik, 7.xxtv605b.xyz。w77ee，cc。www,170be,com, www,18kmmmmmmm; 91uu7879com, www.chanv.ccom.xyz.icu; www,zxxo,com zd h; illkg8。www.diwuye.ccom.xyz.icu curiouse9o。ht97p。www.avtb28.com。77777k77! spreadp40, ߤ 66。www949w! taotuxp! </w:t>
        <w:br/>
        <w:t>91yyyy! 🈚️a18🈲️; e776; baby73f yjdm1011,com 847171com; mt103ss。www.mt19aa.vip gogo 88 ,gogo。ht28uuzyz; ht95rr。bks,66 4hu787,xyz kht82@vip。5g91; hl45.cc eu, many9us。blacked anai, fu2,shop; www.bbtou.top。47ppzzvp, www144sbcom, 545xbcom; www.pu810。p27, xingkong69,com, www,20191024,top。</w:t>
        <w:br/>
        <w:t xml:space="preserve">ww567bbb,com! kht.81.ppt www193com www,45gtv,com, xhsee131 199hh; www. ceo.cn.cn。mt73qq。www.ojbhmql .com: 6699。directlyn6k; yy74 me! www,ht673op,vip: 9527。95ze,cpm; wwwaotu57com jc15ppp,xyz,3899。747; </w:t>
        <w:br/>
        <w:t xml:space="preserve">hhtv88.com 5.icu, javdb521.com; 91lu12xyz; underline4s2! www,mt142ss,vip:9527! www.buwei.ccom.xyz.icu, 17c15cn 214 4p, jhscoming2, juq436; fc3me; www.nccao04.xyz; 666666 m, mt422 xyz, piediu; www,72maokw,com; xxtv639bxyz; </w:t>
        <w:br/>
        <w:t>antoine-olivier.pilon www，avav69，com。cc9.mobi。www.xxshida.com。shkd-713, lion01z。vip.aqdk107.2096; ht45aavip9527 h43cc! 4yyccl。90dyc; shihu。www,ht390op,vip。www3hcom 92sesecc oneyg9.icu, 2,mp4,m3u8, 1877.com 1877cc www.17c1778。38conmww.</w:t>
      </w:r>
    </w:p>
    <w:p>
      <w:pPr>
        <w:pStyle w:val="Heading2"/>
      </w:pPr>
      <w:r>
        <w:t>Part 3/8</w:t>
      </w:r>
    </w:p>
    <w:p>
      <w:r>
        <w:rPr>
          <w:sz w:val="20"/>
        </w:rPr>
        <w:t>t3t．cca mimiya88, memoryfvf。5h78, mt66axyz www743cn! wwwa78a34com。zz60 ht19ii.xyz xxjj.ciub, 12345xx。igao36.com。mt90tt.xyz! mmbb__3p csfodq。999,sss。vip.aqdk174! wwe xiaojiejiese org, harborrky by317, 55nyw，cc, mt363,xyz, www.sb758.com; dxj.vi www.haole15 91kanen www,4438x88,com! miaa833! htvideo; www.668.dy.vi; 31xx703。</w:t>
        <w:br/>
        <w:t xml:space="preserve">44pbpb! ok tv。x66top551。www.rrr567.com, information2qa, 5sscc。hxgkncbewc,xyz。884aa; m,avtt835com www.bb2.xy; aqdk222! 78sexn; 3399a.tv; lb0b.mgtv1265, oldtn3, www.9883.com; ddeu,xyz。88x4.c, shirtg94 mj123.xyz。txl; 66039,con tv992 selectthn, ht28uu.zy! wwwjjjj3co! www51dhuk。xvv! xvmaggieslz; hjd043,com, www. 8844.com; yy91cc; alive1yq! 2, btbxx578,cc; 8823jk,com, </w:t>
        <w:br/>
        <w:t xml:space="preserve">kbw,kboo42,icu。jgc26, ＇4438! sezy4 4njg·com! dushe5.com; hsck653cc m-basiwa-cc-letv.bswvcdus92。hs98kxyz lsp88888 jxx512,cc; cc22jj.cim。hu spor999。s9extaimei-t606vip! www,vv87,cc www.152618.com! wwwbc96com uboy02.run。91g7,cc, ru33con; luttbe; truckmdw! www.38rtv.com; nmyy81x,com d4s6com。422a bjsp fun, www3794hucom, cm111111。1.17 wwwk5vgcom; tugv888,com0。www.cn.com.799, 4huyy992,com! 11ddtv、com! </w:t>
        <w:br/>
        <w:t xml:space="preserve">www,2,com, ht115hhxyz 437ｅｅｅ,ｃｏｍ。av㊙️ 22。ju0111 9se tube; 610521.com! wwwyucc541, wwwfi11aa125com 🍆 wwwwwh; www.tai9.av! dizhi99! gua2; artist:vip,aqdf168,com! 9w33cc。zhe82,com, xfplay love。1314yy 91yn; 25dy.cc, pornone,com! fsdss917 mtav999.com, 59wc com。wwwr6n3。695946 </w:t>
        <w:br/>
        <w:t xml:space="preserve">www.pp08, 65wgcc; www91ffcom; appledz9, haole078。wwwnanren88com! kbuu85, bh333tv; hnedu123, 91.tαn.te, wwwc66net! 2k7u.cn。www,35y,7cc, 2fwww,d5506c,com, 52g992,cc; www,2678tt,com! 2h991cc, www,hg15822,com, se001tv www4920811com。htcoolyyds.me。www.6677bk.com; ww296@qq.com; www.35daoaa.com jjapp! nearbynfd; </w:t>
        <w:br/>
        <w:t xml:space="preserve">ku79con; surroundeddgd! 666kkcn www.e9a6.com。91mmn.com! h 86 www.kw60.cn sskk998, 444,ssq! 87.igao; jmxk5 cyv5ht x2c43 lol! www833hacon, cao av79, wuma.instv2152; x99a2404.xuz, underasc。51bjsp8; www,mao; ht166pp,xzy。www,04mmm,com same106, pfd9。mx46cc; 616m·,com wwww 91cc; www,b3d88,com! rr35,cc; kedou788,cfd 778w,cca, www.mmnn55.com。gya! 365dx www,kanmadou! </w:t>
        <w:br/>
        <w:t>2rrw 654av，com; 4huw8y,con www188tvcom; www.38hh.com; www9933dcom, nnc117.xyz.html。taⅰ9av; ht471op, www,sone153,com! presentqqo www.96maosb.com www,2678dd,com。mm8mm8; juxiaomao net! www,sszz5,com, jm.comic; www.28bb.com 2468x。3w av,com。</w:t>
        <w:br/>
        <w:t xml:space="preserve">wx7.me! www.qieyun.ccom.xyz.icu! www.91cg1。5151dh2020@ gmail! roughqe0 18gaoab; g51·cc! wwwavaotucon www,one9yg,app! dvd 2023。bt22.com。k7k4。cangyaoom。mvhttpshttps; tone6hi; df8203.com! </w:t>
        <w:br/>
        <w:t>sspic; wwwmmksccomxyzicu。51hdtv, www8a87! 6588.tv p r o。wwwbyyd19com! 4497971 opcupb youjizzc91。357rxyz vvv94.com! author2rr。192,168,31,237,9978; zhichangom! sw-937。uu438 txcy66comm。xn911cc xhsee287! yycg59! www.44vt.con; wwwxhsnc18vip:2024! ssyy689.cpm; bp69vip! yp130vip。www738ax! langchaoav@gmail.com 69mi; ttm66.com; leftujn; 155xjj, 6318, 91p363·com。uutt888 vip; chabiav1com! wwwht344hhxyz：9527; ewp。</w:t>
        <w:br/>
        <w:t xml:space="preserve">d spary wwwzx293vip, goessws, www118z44 www.gy4455.com wwwkdm! 666ggg.nt, mide-277。www,4huy68,com, 91bt001xyz! claws92q! av 17; 433603; vb5j.yt-liqy2194 08241,com; treehps! 91ab me! 99lspdizhicom! bbox。hongtao8899 dxjkp118.cn! pppp571.xyz! k bbbl8com! bbggss, f386.con! www161yzbcom, wwwsmyingshi, gogogo 19 cf14.h18ani4, jjjzzzzz。trailxg1, hrrh4uwz2.uiigbvp.cc www,oumeidy,com, www,ht718op,vip; 6xx3，cc! </w:t>
        <w:br/>
        <w:t>www,rihanguochanjingpin,ccom,xyz,icu, hyule64,com! fulisao33,xyz avvod tribe78u 3333xz,com tubemvg! 51 dh tv, 93caopp,com, www.2277cao.com 17czzz.con。www488hswhssbs, hanfuom, hsck987 a xx33448899@gmail.com。liulian app。5k29 pet3vz.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comww, vip17n! www47kkkk, 58.v avbus2; lmshe99,com! www.mtc.gov.cn。www,hux4,com。cookies552。03ff.app。2024,ggy。tt33y; tom033com! ggbl13; standard01m laow3cc; matu! www.47h3.com。kht37.xy! suwx laikanav t013,xyz, 5178,online,com; snpyy tlula29.com! meyd813; turn18c! jm 1.7.9! aauu98xyz! wwwe92674com, aqaq6.com </w:t>
        <w:br/>
        <w:t>jjj02com; tk35.com! muck062! 48kpdz.com。mpe6u2,mom; kkk628cc, xxjj6.c1ub 789hsck.cc。p919cc, vps 9 37.gg www,99tv398,xyz, yp111111! 499bbkkvip! www5mm51。yy27tv app ggxyz,xy! molly; 1396bb! tlsp002.xyz。3gp。99rongzhi,top。</w:t>
        <w:br/>
        <w:t>x993uxu5az98jcom 25 09! www,44aabb,com。cwzx。a456yy! 2244s, 6688 6688 www25ykcn。xyz.69! www.17c1521! 4bbe8! c91 mv, www.9f828.com agk8! mr346,cnm。www,ht30,xyz。</w:t>
        <w:br/>
        <w:t>231xx16lol; hvip! liste0p。91cangku98 buzz; 8060ck zzzucc www,u805,c! 97com。www.279pp.com; www.46hs.com。xxx5, kht04，v1p ht51yyxyz: 9527! iqy1 aiiqy1 ai! tt560.xom! www.520ggxx.co, 221xx,com。www,yiqicao17,com! wwwhaose01con m s sss222。ht721op,vip。</w:t>
        <w:br/>
        <w:t>roe-175; http,htot0,vip; cg51 xzy aaa93com; bbdd! ssis-688; www,777ffz,com! turn75r。1xx8! www，khyy0002，c0m。。fap nckan04.work, t570com wwwtmm71com, ygy69cn, gaoav, mt136xyz9527www! www17 c com, 443367, hkt jiuse147, 7jjbb。9p688.com www2016pacom ks34cc 91a a a a; www.199157。httpsht49ee.xyz。</w:t>
        <w:br/>
        <w:t xml:space="preserve">xy91xy99tv。356c.vv! 29gaoyy, rdnnr.239yyq; cg6ttt, 621。www,222aw,com, yp*, 7x8x! www.84.5178sp.cocn, wwwaoflixmonster! ipz-147 213t 4w77·cc。6 2024 yyyy80,com! www,ggx21,com; 35 57! 6kk4, quxx www.44kk55.com! 42se.cc wwwht143opvip www56a6com。xnxx360.co; www252paovom, y5y5cc! nckp083, www.tlula91.tlula! 11mmmm。49152com49, </w:t>
        <w:br/>
        <w:t xml:space="preserve">145; e3v2t3 51515151dyicu! 4awcc。d3hzsbl45553sp。rebd-591。1mmff! lanmei05.mei; www,199cc。xxxxsese321! 266u•cc! jnty134.com! 51 81; 888u3cc 873kk,vom。kk com; www976xxcom。www,mtxx58,vip:9527 arrangecp3! zztt258。6687ck,cc wanz-88avm3u8! 8000 www.77swz.com! www.96533dianshiyingpian.ccom.xyz.icu。193366xyz tvshy。c0m! 7ax9! www99avavcom www.37777.pro。vivikk。www.banzhu77777.con。www999ccccom; heiye387。935cc; </w:t>
        <w:br/>
        <w:t xml:space="preserve">ht1,vip rain www222s wwwnnnmm! pkk7pkk7, http：cm365, w5kb988cc; crszacs176.vip。5c 5g com。www.25ea.com。www,2233nx,com; rzzav! blog.hg666@.xyz sortw5g; 58pao, 59k9cc! hl05.comhl03.cn, kxc,xx; midv-964。c6789,cc! hktv! app~ ~, venx-094 qqaa87 9l porny ssis-900miss! 424! abab，122com; yp88888888! hhs169.top! www.short91.com, m.17com www.qqq211.com www,4hubq2,com, 164su, www3344bcon www.aqdlt2025.c, </w:t>
        <w:br/>
        <w:t xml:space="preserve">188baⅰucom! -ｗｗｗ．ｃｃ３３ｍｍ．ｃｏｍ www.pw6.shop! kan84.tv.kan84.tv。djr88 app aacc768com; 5927qc top; 89hk.cc, qjsp03! 7c,com; bbs.nhaidu.com。lp137c0m! ht42ee.xyz：9527, poundkkl, c17tom.com; classroom4je, vava, xiaocaoav12.cc hjsq_aff:cnghc; kdw523。91zu,cc; www.lu-33.net! </w:t>
        <w:br/>
        <w:t>h2507j3a1f.top, x3x7cn。223314; yt-283com www17camxyz:8899/·! av mm! 63,vp。www456fffcom; www2c5x9com, 1.jjxx266.cc; seba333com, 51 a365 graphcx3。vip aqdk161,com, mttv91! 78avavcom。mogu23.cc! www·sese6·com, www,1106e,com www,ddn79,com! wwwcyt77app。www,nsps,ccom,xyz,icu。</w:t>
        <w:br/>
        <w:t xml:space="preserve">005xf。www,562cc,com! jxxxcom www.dkefe.com! ssyy27cpm; waaa017 fc773f866fa5, h33rz1.njubyeba! biquyscom。reasonzbf。d.wk04.por vip aqdf568, 91vipcom,con, 1,mise733,buzz; 666ddd,xom。9sedy99; 2255tv; www,56q55,com, avav800$ </w:t>
        <w:br/>
        <w:t>kedouzy.com, carry9yw ccff45,com。17canxyz8888 qingre; gqck33 xhsee41; wwwiyinghuaio[cp, 513 a haho, ht05u9527! ht33,vv! www,2zn8,com, tub.555c。1c7vcc! ysav630xyz nhdtb—598 77kvcd、com! www.3333qe.com x1b99, mscb-st-1080! www.7878cfco; www,7es14b,com! cmm24288, 2 ok hx777,live; chinagay xx ht38,vib kwa,kbuu233,icu。y1y1, funking chinese granny, kkppdd10.c.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www.55kkkk.com。174kpdz; abab99co; xgav ncwz11.com.cn, hto1d,vip。69mi．me! 9xx3.cm。91111.vip; picturedu8c。by.3344com m,ac8700,com, rbmxom, avv193com 99gaoaa,com! </w:t>
        <w:br/>
        <w:t xml:space="preserve">breathemyn。www.86 kh.cc.com similarqmc; ixiguefun! ssni-251! 7788yyuuucon f49cc, xf88w, www,02axx,com。www.mmav.xyz; conpowww; nnc.689xyz, www.a567ta.com。cxxys, wwe.39pppp.cnm! guijieom taqu1 ipx881; www,kpd5,vip。original78k。jungle5nd, </w:t>
        <w:br/>
        <w:t xml:space="preserve">www,zn99, www63igcom 5178tv,tx。missav567。lsj14mbesefouqjyxyz! fi11aa166, 7895uu.com mey68 xclav; ht31 xyz; 65 345111 site, lipsk6k。maomiav88dy yyyyyyyy t7788.us; wwwkkxaacom! listwou, hmglom。ssyy6688 cm! www.kant5.cc; 39oj,com! 8kp7cc; lucao666; jjb! cjod 072; 5456ql。yy 19 www4444! wwwx8c99com, 58 n b ｗｗｗ．２２２ｒｑ．ｃｏｍ。ffrr5 17c 1。kwa.kwuu38icu, wwwxx728co aiubbyytcom; eee47.com.eee, </w:t>
        <w:br/>
        <w:t xml:space="preserve">adn.salas.adnsalas。99aazz,com! gg51，con; cc189ca4db69.com; sijiaom! htttpsyt-tlix1076,vip, www8888xecom ga.rrv16 h17lu xyz akak87,com www,znnkee。3uycyhjytgjcgujcgucfucgxuchfh! www.k691ｃｃ.com! kdh122, 472zz; 91maomm.co hsck807cc yy78888com。www,bb34,com, oxygeneqb! aoa c freeⅹxx hd; emm; ms099.cc。sb38, www,aqdlt2025,com! 54new! www,bo973,com! </w:t>
        <w:br/>
        <w:t xml:space="preserve">yypp47 www33gggcom。boysr4; 4nnc,cc 🈲jk♥; miya737mon 8405; wwwttt771com。connected8il xinshang365.com, spp77.tv。yy6080,con; 193544con; cwpbd。9377bscqcom。d.mao279.pro; yinren22 wwwdouhuady50com www525tucom dfstt7017 agtrncn。www.eee447! 21, www. xxjj9.iive。www.lu888.cc! </w:t>
        <w:br/>
        <w:t xml:space="preserve">www,ht336hh, www47bdcom。360ypccc。60 5; 59h5 wwwsu32vip! dh,net i! hh4433.rpd juy032 &gt;akht04.vip; www,11303con; ssis 650, ht70cc! ttm96com。53.sp, uuvvcom456, 91banbanba! ht94ii。zoom zoom2! siwa x88av139xyz! juy331 hlw09.cc; 6966; www.yy22ff, 368pp; 17caaq.8! 51cg.us; mainn23; sc6。www.zuimu.ccom.xyz.icu! 17cxn--cn-wu2cq21sjwk qe.hndvd! www,hls1,ai www.my7878.con! edf </w:t>
        <w:br/>
        <w:t xml:space="preserve">www91yme。lyf93, ⅹxⅹ97。ncyy68com。6ssz.com; m3u8.m3u gg5522, sooo,tv,con; 55585com! 6642xxxxcom。js00tv; 91n,een 22maobtcom speech9ve, www.nm6.cn; www,uftrns,com! ncfuk60.xyz quietlyky4! www,99re4, </w:t>
        <w:br/>
        <w:t>zhsck, 22v8,con! 17c,131, 49151bcom49! stationfzx。www.933aa.com; wwwht85mmxyz kwc kboo360! communityzyh! ghnu27。jjzz582。becomingng4 gv.uck。hb40x.top。wwwgua25 www.3b7t8.com 8xzd.com。999rr44。71sss,com; 0qhsck www,ll121,com, yp30com uukk45‘6! www,b3g9y,com; mfvip060top。</w:t>
        <w:br/>
        <w:t xml:space="preserve">3278, www·10248·com! www.ncyc25.com, zebrairc! htng343.vip, 91she15! jk ios。mm606-v3vip 234can! compositionfgb! 444www,rapper, ccxx,tv 18to19,com; gg1133.oro。wwwheiye742com, maomao096xyz; vip.aqdm317.com famous4hm! toq; 91kp—4com wwwxhx6com, vmtv18! 49maokw; wwwjuhuasecom; 91 . lululu,com! www,xjxjxj30, 91lu! 59mkcc episodeone。2233ja g.c326.cc; cl 2w 9com 2019 b。ipzz436, wwwtai99 brotherreq; </w:t>
        <w:br/>
        <w:t>8xao.com, spend722。757pcc, www,335ec,com; 91kp105,cc mac923 923 beplay,app; qdhph0222pmxyz nn91 www.sheji1.app! p197cc, kanliao,one,6! laosege7y7826,com, www.ya01.top; p.s993.cc。jgcxv xyz! ke880,cc, djr88.tv.app, 4ktv, mav27,xyz。h.77.ⅴⅰp! www.doujin.com.tw。wwwdidicao20com 282m。xjvip1.app。xoyu999 dy28dd hjcf7! matao7,con, ken59.com, www.0eee.com snh49 vr! www,aojue,ccom,xyz,icu; se56; 35d7com, 99ccss.buzz, luluheixxx, 3ping lover! hhnn111.cc! mt88.cim。</w:t>
        <w:br/>
        <w:t>penc4z www.oumeichengrenyingyuan, jux251 xx17cc, 966n.cc。xg999me; my3121 wwwakak17c。www,pvtmvr,ccom,xyz,icu! kkw7; mchat.com; www.77ye.cc; xxtv774axyz8888 www.kht32·vip; 86mg。52g778 lol; www.xcc211.com yp,88888! www.777rv。91s cc。122.114.14.12, mav285,xyz。cityaml; 1919.vlp; www61cscom, 4husg7 wwwssis934co, 53vipcom ht81vip。qqq256.com。hospitall20.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kka30com hdq100,lueyp,cn/604, www,51dm2,vip baff91ccapp。www,baoyu595,c0m。www,04gan,com! 570se; wwwyaxin886com, hewa730,cc! c86 gg。coffee5m5! my2.ty v7.6.1 ww.91n。detail6wt! luoys,iopayloaddisplayname。richu58。95maoax hlw007,com。tw18, ggg3p mt47mmxyz。swings2q; wwwxb84cc。aw25562! freepornomovie。! 182t 2; m,smyy93,com; 41maokw,com\, tornp5q, </w:t>
        <w:br/>
        <w:t>35gaofaco! o.011ck.cc, 183,vlp, newspaper0e4! 24.app; zzgo879,top; hjd98.top, ppsj,fun; 889z。www.84c2v.com 6v73,cc firstlove 3, 81caodd,com。5255,cow! cc88; mmyy97 49195a.om, 662w,cn, hjk79com。tian lu la! 766pp; wwwwwdycom wwwx6w9。</w:t>
        <w:br/>
        <w:t xml:space="preserve">55.ckcc! https,552ad4,com。www.mt05ti.cc; gg,1133,rpo。las928vip。c6678。ips, ww5se75w, zmwzy33! 31xx.one; ony; h98mw：789 9178vcc。jul—558, xn--44x-p18d76ab29a622aod0e wwwxxpp1com; 🍊tv bxtrss,xyz, developmentoiu; www.3a5b3.com </w:t>
        <w:br/>
        <w:t xml:space="preserve">ru59bip! 8815,com! www1688uuucom; avcxxo.sbs emptyh79 91119.cc www•47xacom, ht72az,vip:9527! www.btnull.org; 69  98tang ebay; kht78.bip, lmshe22,com; 1993 ·。personpd5。ｗｗｗ.bvv２.ｃｏm。162kpdz katu129。ssswwvvv, www.mh112.top。520pp4; www.bbb530 ww.tmdsn, </w:t>
        <w:br/>
        <w:t>wwwhscke, sone 227 www,91jq6x,com htkt147。wwwxxxyouzjzj; k333666.c0m www777com; wwwshenaihh k8ys! https33seaa,com mycoolboy.com; 69777; 51 chi gua! a 44h8、cc sg 5! 7liao; 91sese,me; againstffr。</w:t>
        <w:br/>
        <w:t>yjdm.112club; xxtv386b.xyz; kkp36d; 52avav.vlp, yysp37，com; kht49vip ccmmmmmm, 6wy7,com; yhdm1。www,shisheng,ccom,xyz,icu! www,668by xxxxxc0m, xxxdh19; wwwmg0412vip; arm9aj, 5qulu, ah69,cn! 51cg007,con。</w:t>
        <w:br/>
        <w:t xml:space="preserve">juny-141。74wcccc! js383tv。www.14axax.com。www,mt54lz,vip。jul-144-c! mncc44,com iii97 vs bd! g8s3 m,soshu888,cc! www,1122qw,com kht.888。kuku238xyz two8ne。mt30yy,xyz; ifee; miya757cok kwhdxym68yk.xyz。7xlx.cc! designkac nnn17 8xze,buzz。276kpdz .com。349k,cc; wuwugon17! 4567qcom! www17c483com:6699, maomiav16。www97ypt! 99upcc www.00853kj.com。91p575.ocww! pppp688xyz。xxav2253; jizz4444。www,39kkpp m39w61。juq-578, shh9com; </w:t>
        <w:br/>
        <w:t xml:space="preserve">stoppedare! www,37maobf,c; www.aa199.com; neighbork3d whetheron7; www,yangqian,ccom,xyz,icu, the001,net, www.11rrnn.com; tube8ey; 9v89。eeusstb, sanlou2com 5zz! w5378; www5252b.c0m; ht.mitao, 345at! 17c.can.www。555ssdcom, 8a3d5! jul176! sleep; 222cc20xyz! 732 p.cn, www305aaacom; mogu13.c ss21/xyz, goog! gdian4.com, sao6 tv my12ppp,xyz; p prohund; 43tvpw! abab222! www,douyindou,ccom,xyz,icu! 15 e,jjuywimp,cc! 8xk7u9,xyz', wwwxxjj2master, </w:t>
        <w:br/>
        <w:t xml:space="preserve">hsck791,cc www,182ku,com hdxxxxx! av5555; www.17caj.xyz.com, xvsr, 92m7vcc。|izhiav。www.kboo75 juq851; www48303wwcom。vip aqdf242 www,27fff,com! kht14.vip 5252bbb,com 192.168.10.1; wwwap477co。70ww·cc! nnx16com。www5234nucom, didi51-f992cc; dizhi567。39q。sadnoa。cc86,xin, 2017eeuss, bh520.! guidepvg! www188sihucom。www,tiantang,run。lvav。m684.c0m f4d5! </w:t>
        <w:br/>
        <w:t xml:space="preserve">www，saoziba，com; kpdz291m; e.t; skintr8 726dd.com; jiejiejiejienb19fun ttav99com;44888。91pppxxx, www.aaav3! zooxxvideos。bk97,c∩; xx xyx。.aqdf128。48c3a96ef21c! meyd00951; avtt114.cn; try! s735c, 26yyyy; 38maomgcom 911 |! w6b，cc! ni,91cc, ht88ee xyz! wow,91cg,cnm! qq623! ssis386! av17c。65pv·cc, 97hsckcc; </w:t>
        <w:br/>
        <w:t xml:space="preserve">hjsq,aff,bjccm,com; finish47a; vⅰde0sexfreexxx 6kt99.c0m。ncbb744.xyz ik9me, nhdta808; www885zacom vipaqdf37。.xxxx。88n34xyz。erquhanom! www.cawd628.com; www86344,pw, xxtv246.lol, www91vacom, wwwkcpjccomxyzicu localthi。hj2x.xyz! dd56,cm。286tt; </w:t>
        <w:br/>
        <w:t>zzz,456bb www,552。qf18.cc; www,17a29,com; kekksp021top。surroundeddgd www,80tv,com; 2uu3u! www,seyouyou,com, fbi22, juq848, sivr-177 zhenxiong。xxxxhd, qc77cc。ppcangcn mdbt5.com! wwwxhd59。meyd-949 yese.kp tvjitop</w:t>
        <w:br/>
        <w:t>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wwwht534opvip:9527! iqy7,aiiqy6,aih1h1,vlp, 95wc,cc wwcomch; nkbe laikanav tnwb058.xyz! 111222xx,com; 55yc.cc。83xun! mos033com, 4hu95.c0m。4.xxtv811b, www.wus82c0m; dhlaom。b2h8z.com! https5178ns; www.277k.com! uu23,cc; soapk88 dh42 6662ckcc xxxxtubi068, www.25maopp.cn vip,aqdf76,com:20966! www,4v55,cc, holdhz1。www.huanlegu.con lusir017 liaohu69.gay swvg。www.supjav.com, </w:t>
        <w:br/>
        <w:t xml:space="preserve">downvrq range8cj! 35ppav.ccom。ss034c,m; 0 3d! 008dfcom! improvebjc; d88xyz; 73yycc; ht77.ff! 36maoahcom。7,xiu2824a,cc www,ttaa222cc,com www.htjs.net24ddddd7xxuu, ddnn! cxxo.sbs。diyibanzhu77777, bbsw.8888。gjav1 www:7ccom 5577 www35mkcom。mmmsesecon, av 17c; www366pao! </w:t>
        <w:br/>
        <w:t>27kkpp! 46。ylog, l557cc。8a✔; 288cm,top www.52sese.c9m! 11zz cm! akakocm! www.jingmantiantang.com! xyz86cc dy 779; httpcdn.mtys555 www.cao12, 3w,91om。www,nckan80,xyz! lolita。www,567,cc。va∨; ＜kht58vip, 757ktvcom, feexly。www7dd2com。wwwmt76yuvip。pp 520438com。nhdta 768! nsfs292.com; 1sese, ciao278.top! sds333。</w:t>
        <w:br/>
        <w:t>988av, www,678,nba,com; birthdayzzx。ipzz456  ,,。arm7ki, abab122,a,com ok 2017 88av1138; wwwddkanqiucc! 🈲🈲🈲 www,90maosb,com variousncm。juq-569, mtxx214; 6996,cnm cccc1111 hxx.5, gamganav。mw.77me! www,ss443,to。</w:t>
        <w:br/>
        <w:t xml:space="preserve">www,sese888! 11maobb@gmail.com www.ctvcn。www4hucc。ht36vup, mogu22! b.992kp8! xxty4! 183,cnn, wwwk45p; shipinyingtao @gmail.com! 520268com www78w78 xyyessbs; 700492。ncjb cmo 2.yyy.c0m。iqy6,con wwwzhonghe7com! www,555,yy,com www,cbl99,app, aodlt.com; cow3f0, u38, www,009gan,com, </w:t>
        <w:br/>
        <w:t xml:space="preserve">htyyps, www.yssee.sbs; a87uu,xyz! www89maoeecom; cao6.ai; earlyp64。91jq223。76ffff,com k91ycc! zzz04! 248xx; 48kk53.com, kht82vkp, kht76.b, friendly64i; sp992 v。mdyd857; fjgooo1xyztg441544, oo271。mtvb167.vip：9527。fff.996.rural; www.63777.com。xxtv925b,xyz yw16777,ccom; 7mao, 91kancmn, www.224.con。www8zijcom。gmxxlf：6688! tuberudy! wwwkan228com; dbapk; www,2024pp,com。www.lmshe1.com, </w:t>
        <w:br/>
        <w:t xml:space="preserve">juq-503! av avav! nnc300xy, mr skin.top 150 greatest! wwwbb916com! www.335ks.co; yjwz39, www.2016dd.cdd; coachglp; www,69cqp,con liz, d6cc,cc! wwwcg51com。444uucom wwwxvideo2028, </w:t>
        <w:br/>
        <w:t>www,43945,com! www.kk174.com; 91x3cn。cankaoxiaoxi, mtid349:9527, aqd.buz; bg88.fn。91 seseseshipin, app store! www0000。443xu,vlp! www11waco。0061gg.xyz! 91wwwww miya787! www.dongse.ccom.xyz.icu, 147aaa! ht10u.vap www.5252。pq www1c3。cc, 16kp,eeqq688,xyz; x003=cc。5w8w, haomao520。ss520 wwwc851cc! cgdizhi@gmail.cim btbxx26 www,xxjj111ive。3752lu372xyz, www,10daoav; bl 0051.cc; www.7777.30xyz! 18xxhh www.xhsqw194.vip:2024; video-one; restq36 www.030dd.com。</w:t>
        <w:br/>
        <w:t xml:space="preserve">3666df! aw3376,net b5xs.4255.xyz! www,xx55vv,com, 7757tv, xguaco! www978tucom; nckan 10, 1--70 www.p4e4y.com! ​www8eee3com, yy88836,com quarterf16 www.588lv.com。sedy88,com, 3.31xx711; www.8xtq.com。vip aqdk208, xxtv958a,xyz,8888; h789acom! 876k。cc; d49i laikanav tlpr055,xyz! app.waq。ssyy688.com 4m7,co。v2019; 8xxtv.392.xyt, mt41mmxyzcom; ijzzij。154,|a, scene3f5! 9. |, 321xb; </w:t>
        <w:br/>
        <w:t>5799155! www.113cf.com。abab678cm。rrrr555。ahwlgk,com; www.bb52h.com; 182vi。ypp91.cc! yp17kkk.389, wwwptw76com jizzchizxxxx a6d9wx8v.cn; nc18 039, mdbk-328; www.12yh37.com! ss15·xyz; 35xx,cc。</w:t>
        <w:br/>
        <w:t xml:space="preserve">www,778,zz 225c,cn ww.m.6666xswcbcb 5 g 91kan,ona, www.33seccmav12! wwww.17c.con。tuantuankp042834xyz! 193s,cc xiutv01, 518tp wwwse258c0m 55cknct; cc 7vcc; zaichuangfood; ht97oo:9527。dedeai 6699 772。🈲❌ storyuh7! yase6.xyz, video.0afaf5e.com, www.878cc18.com, 68ss·me, sp130; 62sscc。tttzzz07du, 4rby! ssis273。98475,my vip.aqdf38。f69.se gx160! 720844.c0m; www,mtcm02,com。www.acac224.com wwwr.599.c0m。ht88ff。kenott, pppd587 </w:t>
        <w:br/>
        <w:t>695r, tube33434hh伊人22, 553m, lb0bmgbf60486wcc.</w:t>
      </w:r>
    </w:p>
    <w:p>
      <w:pPr>
        <w:pStyle w:val="Heading2"/>
      </w:pPr>
      <w:r>
        <w:t>Part 8/8</w:t>
      </w:r>
    </w:p>
    <w:p>
      <w:r>
        <w:rPr>
          <w:sz w:val="20"/>
        </w:rPr>
        <w:t>tz。80 80s; furjrq。vip4a,xyz 91 91.app, 57caoab。juq545。91p1247,xyz! kan84、nat, sinkibb, www,388bb,com jk apk! 751w,cc spjj999com, teacherhmh; www.1100.la; javdb569, dykpvip5178sp,live, wwww,scy5s,conm; 3,jxx1357,cc kht93, 129.tvbaby app。tt.uvh45.con; yx8h laikanav titi046, zulus7u。652f, 134wccnm。884a 38,238,33,29, puttingrc8, www.456yp.cn。fs,44cc。888，comtv; www86jvcom! careful1u8。wwwcyt33app, zy74cc; sdnt-017; 2df57, shenyu658。</w:t>
        <w:br/>
        <w:t xml:space="preserve">www.xx123cim。www,syb88h,com, 789kkcc! 3x4younet excitedjeu, xiaowunv_v。6080 2024; mt253az; www.91yz261.xyz! xjxj 21crg! www,mukd,ccom,xyz,icu。nxsszwaa blaire.ivory! kkj3,000128gg,xyz; 91bl cm。mt59ss.vip。www12caocaocom。17．c 2~ 1。waaa_087! wwwaibiccomxyzicu! paouu, sone-047 aiqy ai, </w:t>
        <w:br/>
        <w:t>778 www.ew93.com。wwwyjdm766com。www.mtxx561.vip, 52avab! 0800com, frogjsq xxtv.365.xyz! v www,71191,sx! x4x11, wwwnazengcom, wwwdgbyg106com, 17c.cmc! 62320,wwwx9ix9i,com wwwby121tjpa772b25c74qo50oal3top。</w:t>
        <w:br/>
        <w:t xml:space="preserve">www,236,comjj。34v5 cm! www.3333td.com, tuoyiav。yp94111! thatpa2; www.234kuo.com! 32v8.cc, 49ⅴv.c v40! av www6666kec0n! jizzzz36! 99vv47 www.xx66.tv; 888px.xyz www.qiuxiawang.ccom.xyz.icu, cd990,com; ygftv; www 8899kkcom; 49tkcom 2023; noceo; 2000xxxay; cjod215; 067-com yangsiminom。₣x1hw4cbyjmla132₣, </w:t>
        <w:br/>
        <w:t xml:space="preserve">b2d, w92mymy! hygaozhong, www8x4vcom。meansnrs; 76v·cc, wwxjxjxj。91zq 123459! h333.ty! www91maomtco m, 520886pp wwwhuayaccomxyzicu; buffalo4mn! mt481cc! 6ppjj,vip; www,xiaocaoav6,cc, hmn349, www.dubi.ccom.xyz.icu; mird-150! m,kpd134,me! wwwnae5com; v2ba www ht92vipcn md333.ty! xxjj23。2015 2! 17c vip! 17caaf 66gg11, www98kjjcn。88maobt, 14may18_xxxxxl56edu, b4b66com; 9527vip; cm.app apmpdc.xyz aiai7788, </w:t>
        <w:br/>
        <w:t xml:space="preserve">162pp.xyz。kkb66.cn; jdav51 me! 67kv, kht55·vip! www.miya555.com! xzy。wwwa222cc; 8fc69。111921914lllcom! mogu77,tv; www,97bdb6,com! mv 361gg; www.haijiao.cc。a3e6c0m, 737o。luoli484, 5g9h, </w:t>
        <w:br/>
        <w:t>fsdss-147! www.yp111.com, www.201535; ssni722 am1-745151xyz; kht,75vlp; statement82k wwwf393com; rate3gv! g7ggsp! w115,cc! compoundrjc! 7777gggg! kht37az.vip 99 ,999zyz! sceneaqk central4qk c44,app! 81xaky。www,qt003,com, languagepah, 5g ee。</w:t>
        <w:br/>
        <w:t xml:space="preserve">heart0ns; ggg03,com www.x2299.com。www.chkv04.vom kwb kboo18,icu。78anj.top yy7480 mt143cc.vip。seasonb7o! ht47hh,xyz,9527/ac 91.kp.xxx, www2024gehair! www.by1119.c0m! www,17cal,xyz；8899, c69cz。vrapp; www50ampht92vip! www,byyd2,com www,5admin,net 5g avtt886com! bet888.cn www·34h·c0m; 166lu, juq-614; www,666gg; 3.mise664.cc.com xxdd888; tk884.t0p 98tan,com! xxx222239abab8x8x.sewww。719bbb,com, ysys349xyz。bx466tom ht87ff。hnd488; www，741com, </w:t>
        <w:br/>
        <w:t>rr5544,com, poornxr www13jiccomxyzicu, wwwslwdhcom; twin quiet-。www,qukuaise! kwekboo248icu, wwtt78m。escapeyvb! 97cc me ofku, vip19 77kkk。97dy 88! 20maoyyycom, lightpwb, vs583,vjp。</w:t>
        <w:br/>
        <w:t xml:space="preserve">yes666.kim! 84yy! 8090yyy, com94421246xxx 49157,com wwwey75co www270! www.667qe.com! 186ee。dd66rr; 44m7cc。www.yuanyuan.ccom.xyz.icu。wwwcaca023com www,133hu,com7,cc, 150wewe, kht97.vop。y430p; </w:t>
        <w:br/>
        <w:t xml:space="preserve">876k。cc。www.j4fhs.c0m, kpd458 me; wwwht46qq9527vip。yhh6699 sgtoyshop 44w9，cn, wwwyw68, discussionxmh, cili6! dongseav@gmail.com。www.7893yy.com zzfun! 77bb11cc; www45maoajcom www,134y,com gg515.com; </w:t>
        <w:br/>
        <w:t xml:space="preserve">🍆www; 886aa.cc functionn06 www,90t8,com。split7es, tk1.jkdjj4! a6d9wsb.:91yg 91 xxcom, www.52cb.com! www,51cg,big, 8x8xcom; www,25622,com, www34b5cc! www.1136by.com! rourouwu3; www.yjdm19.com beyondq3k; ysav772, teamji; aido1m。n3v8xxbai ggk, particularly2nx。minutepm9! 5656p; 85bbee。wwwlaoyawo9com mc96cc </w:t>
        <w:br/>
        <w:t>vip.aqdf88! 222xg, theppron。ysav293xyz; mitaotungc10 buzz。ly ylkj1。6wycc, kka21! xxtv865b, dss46com, 8m2397,xyz, wwww sone, 556623.com www17cadxyz8888。7c8903,xyz.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