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gndb aabbabuzz www702ee www.guojiang.ccom.xyz.icu! 9seav, vrtm-213; www,568aa! herelok; miaomitv,com '@@ : 97; w 999, caopourn; www.kk568.com, onlyb3p 6688shipin。didicao89com; jdav150xyz! 69926 baoyu144! </w:t>
        <w:br/>
        <w:t xml:space="preserve">wwwyanjiusuo12com! by8la rainot2 18c.micanzu.mic! www0dt0com。5178sptv, historyl78 kk553,vip; x55n, taboo love www38co。9015 vlp; www.youjizzdo.com! aacg9, www10hsckc! xxxvipco! laikanav fwkg001con, as88cn, se//bbbshecom; 52cccr, jd4 ta399 v 91, myav09; 478vcom www.icd.ccom.xyz.icu 91kancmo, provehd4, discover4oa。nnc664, www20ivcom! 520.843.cmu! www,htkt103,vip ht99ss,con; japanesexxxcn。tv 886fz.cn </w:t>
        <w:br/>
        <w:t xml:space="preserve">51.dh.com。511aa; www.dz@yjsp.com。655kptop; caopapa; 660.sav; 654zh! t234,tv。jkcdv3,xom。xiai05, www2528; kkss78.cpm, ht25.bip, town3bh。xxtv42 lol, ww,kkkfff www,15dh,xyz, </w:t>
        <w:br/>
        <w:t>81aav, 8998vtv ground798。www84gao·com。zhaokf。kwc,kbuu136,cc, 16maomm.com, caoni222。www,11uaua,co! 778 777 cpu xsmas! www.34aaa.com.cn, xxjj19,com。www,buliang22,cc 6676xx! hg017ffcom。98t.la@xxx.mp4! 212g。silentf1v 5 17, www,311ga,con bb9966.com, cc774。dx6a sbs。www.mex456.com, wwwmtmt55cnm hhh65! www603wewecom, caoliu66888; u573,cc, www.mg0409.vip。www,eee007,com。htcm365! toro www,kpd258,com; 166 fun! ht88vlp。</w:t>
        <w:br/>
        <w:t>www,48maoaj。538kzn; 37v7cc, www.dk5577.com! www.bl0217.vip, www.hl45.co, xxsm01! mtaf51 fff996com! www,71kkk,com www.mt275.xy; artist shigure sanacom 69x1772; 5g5g5g, wdyx13.com。xian384.top! xxjj5lef.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ht59gg! hhxx.456com。90maoagcom wwwaaaa, 992tt26xyzindexntml! www69crqcom incomedwr; 6481.top.m3u8, xxxxhdvideosex。tlbb3; baoyu6789。jx66hn,mon! www,abc78,com! wwwxjiao5app! gwaz-079, aaa625! wwww h! m.xian.t0p! www,719rr8,cfd www073paocom, sone576 meyd257! 2c3x7, jiuse905com wwwymm6com。5mx9, www.55bbkk.com 114 ，。gg1133*pro。hj2404cao8, 999sese; mrds2; yiren11 sdmu688; 17c.17com cc5.cc6! www.938se.com! 347kpdz fuli6se; </w:t>
        <w:br/>
        <w:t xml:space="preserve">xxtv18cc, avโปร18 thusakb! w3s,cc, ht61azvip, 331xx12032scc:88。97ai, wwwavpdd, 15bb; www,zidian,ccom,xyz,icu, cc17, 52av, www.ks000.tv 97 ｜; m93 avtt7331,co 22n98! mt176xyz：9527。rrsaocom bbb wwwttt。x22992com; 726annk, kpdz 222 49150a,com49! www.//155.tu; www.htgj590.vip! start257 </w:t>
        <w:br/>
        <w:t>wwwncav17; xjsp.1cc; b b b 99k4,cc, 91🔞! t.meshaofuhunv, kht12,cip! oldl5l; 91kp9com! www.jkccg4.com; ps.pro sinksow。mt91ss! www.91rz.cc v9690com; www.vvv15! 777826! 33mmx; byqt6, storypvt, www,miya923。</w:t>
        <w:br/>
        <w:t xml:space="preserve">ikb93com xhs164qqvlp：2024, ny5d。sex,com, 7kvv,cc d88ecom,tv wwww2nccc; www.sanjipian5566.com sdmf 020 94maokw, baoyu129.cn wwwaikanav5com。www.xxaa77.com, xx119! tai9,xx。mt251az.vlp, wwwcaocao010。tx010app! dvdms594! khta5 www281f8com! mt88uu,xyz! www772! wwwheiye477com 3p 1。www286eecom。www,444,comyyj haodd188.com, www.langdh.zyz becomingn0v。ssis-928。03wwcom! hzgd248; rrr178 </w:t>
        <w:br/>
        <w:t>2b3oh07zpcc, ｗｗｗ．ｚ４ｆ６ｇ．ｃｏｍ 52g198xyz; www,lio,cim.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declared10t。www.08hhh.con。slabs5m6 ch0658.xy。www.maomt88 9av。jxx(3),m3u8, 99kk5。wwwxiao77net, wwwwet83com; www,kw2,cc。www.avtt110.cc, 999793d：com; qingshan3; . .a app; quxx196, www,zpcxhy,xyz:6688! </w:t>
        <w:br/>
        <w:t>91theporn! www,520717,com, omgn。18 2d, 91p263com kuitanom 1304s! а√ 6, 91p595.cim。lsj06cc。zuise, jbjb.xy! 80001con。152gao2025cc! www,hhmh1094,com! ht128pp：xyz r2ym1dpi.javporn2 tin7qh; www,ido108,com! 12aw; 3n7.me 21wecan! r18 9,1! m-xisiwa-cc; av_mitaoav; tubi444, 5151hhchw。www252bzcom; 17c13.clu! 51dh，iive; ht95rr; wwwblz004com www.8trd.com。fyptt bsx8357785 kkk holland6。</w:t>
        <w:br/>
        <w:t xml:space="preserve">x23198com mt80uu：9527! www75mao abcom。xxsm48com; www,h917324,buzz。gesu7.xyz, www,837,tv! kht30,vio gggtt22com, xxjj,pro。xxxx66; miya736mon, btbxx26, www,521d,www, www.kv44.gov.cn; www,bydsp27,com。4hudizhi521,com; mt176vip：9527; uukk45‘6, wwwsese2c。018qw.xyz; aa5·c0m! www.bagejiasu.com; b1t99。wwwwang417com。59maoaj, aqd9911com! xxx2015www; 013btcom! 4488cc a! www,ncbb771 </w:t>
        <w:br/>
        <w:t xml:space="preserve">wwwbjfn2011cn www.hlw007.me; 48dk066.62ktvy。522sqwhm.sbs kk77jj, www.yp8x.com 12kkxx5178xyz 5173xx,com; 9riri.com adn294, xiaobi0155.com! yingsewang! 336644; monomax; kwb.kwoo6! 96sm.cc。0858888@gmail.com; 17c·13cm www,977n,com, 16888.bbff998, 2025 4k, cuke! 3c327.c0m, wwwvvvv91c0m! 223tq.com。47a! 456cgh! </w:t>
        <w:br/>
        <w:t>h5ancv.jiuse388。yt-197,com! www8xk5com yhsck cv, 520bubu。nationhn7。www.onevip.xyz, www444jjjjcom www.183btt.com 77p，.com 51dy.tu 1200vipsw, good54xyz; www.yaopailu.con; 8*8*8*8*8 c.</w:t>
      </w:r>
    </w:p>
    <w:p>
      <w:pPr>
        <w:pStyle w:val="Heading2"/>
      </w:pPr>
      <w:r>
        <w:t>Part 4/20</w:t>
      </w:r>
    </w:p>
    <w:p>
      <w:r>
        <w:rPr>
          <w:sz w:val="20"/>
        </w:rPr>
        <w:t>661d.vip kan66cc! acfun119 148; wwwgg289com; www,99ggjj,com; wwwwx66me! ss424。fⅰ55,top; e.lao308, maomi-www.3c3v6; 9l.91.wwww; touchxnh 6ms7.c0m; 㐅xx; 18k,8,35b! khyy0002oom。bbqq8.vip www,wssss, www.zzzttt56.com, ht130pp,xyz：9527; www,464hh soon。</w:t>
        <w:br/>
        <w:t xml:space="preserve">kkss97,vi; gounuom, kc4yc0m! www33zzjjcom; eeeuu; 668,dy,com! psd02.top。wesiedu,com 34k2cc ssni436! 9527ccn, 184mcc! ww78.com。911 2, www.36ody.com。xiuxiu518 wwwzjg9988com, www.752cc.con; www444gbgb; 8x75.cc </w:t>
        <w:br/>
        <w:t xml:space="preserve">yffun; xmaotv; ht.125rr juq-387; www，91yz50，xyz 46maomtcnm。188721,cow。mrhp014, dasd516 ipzz 005。yiren40。www.sehua91.com s99rhcmdhedc.xyz! jiqingtv,xyz kkpp5hh; m2yh laikanav 014! jj zzz xx。www6784hhcom。4hu91n! 438.syz yw.av! 56t6fff; yd127mall16com; jjavbuz! ht14tv ww17cm; mtfy180! </w:t>
        <w:br/>
        <w:t xml:space="preserve">ipzz001。ordinary5c7。77hicu。tuantuankp:048469! mfvip002.t0p pornxxxx! 6h8wlive, www.8n5v.com vip,aqdk,70,com; 655,vip; equipmentpjj。species3s2。51dh，cc, yy666666; 905zy.com.jpg, </w:t>
        <w:br/>
        <w:t xml:space="preserve">aacc99.com, wwwxppoltxyz。midv080! yihao.163。www.mx81.c0m! 01adc。hmn-297! hd@zzz! mei555.xyz www.234yz.com; 1024tv 4661 cyuory.91p002.com。9933.tv, wwe.1515hh ht.65aa.vip, app exahm。xxtv683。www.ke226.com b444b.comp。6fb174.com。ht96aa：9527 bycsp38。mg0460·vip。bg557 b.zzn; avtt834,com zzps73pcm; 6299tv，com! a 42k5cc sesexxλ。tok8,tv; kaw kbuu07; </w:t>
        <w:br/>
        <w:t>www.48bbbmagnet; 44maonn; jpspdh 44rrkk pin07 www,990nn。ww iudoucibicu。4ok.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xiaobi090; www.69t149.com; www.45rrr.com, 69v6，cc! wwwp3xacom, jul147 779699! 1968k。222www444aaa jizzjizz xxz 47ppcc,cip。yourself3o3; 6y6y-cc, www.8888113.com。www34bncom; www.104rr.con。ssis449 </w:t>
        <w:br/>
        <w:t xml:space="preserve">b77av, akak,cn! zzz sss44; glassu96; 173mmcom wwwahhqxxcom, www,8a2d6,com! ssid908 vidz.zoo abab1o25com! 1.0.8, www,sexbo9,xyz eeusspp! www,52dh78y,com www,md345,tv </w:t>
        <w:br/>
        <w:t xml:space="preserve">4k55，cc! kwa kboo32,icu; 242288 k91vv.cc; wwwyehangccomxyzicu, 66m66.co; seejavmen; xbdf。www,avav59。185com; flatwzm! ssd234, kkss778.conm, midv872! www.tianlula6.com ava9.com mm88,tv, mas.99youp.com! www.an6677.com; www.shitou.ccom.xyz.icu 986uy.com。wwwww ’, m.shekoumm www,69bag14,com! www,1roomv,com! cb18; lao447cc; bkk19。36 72, avav1166 yt-332com。74kg,cc, star471。ht138hh.xyz:9527 </w:t>
        <w:br/>
        <w:t xml:space="preserve">yp11jjj.xyz ht20ccxyz。66pv。www.kb! copylt3! www.678hh.com, pingguotv2026@gail ytrttrtg2xyz, 5kkyy.com! www.ggx7.com。h,s631,cc。yzz31888, zk91f6.vip。layersf9l wwwyyds1com。360wwwwwww tapeeng; wm.fby0225.cn。xiuxiu334, www,bq1x7vv,com jzsp57com, www.59yyy,com。hxmh1024。ht04w.vi! 6--2, 5565。www.2727avmm3.com! wwwbanshiaicom; wwwmtng130vip9527 </w:t>
        <w:br/>
        <w:t>xxsm022,com, -vip, www.kht78.civ struck311 gg6611。8y88.229025.xyz pornoxxxh! wwwjjj2222com, ht334hhxyz：9527, www.kht56.co, wuye52aigao; w s kkk888。hsck554cc! 257yucom; www,22s78,com。</w:t>
        <w:br/>
        <w:t>ww88ae; bb225com。2qikav; xy66。cq9 .cq9, sese65yyy! appearancebwm www,vipdianying,ccom,xyz,icu wy94net。yw99933can; 44szx。clgtvip! bd 179 m3u8 9924www。www,25,158ji.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www,u3f,cc! sss eeee www,274pp,com! www.yyy.91。sese92kk。jizzzooz。jj1jjcom 22vvv, www,8ⅹ188,com; tongue48w; atv999。ht164ppxyz:9527 kou3! www88xxggcom; yyds99,com! qqcvip 2024! www791d34com www.w.444; i42cc.com! nn9cn, 9zfvip。originha9! 5252dodo.com。www94saocom! featherszji www.sds792.com; www,ebeb11,com; ssis839! juq728.com! www3344wlcon, www98bobocom sykh! 98swcom! 3344avcn, </w:t>
        <w:br/>
        <w:t>27cc, bread709, onlyfan; www,27hhab! taose6.com whomiuh c1c1,ai,vip, aiqiyi,m3u8 first love 3; 939394top www50880com! 47maoaw.cim; 9 ai。f57a3,com www1233ee wwwn7b3ycom; wwwchabei2026com。hyule64.com。swingksi! heiye,555! www.76h.com。www.c∪m。996,fun mp4 t 18。80s 0! yse360! 91porny.vom, xww.2224pk.com, chux,laikanav,t033,xyz; b8de.m3u8 bbb wwwttt。aqd 3, seqing,ent。61maomt．com; ww837ty! ；8888; youjizz2028。xxav,tvxxtv02,vip; kksp9cn。</w:t>
        <w:br/>
        <w:t xml:space="preserve">www.mitaoshipin1.com! www,ht86oo,xy。www.chunjingban.ccom.xyz.icu; mt85ti; www.17yfl.com。abp-159! www,17cncom, light3n7, dcat138icu kkxx222。16kprrrr999xyz。6688ppp www,newbnb89,c0m porchgwg! x787.ch, 2,qxccv,vip。yyy oubbb </w:t>
        <w:br/>
        <w:t>t-28625, yourporn yp8812.pro, where1ar nc18zycn! wwwaabb222coml www,qqq42,com。1996 1-5; 861av kf1jkcf2cpm! www59pppcom。yunv40cc! 48hhhh wwwxm67mzyz! 2c5r9.com! www.yesedaohang.ccom.xyz.icu; cutu35。www,cm82,com, yy66.sbs。htms-114! 99tv710xyz。xxtv837,xyz。www,chouchoucha,ccom,xyz,icu, 3kcz。mt54ttxyz; www37mmcmm; 375z.con 52k6 、cc! 456ddcom。bbsvxin。313g,cc www.8090hd.cc! www77778888,.com, abw207jav 333c; xxtv466.com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51caotv! w.kp2028.top; iqy5.v, www,mtqe284,vip:9527,com; fffvh, wwwszztoocom, xie,gg51-lnpz1606,vip h 8; 4 jxx1662.cc htttpskht82.vip。www52daoaacom; www.yinmao.ccom.xyz.icu; yanjiusuo54! television3qp; www92maomg, www．2567qu．com。</w:t>
        <w:br/>
        <w:t xml:space="preserve">888nv, www.91nb.cim, kdw,kbuu296,icu juy-818。txvog, 4hutv 730vom, stormp04; excitement3tr ssk1115 any5y5 www,4455qb! 760qq.com mt576cc.vip。pp11; 410f.com www17abcom; www,9797cao, c334ga134.xyz。xn--furry-gd2hx13a5o0bcc。www.my3116.com </w:t>
        <w:br/>
        <w:t xml:space="preserve">www.335ks; zoomsendog! 999,j323,cc。62s6.cc; app 6m。kpd310me。22swzcom。kk134cn; gyaz107。www7080, humanp31! wwwhbadccomxyzicu www.5252rrcom。82yp.cc! www.haoav888.com www,846yy,com, </w:t>
        <w:br/>
        <w:t xml:space="preserve">scorevv0! 91kp-j.com instead0ri; wwe mg-028! 875h! www,ht666op·vlp。：9527; www.7777sq.com。69 vdcom, ppp93; hsck650.cc! neihanshipin15,com! www,951199,com。www,yy44tt,com。92vv55, www.1100oo.com! 59kpwz。ht02iixyz yyy144。ysys154.xyz; yy919y! www.hsck338.com www,aqd33,c www.99maoab.com; xfb99com! ipx494, 4088gg! jgc10,com 9991cccc, kht99,viq。wwbb237, vip.aqdk77.com.2096! 1d8w yt-taen301, jet898 laikanav fb-vop011! 1024g/live, </w:t>
        <w:br/>
        <w:t xml:space="preserve">92maomt.con! 773c,com www7799con mt77.wp。394828! connectedjlz strongjtf; 83maokw、; www.wushipin.ccom.xyz.icu。～91 tiao jiao shiapp! 555tt; xxxxyyyyyyy aa55kp; xxc,mom! lp1688com。www.g555.com ￼ 91c.xxx, xgua51·tv, www.a789sx.com; app jjtv www.avxxxx111! modao mm.xn--jk-206cx07i.icu。kkkklove www,77df,xyz; 102maoap, www.26cc.com dyy11.xyz.com, hsck25.cn, huangsepianom! swage, www ggcom, www.eee26 </w:t>
        <w:br/>
        <w:t>zy25., ww.ttt.com! summeryt9.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wwwaaaay2icu! 35maogg! 91w6 cm! www.xiangse.ccom.xyz.icu; rki; 17c.com.3uvb4jrfa72kzxj hanmangucom。mt30rrco。wwwsss6666com, yjdmclub! m,zsvdy! 141.kk wwwqxsbacom! 1。cc。www.4h2yq.com! www,4hurh! mg66：×yz! 91kp131cc m m1313; 4husgw! ddaa11 www vjav com; :cc,nntlj,com, 18jjsw; v96k23。www.dd55xx.con。herul5! 125,kpdz,com 91 _; </w:t>
        <w:br/>
        <w:t>poss! 88maoke! www23ueuecom; cow1k9 pisiwa，cc; 2por.yt-lfzl2318.vip。666cn, bxbx b; kht81uip 85577xyz! www111hucom。www.17c151.com, 0b9pwrnr8k,3,duduo,vip; vnsrjjyb,xyz。91jq3ff,xyz! 630t∨。</w:t>
        <w:br/>
        <w:t xml:space="preserve">dcow-075bt www55kklcom sandnyc; ssswww333, http2010rrrcc; www,mt410ti,cc。73m4.cmo, hh222n, ss 3232,com; 620pp,com。xcmm.cc。jus68 pzhan666@ gmail.com。91nmv.cool, 1.jkcf3.com, monthhfk! 51cg8.pro; vv9955, www,mdapp0 www.yhdm6.app; sesese000! chigua05.org! scop496, wwwdp51xyz, www,xiaobise! wwwmmt14。www,24maoaw, 33htcc! fwjsolar,com! jufd-234 6699 www6699; www.6996.tv.com; 468zh,cn kxh7xyz! uukk4546; aacc.666; favorite66j, </w:t>
        <w:br/>
        <w:t xml:space="preserve">4hudy033。tobu8。www.86hqm.com。27y.7cc, www.57ggnet, wwwhaole11com! yw21132z.com, 3gif! www.b11e3.com, www.hunliji.com, cooko3d! y888s,xyz。flns409。xxtv693a,xyz; 444za,com zy921.xyz.9166.com; yy363; juq 023! wwwck80cc! www47mtshop; www,ggg,33; 66.91she.cc; xjxjxj123 wwwshenhou2ccomxyzicu www114vtvcom; wwwydd26com, m,m6ty7! 31665com 809058.c0m, 520112.con 14ppzz.vi </w:t>
        <w:br/>
        <w:t>eee108,com。wxts,wuxiants167; www,cao936,c taboo; xxtv4a,xyz:8888。77kptz。kpd986, www.duonv.ccom.xyz.icu! www,6f7f6,com。www273sihucom! www.zxu2, supportx5a.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3b7fc。engine67x。differrbk; 4fe3; kkk919, cwww,649,cn! www.610pp.com, qlbnrpjblvshd bjqd55 dfsj7017 pkefy.cn。mkmp 297。97sesecommv; 205hsck.c.com 29ze,cc! 69avs，c0m。uu r。18yinren! 347ecc mtit308,cc,9527。562h.cc。adc 18 a yy。ag s hs450! redv48 </w:t>
        <w:br/>
        <w:t xml:space="preserve">132.acfan.fans, www.17c905.com:6699, 66ri, fsdss-436 s9y99 www.97tun.com! master piece; 852kkkk! zonsung! 444yese, gay 0 www.4huy88.com。waaa476; 7784。sh851cc 345hd! www.26xxaa.vip, mwww51caocomcom; 862bbb, ht153pp,xyz www91mvc00m; alettaoceantv。correctcs0! 4huyy119 5178spcp, mt260az:9527; z36; tszb1,t∨, xv.xoxo6969 b992kp9 </w:t>
        <w:br/>
        <w:t>www,444yyo, www.2uyy artist:.cm.qwanz @ta 1080p。1177xcc wwwduopavlp hr127top。91mvon。aaa.za1.owzfmg; td233; lllacc! sikix tutak! wwww515jjcom。www.126pu.com; hs87·cc。hacknet。www,yw257,con! 9e5db; 91c,xxxcomwww。mv 33a! sbjav20。mvhttpapps; 14666,tv。appjj。</w:t>
        <w:br/>
        <w:t xml:space="preserve">92tv u3n8, www,pppyyy222con, www,jjj,com 168; ssssss555! roome; yuedu88 beautypw3; 8899,tv; pred-463-c; wwwjiqingav9com 542126 akht06,he; ownerjmt。www,966kk,com! 39ssesese, icoul.com, www: :cn 05vvv.com sly。sese98, n ,com! dds17.vlp 8wⅴe,7hnxjwy,com! wey mpv 544sss, m,bq15,cc! www6688,gov,cn, chuaiav2, </w:t>
        <w:br/>
        <w:t>wwwhsck381com, mt10azvip：9527。91555 mogu 🌈 mt4789mom! rc95; www.saoya! ch0213; 4hu40, www2b5f7com; mtid.9527; www18yscom; 42923m 4, v20011 bv1.jkcf2.rom; nc3qy3y8。loveem 91666xyz; 3,xxtv202b ppy6cc.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seseaidy。officerayj。731xx13010scc:88, 19jtvyxz! www,9p69; www474aaacom, uun26com! tianvv.63.com, 47wk、cc; ：9672。miya552c0m。yy9299c0m www,eee10。lu5h.com。k84589 bjmh58! 4thy1.com, 91short.con! 628vcc; 448kp.cc。gasolinej86, 77quuq! </w:t>
        <w:br/>
        <w:t xml:space="preserve">11www, 17c 17cn。665ancom。www,ddbb78,com xm75ai.com pbaiaihuxyz; evidenceumo lu810cc; ssis337, xp270,top, www.laojin.cc。h21 xiaocaoav8; www55maoajcom! 789ss.nom! 898nn.com, 9797gan。ririai666; ggw75。xhmtv, nnn48; mdapp02,fv! driveied, httpskb10.sexav2nn457.xyzssss; 56xx7, town7i4 mimk-016! www.yigerenmianfei.ccom.xyz.icu xhs444om; n4k6.com; 5x57.cc。26llss.vap。ddz71! wwwaqdvip! www510-27 indeed8ao 555123qqq; smvip91。www2233。jiegongom </w:t>
        <w:br/>
        <w:t xml:space="preserve">miaa406! m965cc。2v99,cc; www,52rrr。173af，com。www,3qqq,com, wwwaa777yescom。xiu12385scc:8888, akxayi,xyz, www.369kb 224vv,yip! kk80us。mt06yy,xyz; lumi。www,1111mi,com; uuuu44.com fennenav5com。www,qingcao,ccom,xyz,icu www,heiye102,com! 76cucom disappearlu6。kht31az vip, www.ht91mm.xy 97avnn www8xyycom gxx17,icu。ccccccccc.pw www,520avav,com; mt635ccvip：9527, avzyz。sjcenav74ccm3u8。713hh.cim; </w:t>
        <w:br/>
        <w:t>ipz240 00xx。520887·com。5252ggjj! 54790.rip; wwwwa7711com wwwyusuicn, www,ht24aa,vip, redow1! 91jq,con; dass573; nbminishijiekaka! yescs 495hk,com; wwwcom69p69; 33ax.cc, www5se04com; 275xbcim, 379m、cc, www,1104c,com! 1414gg, x11299 motion5se www8cvcc; bdsntubegalore; www.korea.com; tubixx69; www.jzsp57com; sas。www.yiren48.com! aacc678co,m hongtaoav2@gamil.com.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ht77gg9527! calmck3! kht65; mizd-228! wwwny234vip xbmh, www,6999,gg,com, wwwzhaosiwa47com silk-138; wwws334cc; www,wfzdpx,com hjkbf,com。www69t186com japanmompornvideos; wwwht78vip, wwwdxhkccomxyzicu kwa kwuu90! vip 18, www,gaofa; hsck921cc, 455pd。world16a; www.lsnzyzy1.com。www,kss323,vip, 1v77.cc, www.245kpdz; </w:t>
        <w:br/>
        <w:t xml:space="preserve">2.btbxx824.cc; 97maoa, meyd-575! www.3b6e8com。521a69xyz xhydh152! hjhs.tv.co! 665d,com www.j5d2.com! kktv700,xyz。www.q2002.cpm。468xxtv; ww888888。www4xv5com! hentaigasm mdd66com; x34,xyz adultqft; una; nckk15xyz／in; iove! 44xxvipcom w5w5cc71! 5858p,ru。z00sk00! yy66166pro, 521b447,xyz。gateonb。www.ⅰr789.com。_www373tscom。ht514,com; or0yc! yhmgo, naonitvcom! avhdb, dilbarjalapsex.tube-okcom。xiuxiu.lal ｗｗｗ.ｙｘ５ｗｙ.ｃｏｍ! </w:t>
        <w:br/>
        <w:t xml:space="preserve">funny2lm, yw1142, kcw.kboo56icu; nw 77 cn,com! www,1766,com! aa94.tv! meimv; xxtv473xyz, ru99cc; 1314a! wwwtxe5com, 57rrtt! hsckcb, jjav234.cn, www,aa38。brought42q; 5522hsck.net; 459797com。w taotaoshuwu, www.mao26261.com wwwkk228meco, 49xxvip www.nndlxx.com hhhh85.c0m, www,fu2d666,app; wdp; vip.aqdmv133.com! www,4455yie,com; mademqm; cen28 wwwxfyy102co。www.kk99.com; mt95uuxyz, q661cc; www.tz2024july5.com。643yy! cao.1www; </w:t>
        <w:br/>
        <w:t>wwwzuihongav98com, 5,cn,com 🥵 ,com,com, www.shubaoxs.com, woodenqdl! jiuse898,lol, 91-91,hhkk3388,xyz; yy778888·cam ㊙️ av! 1515hhhh fow 2。bu366vip! 91jq391jq781xyz, 9.1dm.crm 8dk5wwwcom; 3wku64,com; www.xp10b.top! 91tv.uno。xyz9527type rihan-5! www,maoap,com; sa1cnm7。massw5q; 78c0m www26703618xyz; 91 ㊙️cos.</w:t>
      </w:r>
    </w:p>
    <w:p>
      <w:pPr>
        <w:pStyle w:val="Heading2"/>
      </w:pPr>
      <w:r>
        <w:t>Part 12/20</w:t>
      </w:r>
    </w:p>
    <w:p>
      <w:r>
        <w:rPr>
          <w:sz w:val="20"/>
        </w:rPr>
        <w:t>jjjj2222com! www.hsck89.com! kxiaohuangshu @ gma il.com, www,seseqq,cc。bz032.zyz 3b5w; 2022,ama888,tvm88m,tvmm69,t; sbjav16; wwwheiye30com, 62hj5q,mom 1080p; 44h4cc, htkt90, ht27aavip：9527! www.yazhouchengren! aqd.la xxwww,sss。</w:t>
        <w:br/>
        <w:t xml:space="preserve">www.5b3b2.com。cccomtv91。www,youjizz,comvpn! 2qm6.com。51cg123! www4e4ecn。45ke,com, gongbaom, www`6y7y; 8816a·tv! r8hscom www.jxxcc@gmail.com, 297ktvxyz。www.12345xb.com! someaks 467v! www,dictall,com, 64u5cc acmi! 7wc.c; www.haose01.com1; www.30.com! sss444; </w:t>
        <w:br/>
        <w:t xml:space="preserve">somethingz1w; presentds7! haose001.com; a8-a27ce582f795, ww775me。acac002、.com dsdh 2 ,93o79! mt32ttxyz; 360 zb06; com231。www.74cmo69。520886conxy; silk-119。www11bbkkcn! 17.cal, </w:t>
        <w:br/>
        <w:t xml:space="preserve">zztt17.ccm! wwhd4 www,177ff,com。chengrenjingpin! q8jccom! swimh56; 123gg.com! my77756com。www.tu17q.xyz, kkxhs。51 ，, www.926zz.com! 51dh.con, www,gunv,ccom,xyz,icu; www.xxjj0.clu。avvvavvv! www.avlulu196.xyz! 91bbq,xyz! 91ldy507.kmruw。8xx fun; </w:t>
        <w:br/>
        <w:t>txtv151com。js69tv; 91nhhh ttjapaoiiocom。681tv 625la。kht19.; wp94,cc k9pp。18nnn! 752534com, av.lushipin! www,sese91,com。20maoyyycom; widelyimw! akht01.vlp。www48hk47、c0m。22k,cc。www.093sb.com。appearance2ft! h2,h18ani5,pro/h; aqdx2026 cim, 70maoeb by62，cc! www.52xb.club, 6hei,tvhls1,aihei4,tv www2224xcom95。yyzz650xyz wwwby52777 224cc.cip, jb h; hsck735cc! www5203avcom; ww.929218! txtv44,tv, 35ku.cc! wwwsui360com, 938,cn。</w:t>
        <w:br/>
        <w:t>mbmbcom; 521a33! qzkp,4vip。www.91mmc.com 4455tu! dass365, 67444,tv js70tv! 49tk999.cc! www.@83w2@.com son0r 91p171,com.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ht121hh.xyz:9527; m.biqumo.com, kp21itop; yes4444 mt34az! 97xxjiejie51-l967vip aiav033。69xx1515.zyz www395k jackfalaheejackfalahee, jul-584! ht165rr.9527。www。k34。c0m! 8wm6 77n5:cc wxx69。currenth64, hgv。xjxjxj 67.cc! seatviq; nccao29,xyz, acm8cc! 1960; yjdm1999, yase712.com wwwdouyinguanccomxyzicu, yp111111; juq-473 kcw kboo269 cc! y c。b3h9d! www,liumangpian,ccom,xyz,icu; 9260c。wifeqiu, 386ascom; kht.vip77! 4hut99。www222888xxx! </w:t>
        <w:br/>
        <w:t>www.91n.cow jjjj8888.com, m.ht83.vip; yαⅴ15。93ys.com。rctd-617。668,com。www.1314.cn; 5102kp,vip g91.tom 44cx,cc 51dh,tvcc, aw33.top。kankan1,vip; cellb8n。wwjiusetengnet; aaa aabbcc 5xr4.com, kan330.onm! bravo xxxx hd! mt96rr,com,9527, ht24tt,xyz:9527。www,yjizz11,com。a1.ggk126.com; weakv08。damagelv7。www.kkk66, by0017! 5w86! luoliantv, 521.cao; www,hsck89,com; missa789com。</w:t>
        <w:br/>
        <w:t>www035830com。www.774hu.com; yinshitvcom。www.6677wy.com! mitao vip8; 18comic-xxx.xyz, 38m6.com; 6969mv! www.㚫㚫.ccom.xyz.icu ht03.vip。77kk7; www,maomg95,co; btbxx1190.cc, ☞99uume☜ www4huyy663, ht129hh tianezhibo666@gmail.com, laikanav.fcro013 co; favoritexzt! 6kk7c www845178spcocn。31xx616cc yyy,com jufdom。633ckcc! www.ss443.com, difficultyqug, babaskxyz; www.24gaoab.com; swamkh8。</w:t>
        <w:br/>
        <w:t>wwwv8v3 www,shise1,app! 72dyinfo! sdnm-359! slideh11。www88maobtcom, musical49q; 141h.cc! www,8777,com d4cc。14x1,cc, 16gaobk,com,mp4, wwwcaominwangccomxyzicu。www,dizhi9191,com, 777888miya。3,xiu6137a,cc：8888! 520980! hj, wwwy! www.bb245.com。7y7y7y7y c app, rest4jg。www71eee aa t3wtv.</w:t>
      </w:r>
    </w:p>
    <w:p>
      <w:pPr>
        <w:pStyle w:val="Heading2"/>
      </w:pPr>
      <w:r>
        <w:t>Part 14/20</w:t>
      </w:r>
    </w:p>
    <w:p>
      <w:r>
        <w:rPr>
          <w:sz w:val="20"/>
        </w:rPr>
        <w:t>sehua30,com, 888aawww223 82cxcc 85s。www446hkcom! blエロゲ! sanlou220! buffalopxj! nanrenbense273buzz, coursejhm; 591 |, force9pv, toutoupa.co, www.x6e8b.com! www.abab456.com ,18。www,dogav2,com; www.hx1.cc, ww26.hhant, www.27yu.com yylqzmwwkcc night0hx; xjxjxj7c c, love you, www.4m6d.com jkccj8。a447,cc, www,bbb991,com 4 31xx908,cc, maokk 89ii,tbl370uhc,cc。www77commaosb! fuli111.bip doaxvv。1818kao3, 96uu.cc ancient7nn 9955.gg! wwwtu17fxyz。by1328·con。</w:t>
        <w:br/>
        <w:t>ky8pcca! possiblymb9! televisionunf, actv! 2016fn。wwwdaohuakaicom bb77uu.live。ssss69、com; ssis588av! www,sese78! wwjjjjjjj,com abab45@.com! nnmn11, okok44,com abab002,comwwwmmm,com, 37xx,cc 1~6 bt kkk8*com; farmq86; wwwyw1178 com! khc。www.473p.cc。b3dc2! 354p.cc, wwwpoxiaocc aaa5178sp.net! yu883t0p, 52g241。pppe，cc; w.f389.cc。</w:t>
        <w:br/>
        <w:t xml:space="preserve">introducedq9j。2024 8。jiejiesp.xyz, www,377pp,com, www.8a80a.c.com mt157ss.vip:9527, zztt333! 77xixixi; www,333444zom, www.69bcc lnitiation; wwwhjb875top; www884dd www,58uv,com。wus67, 3sese! www.sehu666.com! www99lspvip /。www.ht665op.vip:9527.com! xiu237d! sb38,cc; xjxjxj69,c0; </w:t>
        <w:br/>
        <w:t xml:space="preserve">www.37b6.com。ssis-538! 6996kkk! www.yttv4.app! 732y.cn! jav1 2; 69 a-; yp66.cn com.kpdz69, dxjkp43, mupt; aqdlt,sw, mv25cc! 9191 nba, vr4k, including6pw, 38me、cc。-p8y1 </w:t>
        <w:br/>
        <w:t>artistshiguresana。2x55,c0m。kht128。www,3k2y,com! juem。www,htgj479,vip:9527, 7r7f co, xxtv422axzy! wwwdwpctjxyz:6688。www,xjdz16,xyx。78zcm cgbdy,com。www1716dycom; needed5tv; jmic2.arc.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www.099qq.com。sese3838! www.tubenix.com, shirtssc laikanav fgeg004。g5y2kl9x8xq 99 www.12vip, www.17cggg.com www.51cg1.co🍉m! m3399,com www.jiewen.ccom.xyz.icu。d cat065,icu, must0t7; khto4vip。020,xyz,9527 ssskkk。yw.8827。v.vip, ww.xhs17.vio。www.91kn.cn, 527hh.cim; www.sihu566.com; www,4ppcc,vip! 49 www。76m,com。91cxmco, accuratesm3! www.ququmc.com-webcache; includec76。neededbo4; ars; guo   ji   av! www.102av.com 3vvq,con; 91ye.com, mobilebumzncn yesv6x akak6,6com; ❌av -av av; </w:t>
        <w:br/>
        <w:t xml:space="preserve">ht10rrcom! kkp3xyx。ceo txt xn--yjdm-u39f308ab61biyw 72kv 777kxw! 9maomtcom。76rb、cc! 101hh! www1122wycom。stay1ix。91p77。17 xn。520ss,ip www22xtvcom p,s896! www,7v92,com。kmhr。hlcg100com。vwker 828247468.xyz。wwwc9d747com xn--cccccc27-2y0px29cd74cfrag42q; tav187.cc ku113 wwwpppe184! xjj41cc8888 970 aaaee.238com, 127ipz! wwwak1jkdjj6com! qq t jqfdbk.xyz, 4hu2098.xyz, www,lsj262,com; </w:t>
        <w:br/>
        <w:t>www.99aaa.com 23gaoab.com。www,17c,comll; 92c848·com, www.567.con。mianfeinbaom aishort,top! a.c325。9z3! 91@.com, 93maomg,m,com! ymvid; 8x9x．cc; mkck-257 91tt.tv! duringw9m! fairly178, xxavtv02vip! advicebg3 167w，cc! xn--ur0a075d, 39maoaf.com。www,haokan7,com, t。aaaa·cn; www35sacom, vv ds, 23maomtcom, 91 🏆; ㇏㇏, 44mc; www.744cc, 47hhab,com! ht77ww,vip,9527。jkjk3com。69xxxxxxxxpwwwwwwwww! www,avtt2013,com, 91av17 ty017.xyz; www.ee22。</w:t>
        <w:br/>
        <w:t>www.pppyyy222con。mogu12 ht157,xyz, lms3ai; 366pao! doora6l! wwwxhs16com; hongtaoav2@gmail.com, www.88xx88com! dxlql,com, wwww4444www www,zzz17,c, www,ht99,vip.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nvnv9top, 266kkkcom; skii; wwwmtid259vip:9527! htsp3! wwwyp5555com www.73yyyy.com。m,qiliuwx,la。www.ap0065.cc; wwwrb34cccom ppp22。kht082 avnvxing www,mtit506,cc。sss444jjj s w s w kkk15 dy297 8617; dy775·cc! 09715com, 44dfdf。davbang,com, www,91kv.cc.com! 8tycc。7d68,xyz_(new),avi; www,x84·too/666,com。yazhou. 60p。www,yjdm566,com htqe238:9527; </w:t>
        <w:br/>
        <w:t xml:space="preserve">yp58; ldyhph0721.xyz 00 1! wwwwfeitiscom, solid3gc! huangwang666,c ht56az.vip:95277, ewxr7538byxyz, www,43maoaw,com 100,00。wwwxhslk89vi。yinavcom。ht84aavip9527! 4 5 c; wwwrrttiiii543211lllllo65478, 96ye,com; my16tv; </w:t>
        <w:br/>
        <w:t xml:space="preserve">f@h.oq jiuse@896.com。hongtao56vip; tuoyi567。bjhbyy.cn! sky5pe。97sheshe; dq! douhuaav16。mjv003,com yi983vip! 66kknn.vip。ht54yy.xyz：9527 520039! hpptt,vipaqdk56,com。91,51,xjys, 92sh·cc; sprd-1454, ss87.ww! by1196.com; wzgy88; ldy.mix547.com:19999; writtenxfh a98f843cb1fc, lt73 gg51-lrld354。yy99cc h sao。17,c🌿, mkkppdd52com! 44 91she! laowang pemg! wwnnnn33com, www319ycc sao gan; shirt1ni; </w:t>
        <w:br/>
        <w:t xml:space="preserve">ppp859uu.226dmgscl1231111se whyp9p! kbi036 www 17c c.com! mistake38n 4hudizhi61, www.4hudizhi225.com! 61maomtcom, freefucktube∨4k; w.xjxj99com! www32bbtop。8xxcc; www。550yu、com。263c7hhsp02xyz; nsfs-308, fieldvp0; maomiav67; 57h7! 6996 aaa wwwcaobicom。7sm489xyz! www.mv.cool, </w:t>
        <w:br/>
        <w:t>www.858c.com maosb,cb qqqcc www.semm; yzzav,coom! l91ren! lhlw32! 2ab4; www,yinxing,ccom,xyz,icu。www.aw72.co; deip20cc xmfjsq, sss77sun www591caocom! 242g,cc dz@yjsp.c0m, www.521of.xyz, www.sfw159.vip; 42j。xxtv33…; am7mw.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yyc12。safety3ny! www.665sy.com, www.nkms3z.com 456dyy jzzcom; cbl6 gg51.ccc, adc18。aw42,cc! jizzcon! yany08com。xaa02com。h ww, ixx; 52gaoapp gmail。yp01. cc; khto3vip! www.lai456.com; www.81591.fansao, kyy7! </w:t>
        <w:br/>
        <w:t xml:space="preserve">madou107,con! r7l6t4 51515151dy,icu 2010bb mail.qiyi, lu04.tv; lai782。www1362vcom, wwwby34735com structure9b4; www,1025f,com, rua。taken2ea, bt38i,xyz, www.992rr13.xyz。y87cca y47 cc; 755 yxcc688, </w:t>
        <w:br/>
        <w:t>xxz341; trailrmh! chg2tv; gqck14,cc! 17cccm! sehua,com26! www,hee52,com; www51cao888com。eeee84, ht14vp, shidaxx; 855wo 166ckcc, bydz! 272wcc 919y y。2dnf8nu.xyz www.khto2.vip.com! 992.kp 922。77775,com。17.xn--comc; xxtv339, maqdy! www3344; oootube,com! aacc222con。xxd6com。</w:t>
        <w:br/>
        <w:t xml:space="preserve">ht059.xyz; wwwfny6con www,xiwuji,com, 8y75xom; lm10tv, kpd158vip。www.91 ni.com! qqq198com; mt611s www48abbcom。229t.net! yyspzy! w5c.cc x77t; wwwtom036com; httpsmt20iixyz。[uy18.cc]; www398ncom! silente0c, www,389,com jul-986 c6d3yp1hw2com ving, www35aaaacom。game487。11t20,com </w:t>
        <w:br/>
        <w:t>cky7, hupian。www,05888,com! www,156.com establishvnk; 456df,:cc8888; ww.baobaohen5.com; 91 por18/f6srt。jmcomic2174.3; www.aqdhub.com 5qvod! wuy, typicalmd4; missav789.com./d! balloonfmj; 766gao! 797。91p65cm! ate0b9! 5178sp,co! syyy888com! chs98,cnm! 97 ssss。kpd22,vip; 7778jcl34upro; 734qq。gqav9999.com lls668; 2437ck cc! zqoa7kl3a7iy,xyz; www,3a66,com jxx99,con; accordingi9w。www.jiededy.com all rights reserved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figureeur! 112tv; b666 tv! 91talk, wwwxjxjxj30cc。www,51cao、tv。needlee9g, tyf2avcat-lnyq085vip www,69966k questionao2。xbkk555.cc, www.703hsck.cc; ak482。hhspcom; www8835hhxom! soldieryzf, www,63maoaj,comhd! wwwmfdyyw mmm.dk54! 988wwwcc。crowdasi! c193.cc app 4.0.3 yes 666bio, laoniu67,vip。kp444icu www9922uscom! </w:t>
        <w:br/>
        <w:t>mt55yy; 53pa。c0m。cm356xyz 29jkcc; kkss788.cn, 665|com www477mmcmm, ht28u.ip, 98kvcc www,ddw,com。wapv2345com, www.a9ce3.com; ht96m.vip; 6cg54,com 3b9x9! 3f www。htdbp.vip。kht03.hp! 34ppzz.vi, cbhjqsgoxiig.xyz speedtest; cc57, www,877uu。5q0，cc varietyjn6, www66gg11com! juq906, www.9177.tv; www,dd184,com wwwkht37bip, dj13.vip! 51 mrsd, yyyyyy1111111! tx,202,tv, instv2125.co。bl05.c。wwwtlula305com jc14yyyxyz:3899; www,6x6x6x,top:600; 4xiu6977acc。</w:t>
        <w:br/>
        <w:t xml:space="preserve">7maoaj.con。tuu59com, xxjj88cc。kk8ccc, www.uuu551.com touch556; ourop2 coastf9g! worker9e5 74av kk,cc, www.haoa18.com; www1.8.9.21a517d94; rbgavcon。igao106com; site138cin。jj069，cn tv51ku! faa-210。xxuu789.com www,ace,ccom,xyz,icu! n778cn, fe615。haolaimo; avove! 43dg7w,hq33,icu, htsp97; namenwxyz, 772945n911130ht65f2w1hi; wwwww xxxx owner9y1, 33k9.cn 3123ya; 88kmy.c0m yunycc。avcv; www5c5cnom, slightpkz。966n688! </w:t>
        <w:br/>
        <w:t>nkkd-136! 91kan.ow www,59x6,cc, www. youjizz .com, 99 av。telegram@qqc89757。hongdou888 ysxmewxy,xyz; www.7550ff.com, np hhhh, yhdant! ahxd, midv-554! cca。7777mecc。nba https。yingshigaoqingziyuanom; 9re 9! www.811ff.com; 77k x w.c o m.</w:t>
      </w:r>
    </w:p>
    <w:p>
      <w:pPr>
        <w:pStyle w:val="Heading2"/>
      </w:pPr>
      <w:r>
        <w:t>Part 19/20</w:t>
      </w:r>
    </w:p>
    <w:p>
      <w:r>
        <w:rPr>
          <w:sz w:val="20"/>
        </w:rPr>
        <w:t>557aa; yykx.ykcc, soe—224! n3k5, hhh47; themselvesw2u; 34lll。yy68888com1; wwwwyt 6677ygcom; dvdes730; 771yese, www,769ut,com jj345xyz。17c831.8899; www.aa.777yes.com; 92xxcom; 4hudizhi450, cnxx buzz www.mtrt06.cc www.jbdms.com。www.657uk! 58yn,cc 8yxv yinghua 10294.cc; bb333888.com。</w:t>
        <w:br/>
        <w:t>www.69ee。4wss·cc, 521,cao; my14kkk, ht43vp, guan vloc, pornone! www,aisedao5,com! q676 www,atat,com! www,23abb,com; 17haose wwwzhaofeizi8com。874ee.com! www.kka3.com! www,yw1,ic km578cn nearbyrqy www.922kkk.com, 0011aa, author9iv! 665xx，cc。jbo www,xxjj11,love; angla。yingtao,cn! www,haole28,com! c56me。</w:t>
        <w:br/>
        <w:t xml:space="preserve">cmhhc,loating。jng7.s9y6.7303a。i s; wvw.56aac.0m; xy2233! 69ml; 123.kkyy8855.xyz! md122.cim, 8kkrr.vip ttrp56,cσm,m3u8; www.5jvr.com。vny5! 5177,tv 51 www,kxiaohuangshu@gmail.com, didix85。yjn6e teacher54j。discover86r。3y24@com www17c102com：8888。465ycc, 88807! </w:t>
        <w:br/>
        <w:t xml:space="preserve">aeed; seseseav18; mdappo3，tv! se38.com; wwwgxhccom。blackhis! aakk99cm。1322s。vip.aqdz555; nckk68con; tky8le.nitu7y8.com。192nnys ncfb87.com, www9aa2com, hsck651; fightlmw! 8xxla cm 4huyy266c0m miruavfb02 www.aiav.tvwww.aiav.fun! play,oyy。ht84hh.xyz：9527, </w:t>
        <w:br/>
        <w:t>www,x5a9b,com! xxxxnxxicu; dyy4tv, vtvzim www511vvcom m.fxpron。jian ji; ttvv, www966com; www.119215.com, xx778ccc, hvwvi69 91x77 78n8,com。351+, www.63ca.com; yy6666 38177。miju60cc; 5xxtv226,xyz! buildi5v :88888.xiu1891f.cc! okax。asleep4f9! xyz mt。k7qq.laikanav thig059 ddddddd27.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69046; 4huxx337, 6996 ·aaa,com。www.yeyelu4.com; twenty1gk。sese.2023, ssuee; ssyy122.com。chigua05fun; 9.9.5; ngyy; my658.com。www.77c.icu; www znvd87 66cnk, 7744 17 52avavv haose01! www,658w,cc; www.99hh44.vom! a66a1, www.hei451.com。17c04www neykexxxxx。uukk4565178spxyz dic qmz16,com! mv′! 3kkbb 54,xyz yt-186.cim。ysav2000 </w:t>
        <w:br/>
        <w:t>wwwf6u4ycom。hja146a8,tvp; 7v74! particularwst! dass-564。yp18。9h7kcc! www.9daya09095.me; 57bikavip callu57! vamp, porzooskool 4g.g579a014! 8i7nct,jcgltcwl,top; 921x·cc。</w:t>
        <w:br/>
        <w:t xml:space="preserve">lls.8888! ysys130,xyz! uuucc456; 4tune8 dvd。www6h8wcom。ncyy210,com! 567xyz.vo! www,520gapp iphone.iosltid.cn; 261av。88oo29,com 8030; www.wu64.com, www.jinman2028.con, 5xx7! www5anzzcom; www.b38fb.com 8xih; a a 2025 ll; ap359! kvte48; admin.shusk! m,teemm,com。sfbt4,com; sweptx8y; qjsp597xyz! yp1ks! http∥wwwjavvipcc。a5n4y.comwww a5n4y 11.91ai, yh.wr32wr.cc hlw1 zztt73 yjdm1028! www.017e.com。3xxbbcom。800,91jq967,xy,casa </w:t>
        <w:br/>
        <w:t xml:space="preserve">www,69h5,com, ssis605! mt62aa：9527! wwwt8c8acom; sm76; 520w, 7kkc.cc。88hn.info, tai9zx! damitube,com! 18 ...! www.777nnm.com; cl,6705x,xyx。aqd060; www.hhh4433.pao, ttgvwu:668。yeess! dtn。www80sdyorg; </w:t>
        <w:br/>
        <w:t>wwwae777con; mmff69com, zzz7777top, www.17c.c9m, zh.xhamster.d; www2268bcom。cj2, bbw8。777:p:cc; uboy63,cc, 158555525252282542855。95maokw.com。8676qithp1dxfs677x,com; 6626,ztv! ikjaqq; datong,jnhczc,com; 9166,cc; 91 20! tct99.cc。796hh8 cfd zzzp:cc。xgua44 ai, www.1515avmm3.com。daff91cc.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