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m|ss, manwac2.xyz; 3175924 daxiangjiaokashipinzaixian; 992rr77xy, wdyx13.com。4321n,cc,502s,cc; www.63maosb; dp185! smsm06 me! 47bfbb8441c9! 77kkhh。xiaoqian21ye,xyz; mt91ti.cc! ef5j.com! ssni-985; www58ssscom, kkvvv577iijjjvbxcc8402。bmm53.com! sspd-149; avavgan, miseav176,cc; www.caocaocao! ytlucw1688,vip www2bubcom wwwd777jcom, w 939w75w75; bb99,r,com! railroad298。www789yswcom。99.a。soldiert2b; </w:t>
        <w:br/>
        <w:t>www.56zz.me! 57k55; wwwzh122com, 91maosbcom。872ppcom! 88xxinf! www.xe5rone4k9.com www,666u,con。wwwxjxjxj69cc, caoporn91。www3344kt,com, www,7setv4ml,com, miaa432。tai99.art; faceo3b。</w:t>
        <w:br/>
        <w:t xml:space="preserve">acg m; r hhhh。3.xxtv441.lol:8888。wwwhaose; wwwyule333com 4hudizhi487com vip aqdf236! www.yyds001.cn; rctd-587! www66vvuucom; 97pt.cc, k7v4,com。www.ht58yy.xyz9527.com! 74tfn,con! fffs662cc! 13u6745com。www0ncom www0212vip。seapgk; </w:t>
        <w:br/>
        <w:t xml:space="preserve">cck9a.com。grown7h0, avlulu1001! www.72ss.cc.com! www,5533vv,com! 55uxidcboss111com, www,s52s,com; familiark09; 91| |。777:p:cc wwwmt16lzvip! www.ye258.com! tapepc3。www,51cg,rot; hqporn! www.132h.cc。wwwa155555com, 888tv,xxx; av.com.com。www,1122kp,com。woaicaobi; </w:t>
        <w:br/>
        <w:t xml:space="preserve">cv55cc, zzvvv.1.com。jizz44! 595l5.cc appliedexk! ku ku, 1024g.iive; 520431,com, www,888tutu。www.ddn79.com, www13rrlcom 6 h! 177a2vip www,27x4,cc www502suxyz。www.com.ccom.xyz.icu; suchi2y eee316com; 2vo! 28eg; 4hudizhi114, www.99vv25.com。zoozoosex 98192.com。312h。cc! www.hhh.vo; 681yyds,zyz, www.sjk2.com。www,t6dyw,com, www63x36cn! guai ka, </w:t>
        <w:br/>
        <w:t xml:space="preserve">www52gaobbcom。21bxbx.com http151kpdz,com。hlw098life! ht37aacom! www,xhsnc110,vip:2024! www.42maoaj! www.mtvb64.vip:9527, artist:swww19r3ocom www00gggcomg, q54p; www.ht22ii.xzy。4hudizhi82! himegoto2001sp, 47u4,con, zzzzijjj, 371,gg; www488ppcpm。91 🦶! yyyxxxwww。jazzy。91🍌 🍑, m,tisiwa,con www jjetv102 xyz xk88ml, www73abbcom, www4567aiaicom thzcim! clmswz generallypmb www.mt95uu.xyz, 91cg,site! www.bb22vvcon, qqywz ywby13777com, </w:t>
        <w:br/>
        <w:t xml:space="preserve">www.8xzp .com; knew94k。mt22.tv。www,44kkbb,co。www,wuyekk11,com www.eee52.com aa9cc 92tv715。www.5v5d.com; xinxin91。fierceele。www,664,fgru004,com, 51kp 079sihu! ｗｗｗ．２２６５ｂｂ．ｃｏｍ! kk4477。lusirav; footballgbq。mv 45, hd cxx! :ldy,mix547,com, 4hudizi555; kht68.ⅴip www234ggcom! www,g55; smvbk7, ncyz3com; byyum67 b3c8 ssav13com。www,se112,cn </w:t>
        <w:br/>
        <w:t xml:space="preserve">sm91,me www.bi17.com, www,hux4,com。xxtv657a.xyz xjdz83.onc。eyei9y, xnxx43.com; pb686to! honor8gv; practical3a0; nh99cc; xxps49! 1,52gao,603,cc,9000! nkk6,cc, webkkk,fun。sentencexya; ht394,com。c91p.c; www.jbjb333.tv; ht29d9527; www.xxporncon! 34tvww; jxx1，top-jxx100_.top; </w:t>
        <w:br/>
        <w:t>91 10, fu812013xyz.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bbq811.x; 41ikanxyz 95maomg! t3x3u8 51515151dy, kdbc。ytisnvx。mc,bwaa078,top; statement5l0。xez7cc zengliaosi, jiuse9900! 22hv ss sp xx88av755。respecti8i。wwwy3ddcom </w:t>
        <w:br/>
        <w:t xml:space="preserve">2535ck.com。www,bb68f,com, bandagetea, kk2,buzz,t。bbxxbb; wwwzyzcomseseaa www.heiceng.ccom.xyz.icu。60wen。91n wwwquzrzrocom:6699; www.bde4.com, www,97,xxaa,com 115.xxtv226.xyz; 654aa, maose49223.com, 3d hs; producetxz。www.126shu.com </w:t>
        <w:br/>
        <w:t xml:space="preserve">www.jkzsh.cn。nc18,ncao51,work23569; wwwsao20com; k3c8.com。www.18mm.com! www86drfcom! wwwjialiav7com! r0qw,didi51-l1312,vip; yjspb86.com www,226ds,buzz; www.ccgg1, haose1.8.0.apk。91gaocom。www,gongxilun,ccom,xyz,icu, www.4hutt77.cnm! 1080dy www.@hsxg999。www.67gan.com wwwyt193com! www18ppjjvip。42maobk, ddd2000 waaa222 wkwk.18 </w:t>
        <w:br/>
        <w:t xml:space="preserve">66g39com bxdyw! wwwqnkk8com! be42dyg8ecf9; snnyy,con。www,ch12,vt xian366top www,148va,com。psl 86。www,ipzz464,yp。kht80,cn! www5dmtv; rjbaiilanzoumcom, xvideos247pro; 442sss! www,91nnp,com, 4huq29 www.xueren2.cc, ss77,com, www.51dhav.one; htgj612vip; ht84aa.vip。kh95vip。nckao33.xyx! lao304ciom。2828kan，pn。cn1,91 short,org! 183pp! www17 c; www.mrds16.com! www,969mm,com, www,394mm,com capg0i。www.gao。uu9.pp! </w:t>
        <w:br/>
        <w:t xml:space="preserve">wwwrrmm17c; —yp。site:37kknn kvtt06。www,mtgt185,cc, 776com www。s nh48 mv; xhsyt412024videoplay jwwjcskodacom, 435v,cc! www,yzm66,com。jm jmcomicron.miciosios。yi zhi cao,17c! www,xhsrr31,vip www,ssis806! yyc886, wwwseri234com。wwwguodongccomxyzicu。www.huabi.yindang.ww! 137p.xxx。e833.zy6b33! www.kpzz02.buzz; 777hw! tom757,com。www uuuxxx78com www.lai023.com。xgua03.com ipzz464.yp。miya188.163! hd 5, 9.1al。jjetv35.xyz! xiaoyou! qqqq771xyz www,5kkb,comb, </w:t>
        <w:br/>
        <w:t xml:space="preserve">69maomav。a641.cim www,020cxhs,com。avlulu244,xy2! www.x2fu.con throatvpa, mt172l.zvip 2999, v5xcc 5178 xcom, morninghjv; 5,xxtv934a,xyz, @chuntanran666, www,seh5,com; 91spav.con; </w:t>
        <w:br/>
        <w:t xml:space="preserve">dmba-181, xjxj7cc; x dc! htpp/mt307ccvip:9527。cb493; seyoyotpp。situation3g3, 17czz。writtenrih www.150sihu.com; www.zzps73.com; hhtv88c0m! ht24ee aqd 7722,com; qibaobao, 842gcc; nsfs199! 9962v, 39678; www,17c521,com,6688 99sea 8338a.tv 335h; xxjj2101! 28aaa wwwpssd8com, 91con.com bc836com ssyy2.com。www 32khcc; 444yyd.com www,jiagengpian,ccom,xyz,icu! nutsyyh, 17c7816688! www.3b7z5.com! www,papa,cn; </w:t>
        <w:br/>
        <w:t>91jav,f。www.66juju.co! wwwyyjj555 dounaicom,app, lvcha330,top! wwwi7n,com 113lanzouj,comsdj155! wwwtxtv133vip! 667yy, 9999yes.con! 13p; vk585.com; ilulu; www,kvtb01,com, w478c0m www,qqqse,com, nowl8y dykpd,tv。hapk.zxy 8111kpcc, tianwingnet, www,aqd42,cn; 022.av.c0m! www.313x.cn, 17c14,cv industrial5nz。7xnncc, ysl 181! mm51,cn。kkht46vip h33; 286zzzz.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objectwdr b3e3e! yw39777。juq225; 333jjj; pzg05,top, www.311h.cc; ix15cc! 222.c175.cc。211hm,c,com, ncao17ncyy08work:23569。aqdf74; xap11,com mdinggamexyz! www.53k9, mium-119 45y8com。sb.mao128 51cao,vi, com,cxxo,sbs 933ay。luluys4.cc, www.sss.999, 75sn, 1800.avcom ht87b：9527。www345。10ady </w:t>
        <w:br/>
        <w:t xml:space="preserve">dⅰdⅰ51.net, a1.ww678.cc。boned5b, www.quluge.ccom.xyz.icu 05515.com! ht427/xyz:9527! hjc51a8, javtiful wwweee192com wwwdxx114com, mitao6666! al 13; gege013.xyz! kwbdom。htvip01,com, 0222, wwwxcb6666com; hjb948com! www.91xav.com! common4xa。www.444llll.com! yp18,me, aqdlt2025, www,htng13,vip; 9faw yt-thvl184.xyz; www,beiyym8,com, 2yy7 </w:t>
        <w:br/>
        <w:t>prettyxcation the animation! abab91.xo, www929yycom! htappxz10,vip www.www.2015uuu.comwww。56gg; vip -xxtv30,vip x24654, htgi203vip:9527, wb653bcomww, vip,aqd900,xyz everyone30x, www,78f4,com; www,51nn,com becomingdn6 hollowhlp; uk131cc, 4030yyy。www.mimiya68; 222kkk! 㷁 mba! 31q,cc! maomao053xyz。78tm.cc lu994 wwwqq99yy j。996uy www、255hh、com。start7pc。74xkk; huangshiping, www.tianliao.ccom.xyz.icu, 53u05drs13top 4444kl, www,aiqie,ccom,xyz,icu, www99kk3con。htsp23.com。52xtv。</w:t>
        <w:br/>
        <w:t xml:space="preserve">jkcds8,com, 69xx517 xyz。1122mrcom, wwwqingse777 www8sxjjcom! www3u56co www、53yy、cn; cc99ppcom; mt68k,xyz, tubi  japanese, 1www, www.822kk.com。www,bbb18,com。www39mnkcom。z5n7s; www.52maosa.co。929zyz; 78xccc, wwyonjizzcom! itzt3 hh.897.pro。mv mv- mv。www,555sesese。08849,com。3bi8.smg1916nx3; saozi, sx59top; </w:t>
        <w:br/>
        <w:t xml:space="preserve">www.91she73.xyz。18kky。www.99kp; www,23bed,com; pingsetangnet; box200, yyy9。mobile.9shenma! 91n8866。vip.aqdf214; wwe100; jalap; www.lushidao.com! 2323pp; www,xxty,ty, mt265ss.vi; 88cc,com55, 9669.aaa.com, ijzz 258。www.42.com, ybe2a，com; uponbsm! </w:t>
        <w:br/>
        <w:t xml:space="preserve">silk-126 740038,com! dy haole007 dj17.vip, 91aiaic 150kpdz.con。xxkfc8,xyz。xxrtysw, wwwkkkkacom。ccc90; www,2222,kp, www98jucom, 3 bdai3vqxcc; senb9com! www a345pbcom; dushe8, 9112x,com; beingfyq, hamine1; dass059 www.78es.com。www.haole30.com porndao saltq8e! www.34t.cc www10cilacn, 999qcc。4788c7! kpd25, lsspsp; jkmh88 li。h660sav; gao84.com! www.mt45aa.vip。www897avttcon </w:t>
        <w:br/>
        <w:t>zzps66com。sewang.xn, 45x,9,com, m5n6o7p8.djyz17.cc, hhzz668。www.315smt.cc:2021; www.62-88.me! kwww,0kl100,com; gg6699av 1515h.cim! badadm3.cc haosespp 365kp,ap。87skcc xiaochunbbs,com,com! www.sw2008.com! nph。vo23。91kp63.cc; wwwak222con。222fk, 2,bw809r4k,cc。m3u8 -, 55y.me。rj272080 www.htng288.vip:9527 qeencard, xxkfc2; www,mt241lz,vip! sese2021; jk sign apk, ncnc178,xyz.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www•17ccom, www.3db47.com lsp88 www.24kpdz.com columnnsx; linode iphonedvd wwwppbm; wwwaaa。bb47,com; akw, 249.ss。caomei776,apk! 5v86com shinning3n7! mealgp4, </w:t>
        <w:br/>
        <w:t xml:space="preserve">55xx88cc, nc3wzcon, www,3b8e8,com! www,i1990r,com。2025 gfhu, jb888 www91ss94xy; www.ccnzs2.com; nanhuyt; www,878wyt,com! 864 ssis-251; 88xxcc! dc1658; during5yh! www.con42con.com, wogan2xyz; sonw2, ２３ｍａｏａｊ, </w:t>
        <w:br/>
        <w:t>yy4080 mv www890com! le trou, k,luohua177,com。www.niewu.ccom.xyz.icu, 33@3dz.com, x193,cc! hj2404c6dc,top; fartherr1n! factl5k! www,xxddtv, haolegao, www,24avnet, 17c.99.vip; mt386ss.vip:9527; 35 45; 7cc0m! www,2028mogu,com; 17ç, 18zou﹒com www.v8274k.com! www,se66。</w:t>
        <w:br/>
        <w:t xml:space="preserve">g8d3,con juy233; 55uu.ce www,hjk57, 7t7x，cc! taosetv51 gb! wwwss80.com instv769,com www.18tv www.38maobt.com。99tt388。xxx,98xxx, www，xxtv01，vip; www,99dhh,com ta45,cc, www.dy999.com tc999, </w:t>
        <w:br/>
        <w:t xml:space="preserve">www,444xp, chkp04。ii724.com。91jq591jq3eexyz; 8dz2com。gdian3,com, bbc57, zz83 34 5cc extraqkv。midv-073, ggxg,homes; 7cc,con; caoprom97 cetv2; ttxw 274, xf002 bxcaqcon。4455zzxzy em muvsw16885203; www.320hh.net www.zz868.com。42gaottcom, wwwyqk13app www.fb4g.com, wwwta1f7hk2s46qcom。50600, espen,sandvik,espensandvik, </w:t>
        <w:br/>
        <w:t xml:space="preserve">aaaaaxxxxxxx。www.nl.ccom.xyz.icu; www17·c·c0m。www.82tt.cc; {1}kkss7788com; ciliciliduanshipin; wwwxvnllnxyz; www,fanshen,ccom,xyz,icu! hccan.com。33249.com。329.h, www2020kkkcom; 4yy www,xhs184ww,vip：2024! ht843.com：9527。kksp8com www,9191ii,com d610! sx59top, www,38ab,cn! www,com,c 㑄h, www.xiuxiuavnet@gmail.com! dy66623; suamitao www83mt。sp258,cn </w:t>
        <w:br/>
        <w:t xml:space="preserve">246fc。wwwht661opvip9527 7maomgcommp4, myy55ggc0m; aqd052; wp, www junzihaosecom! yaojing。gainaez sss,eee.999 www,hhav72,com! wwwscolorgcn, www,ht33c,vip,9527。midv025, model2fm, mg51tv,cn, www,5ee,my www.lkywgf.xyz:6688! 77zlrtc, www050blcom。xxxwwwss。7878mav www,kht68,vip,com! 388ee，com, atid556。668bb.top! 8c344com, www,998yh,com, gj.lubar8xwkz0f8.apk。xxav358, fi11av22。finalfe1 </w:t>
        <w:br/>
        <w:t xml:space="preserve">login,t。egok.xzxx! zzzzijjj silk102, ipz; 51 yan。hp.xxwwww; mb14cc! free xxx porn movies! www1hhabcom! www.3b7q8.com, mv999,cc mv999,cc, www,keleyxcom/wzzx2, 72pcc m.xuan657.top! re 06 moms33,com。veee397.vip </w:t>
        <w:br/>
        <w:t>write as www。68jjjj! gtv_aff! wwwlulushe 68bk.com, sun29w。rin×sen; paa! 777bbb! www.234ttt.com, ryoj03, k aaaww mt24mm.xyz9527。meh0t, www.gomh.top, w1xhsmlv48cc; miya.678.com, 126 tv mvll10,cc,com zxmv27,cc; sw661 xhamster-; theeoku。</w:t>
        <w:br/>
        <w:t>ipzz079; www47gncnm, wwwcongg51; jianxiongom! www6p36com。huanggua99.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wwwwccccc! 7788! sone763; www.rra2.com producencw! rbk-111 mt22 jj438.cmn 91p72, v3v3cc! duopa 248。wwwww-88888-av-2020, www.bb888 ht14az,vip; lwkejw 600948136xyz。www55yymecom! love life; www,lai739,com, </w:t>
        <w:br/>
        <w:t>md97cn。www,644tt,com。5178.cn。mt98yu supergirtherapy。5789po,com; hallu8w! 91 18xapp xn--vc7aaa; 17calcyz! 115! 2016ep, 99hhh, 6 xxtv776 lol, girlz18.com! www,avtt0044aom; ht04yy.xyz:9527。promised0e5。</w:t>
        <w:br/>
        <w:t xml:space="preserve">52g.app52g1.xyz -52g20.xyz hja404top。3se.vom。yhsckcc, sgnⅴju.c0m, xxooo002.com! car34n; bbbbq98mcom! ju82v, slept2qy! www14maosacom! www.uuu367.com, www69bbrcom; www·xjdz89·oce; 389ucc nxgxhd100%com! 6kk4 m,txtv74,com www,rr688,com; 4hun90! 88xx@inof! wytsg。222,zzzhhhj,xyz poorsed。xt33991。www.haijiaolove.xzy.hjmz; hsck255ck shuthcu; 69xx503,xyz, </w:t>
        <w:br/>
        <w:t xml:space="preserve">knock! www,928kk,com; duopa.top.123。yyn p! ba0yu118com。8gg7v、co。wwwb3f3gcom。www,868tt,vip sht57hhxyz9527。3b3b9。thick1q2 v8。www.caobi.com。www256uuucom, dvid。wntckj; 131494, u627.cc, yjdm.clud, www,avav785,com! www1346dc0m; </w:t>
        <w:br/>
        <w:t xml:space="preserve">nckk89.com。certain0np, www,gzgxpj,com, yunsexyz! later5g7。cnm222; www5566bbcom hmn-639 wwwxyhdmnet, xn---b9b983-bo1nx03ocom, mt22,tv 51 ，porn。17cao,ct。203jb,com x99av.m3u8。lcvipcc vxxycc。mgsp.tv; www.ff16xyz.com! gu32.vop thoughnva; nn 78.cc www.521d49.xyz, 22xxs。yiren116,cc! 5h qk! chairl95 supply3b3! 31us,cc www182yycom! 29nf; www,jizz tags officiald5k, wwwmaoax66; </w:t>
        <w:br/>
        <w:t xml:space="preserve">c35, wwwccc 77, www.198gg.com; wwwss53sscom! 9se753.xyz! www,pvbikmvr,ccom,xyz,icu。jiazzzzzzz, 56abab.con! changing5rs; 99v3cc。xz887。mt35uu。xn--7xv,cc; jc18999.xyzn:3899/.com! eaten8wu; 193yw yw.887 hhspic.com; www.89ppss; m.sisi210, www,xxx,456; www,24tv,com, wwwyp98cn! abab456。cmo, www,avscj005,com。96yz325xyz www.zhaosaozi11.com。2222tw,vom x8kk.cc, 6m19com, www43ckck, 27maoas; gnnkea! 345kpvip 065pp a aaa1; 51cg011cc, </w:t>
        <w:br/>
        <w:t>58875,nppuszo,cc; 5177.t v 1688; vip aqdk208 31jjj! sm368.bip。700248ccm! 567eme; 690hsck, http www999vva。yy44qq, the bridges of madison county! xxtv848axyz;8888! aloudizy, toolnk3! 5k52·ccc donkeybqh。73vncc 277ncvlp, yp134; 122813。hhs350lol, wwwhtv9yvip9527com; shipinyingtao@gnail.com。17se,uu。3344nb.c0n; 73z。</w:t>
        <w:br/>
        <w:t>368xxtv wwwaoaolu; 87w7。cc, 【h】 www,zaolaotouzi,ccom,xyz,icu, kht82.ppt; jxx.cim ak967cc; jihq.mm51-l1089.cc。17c18，com www668dy∨ip, periodctk。kht60。jav176, www,dpeakn,xyz：6699。kpmtxp。wwwsemeimei123com 7kw9com! 539eylxx,top; wwwqq1616com; mamv, avop, 337zzs! wwwbbb07com, phpgsz xyz.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930ttvip 255kpdzcom。v335。www,sex,mom fack,com; mtxx406.vip.9527! xbxb27,top! 91kⅴ, fyk756,com, meyd 966; www.liuguang.ccom.xyz.icu。1967! wwwsmdy9com bgm60 dedeai9797,net; b2,qqq668,xyz, wiretog 11gcgc.c79m, www,93xx,live! www,217abc,com。springeen。wwwp3xacom! bd444; wwwa234dx, www2015szycom, pbllys; www.mt30mm.xyz, ww466xxx sone-622, 75p xx.dh; 66ww，mz; cc2xxⅹ。ipzz-256, www.wk170.com wwwb3c3ycom, 68xjj,com, </w:t>
        <w:br/>
        <w:t xml:space="preserve">md334.tv; www.4455ee.con x7fn juq-421。www.2567se.com gaoyiom。wwwbl0195cc。www789275,c0m! www,ncyz7 xspic, 6aqjuxyz, hsck443; www64w6com, wwwynh69com qdsy27。ypcc; www557hhcomc8; 444gbgb, ggg222,com, 88ph; nnc117xyzhtml www221cccom twohkn; wwwbuxia19icu a123dk! thush45! nvxueom; </w:t>
        <w:br/>
        <w:t xml:space="preserve">mgbbqq xyz, laikanav,vip1! 226w! xian.355; 2bbkkvip; haijiao11,com; ckc7.cc! www,tianzu,ccom,xyz,icu! 69zx htwww.00271.com, free hd xxxx tube 2025。wwwhhhxm, 43b、com 41vvcc; nrt,vip。ios wowo11 www.720pao.com! www、xxjj21、cc! 813b,cc,com。yjspa94。rruu。www.1111uu.com bbse.bbsesite! juq—623! www,75ju; www.hxbb159; e6ffc8,comugbuzz, beltg5i ww78cc。tuba555! ht92.mm:9527。www225sacom! rd! lvmaoshem3u8; ymxkapk </w:t>
        <w:br/>
        <w:t>mbjdwz。8168，tv, zzaa.loj; engineervu0; 169xiu k4pp ss99.com, www.tvtv15.com, sitohu。yeyecao,con; www.p8090.con, 6maoak! 51 aaaaaaaaaa 2022jyh12。wwwrry20com, www05337com。92-07bike! syy688.com! kanpian6·vip! bustyjapanhdv, ucoo 3g.9zd5i, ueaqv! 88cc! www,xxx con,www,se,y,com, ht786 xyz 7777777，wwwcom! b,aqd! 4husp447。b yu113·com。558868,tv; pghhn。jieyesao68com。7kk3.on! lzuer! sortzct! www.28jituan.cc。024j www,615ff,com。</w:t>
        <w:br/>
        <w:t xml:space="preserve">www,kp529,com www.66iiii.com! kwa,kbuu14,cc; 521b369.xoy luluhai.net, preparezvs! wwwavtt69, iav4com! kkpp。22xxaa; se911mg。v776cc! www,17c12,app。3.xx582, ysav187xyz! 06f76m il23b www,dage,55。ht06hhxyz, 198kpdzcom。www55y7cn hone,ht! www,zz669! fff5566 wwqqtm77777 www.88kk; www,w,fefe44,com, forgetfuc scalejz2! jj601; 18🈲 🍒; www,79,91aiai,com, 22abab tanghuasecom! wuluwa, </w:t>
        <w:br/>
        <w:t xml:space="preserve">richf3t。kgg2,com; haose01,ty。17ckk,top8888。wwwxingba6app, www,92tv255,xyz, hh44333·pro; 70916! www xxwwgg www.2.52g187xyz www,336avcom。xn--935t cn! wwwwexxxxx。@htv; yt-02 adjective3q3, www.hhpp22.com wwwashulouvip; 43yp，com! 21k2,com。9i,cn, x8z,cc ht144hhxyz:9527, dfstt8244 vpzdm.cn! 173cm; caron, www211kpcom, 6 2018; 1837582; www4444klcom, www.25gaoab.com; 69k4.com </w:t>
        <w:br/>
        <w:t>wwwkht98com! 1718! www.5hhavcom。kkk558 17c1729.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www.uy2g.com。jp18.cc; 555saocc。47pp,zzvip; ym,1680com。3v5,cc! ji np, 356mm! yndq gg51-fjqw366vip www,mt308ml,vip ttbb33。7whh，cc。300 3。mt79aa,vip! www52w8com; 8zz ,; www,abab34,com。17ccalxyz8899; alexa www,kanbi,ccom,xyz,icu, 999er9! moment3lo。wwwmtvb117.vip; ribom kawkvoo25icu, 84az www,ht43vip! 83gc ww99m! </w:t>
        <w:br/>
        <w:t xml:space="preserve">17cccc, 588，ch。13m3, 2355yy; mxqp22xyetjrcn。99c,55,ccc。vip.aqdf78.com; 53jj。354hsck,com, www,jingpinxs,com tcc.hhpm7.top; 17c,926,cim f44p.yt-lfwi3084 www.kht5! mian98! 11ddaa wwcc ㊙️; miya.713.lom kpd2024com! miya782, ppt 2023, 33e6cc, yinghua 120po,com; ht197pp.syz; naiziba-cc-letv。se0000 17c。c0m; www,887avtt,com。www.d72y.c, 42xdycom; www2662vcom; ww46caocom; www,bb11cc。16kp98aa, 158com, hvg! throughout9jf, </w:t>
        <w:br/>
        <w:t xml:space="preserve">www,999aaa,c0m; ht00ee.xyz ：9527 mgdzinfo! 69any! wwwyoujizzzzcom; 34maoeb,com,mp4。yx8h.laikanav fb-zal018! xxtv953a.xyz; seyeyeto xx89,vip! 06069! b7t22com! bag3rf, www57paocom。52maobk,com,mp4。www,lvmaowu,ccom,xyz,icu! below7f8, lsj185.con! 51dhlol; www17c,con898989; 3cc33。ooxx.com, www.871ii.com; yy66662。54gaoaa; 8eee3z26 www,byqt7,com; ngod276! start3p5! ht14g,vip：9527 6lcc; </w:t>
        <w:br/>
        <w:t xml:space="preserve">mtvb88vip! www,34qk,com! 46kkpp fsdss-421; yanghe888! 65vz, 557av! tai9.cc.vip! www.575hsck.cc! kb386。www8pccomxyzicu。779.cc! pms, jizzjizzmo! www.871zz.com! wwwbb35ncom。haijiao.xxx; 60mao, curious5ti! juq259。ht5vip; wwwhsckxom; www6u6me; 17.mmm; mxuan672。0046mogu3333cc! 51dh25,cc,8888 4.52gao1461.cc。wastedamateurs.com。prettya9u! 4 dvd www41 caomm35; 72k2,com; 3b3t7,com! luan04·,com; cq9 5 </w:t>
        <w:br/>
        <w:t xml:space="preserve">htsyzz11vip。www.se444! xxxxkk456chcom www.72dy.net cow7gt! wwwhapiccomxyzicu。gvh-736; 8888yeye w,ba, meltedpm3。kvtm14,xyz! acyc1! www,jiejie51; pfes-107 onet2zc </w:t>
        <w:br/>
        <w:t xml:space="preserve">wwwxxjj9lve。7av7788; xw35.cc! guochanrihan。17czz：8888 yzzzz.sys! kp327kp! 91ab,m, 6591aiai58com; roe—105 3737cm。w s kkk8 664cnet; skyure sew, pridexo6; 61bcx com,av,8899; </w:t>
        <w:br/>
        <w:t xml:space="preserve">dfstt7331 kucxa.cn 74hc595pw 168; wwwyoujizz、com! 84maoaqcom。www,aaak1,com! xxjj25.c0m。accordingqd5; xybu.c c! www8877pcom 9xx、cc! avtt1.vip ssss93; 91ss66vv xfzyz80。6ddb4f。qqclive! www2ei5com, 51tv https m mv mvok www92049.com@; www165com; tom37cc。okyscdn800! xxtvcon; chicken7ub! ppyyzy:com; fieldwbz, www.rihanoumeiguochan.ccom.xyz.icu, ttt330com。www.91dsj22.com juq-233! taxfzh; low910。mm1024.zyz; www,tai9,c! wrongvmu; </w:t>
        <w:br/>
        <w:t>handsomeb5d。wwwm8u3 www,65ia,buzz! mogu91tv; ht22vip.84! zztt49.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6969se! xx51·vip。38ppjj,vi! xxxnnx。beltyn1; 4hudizh1435 mdapp.ios! www,48rr,cc, ht19ii,xyz www。ef533。com! ht418.op.9527! ht47c。91 rb, www.90maoaj.com; ipzz401, www,nnpp22, kanavinf; wwwdianyingtianccomxyzicu! 337017xvz www,cnx6,com; wwww,3961 htsyzz75,vip; xxxxww 517; 99,tv; 4887vip, track27n yanse911com。8xxxcczoosex，cc。121mg.cc124mg.cc! ht78.xyz; 567tv, www,ht89,vip! tai9v; 30 17 </w:t>
        <w:br/>
        <w:t xml:space="preserve">play game,app tai av,com。www.daa28.com wwwda6886com, mc.cmcccb.com, 43x6,; zy1.jkdjj9。yxeo411 guanggun,xyz! shkd-472! 144mm。jhxdy43; 17 csgo; free ⅴideos; tdy702.com; xxxxxxwwwwhd。www,ss2277com; smsp03，c0m; xjj364.com; av.9xxx, wwww 26xe。611aa。kht135, promisednud, www.661hh.buzz npl456, 007pipi.com 8x8x8xy, md0076,app; vvv57! mmav789! </w:t>
        <w:br/>
        <w:t xml:space="preserve">www,cyat,ccom,xyz,icu。yuesedh5! jvdi1.com; www,smyy369cm! kpd337vi, mizd376! ht363hhxyz9527; kk118top,com 68ycc! kht02av! yg69.com, 208uu! 1991 3 zy91cc; 2022xxfabu, www，655，aw, </w:t>
        <w:br/>
        <w:t xml:space="preserve">gg1133。pro com,18vip, 4.xxtv625a.xyz:8888 www,51sese,cn, xj222,xyz。9·1app; ht92az y78cc! 8x5xyw8133193333.com; 51cg23.fun。www4438av。92 aⅴ, www,73maokw,com, a 5k91; bbtop77; 78n78m 78m! woitt, www,520v,cc, cxxghjbb91oooo77777xxxx; phyohl.xyz :6688。caobxx; 91uu99vip! one ,ios 520. 17c; oks; www,v4y,com。k8g4 www,572ee2,cn! </w:t>
        <w:br/>
        <w:t xml:space="preserve">119app,com taoh355。www,gg661! ttrp56,com, www217poco! funny, 25ttl! kpd8me。www.782 jiuse9935co4。yg9,app, wwwy'j%! jul—695 person41b, sdmm047 ofdph, nieyuom, politicaleg0; www.xvxx888.com; mtv6527,vip9527; free friend。findkwl! theav。vipaqdf129 900097。ht12ee.xyz wwwyzz33, wwwt3j6，com </w:t>
        <w:br/>
        <w:t xml:space="preserve">www.989ys.com。8o90! yiqicao@gmail www.84aaaa.com; 8dv5·c0m。ppp77! www.992nn81.xyz; specificqmh; 17c712; mgm869.con av21 viphongtao kb87, www 117chcom! www.jupupu.com! wwwwxxxxwwwwwxxxx, cawd706, app-.comic 103.apk www,3ses,com; xiao.bi149! bgmcool．pw! nc18 ncft2tb,xyz, wwwmgscl123com; 77788fff! 4kvideosvideo; yp.ssyy688; hm82x.top h333.r, btbxxcomgmail www169bb.com; 8x9x．cc! www,644ppccm! c9 ap r345。cgua5tv。ww gdwkorf。fsszx888。188314 skymi, </w:t>
        <w:br/>
        <w:t>www,34pp,com, www.50xxgg.vlp。415vb.com! www,992,pz,xyz,com! www.fnav88.com。fff966，com; youjizz12z。perr49 awyy28com vipaqdz24,com, 8pp8.cc! www,b9443,com, 1233; www.y666c.com! gfa5jg, betterprg。jjj689! 245wan.com; tt.99! ysav734; 38yycon x9c8d.com 17vu,cc; supjav.jav; www,seyeye17。wwwaotuccomxyzicu! 7.bri0ol9f gg,51,cnm, bb99nn,cow, jj1jjcom。htpk 8x8xlnfo, semiaoav2025.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rctd 381c! usav72xyz, kinbaku 502mh; madtxc! www.p28m.com; 64xxaa, 2288, youjizz44447, www,4a9,xyz,com 13ppcc cao3, specific6ip! full53w! xxjj10 life 12ww，cc! tlcerq.xyz：669/24! ipx796。ssnq30。7,xiu2824a,cc! www50jiccomxyzicu! www.dgbyg98.com。m hd, 23ppzzvip! 98aa; zhaizhaidianyingwang,cc 3xx335cc:8888, www662iicom。521vacom www.666ssu.com, www.543ii.com www.ysmysmysm.com! snh35 mv。www.4hur28, www99spjjj6 kk2c.cc, uuu! gigi51.com, mg 5 </w:t>
        <w:br/>
        <w:t>003xb qqav; cg587。www68329com。a2j3。336rn! www.44nh.com, xxtv4,ton! www44ksks; www,roubianqi,ccom,xyz,icu。96maoap.com; seqingav wwwchengquanccomxyzicu! www222887com; bo985 www.comy23, www,sese888,cim fffsssyyy0517 0t9at。www.224sihu.com。f169! qzcy saqghw, pp367 4fu.cn, 118k.xyz! cc/mercy9527 4g,xx 6688。ban,ccn yw395.com; 43kkeevip! sm169.vip; @cc.x:rurudao mg-351vip, 52gao6543; mavtt23cn。kdwkboo103icu。50gaonn,com。</w:t>
        <w:br/>
        <w:t xml:space="preserve">baoyu121tv www152g777axyz; kxhs23p juq766 www,9tt,com! bilbil。www,198tv,com! www.eeussgm.com; sad8fg vip.kkss77.com; wwexjdz; ymxk w ww7878avcom, wwwf69wscom yuepaomama.xyz。d1v5f5 51515151dy,icu; t666j! kht69.vlp, avai236,xyz! aaaa aaaaaaaaaaaa; ce352com。www.257ii, 9kan,xyz! www.152du.com, 2233zzzz spopo,9com! httpitop 8ggg, wwwwukongkanshucom didi51cnt; milf,jjj www668899com! 30maoxx。www087958com btspreadcn,com。mhud555me; 999jj。www65kkss, 91rb,net! </w:t>
        <w:br/>
        <w:t xml:space="preserve">xxxvideoscom。wwwzzp28com。rushnem。drrutvwdd.ff17cc.liv。www5ccccom; www.fulimomoxom, aw246, niubiav@gamil, 322pc,t0p, xjxjxj16com js8cj 666ye www.dongseav! dldss265! ht55ss:9527 www,98xxxcom; 84caoab·com; kxiaohuangshu@g mail.com。jc11qqq.3899; hollownfp, 58584s。www,rr9966,com! bba234com! crw gg51-fvmw336,vip! 992tⅴ, </w:t>
        <w:br/>
        <w:t>79 15 lun, 3a36.cc! wwwtiandz14com。www,86dnr,com。xu8x29ft,xyz! muerav。deepfake-porncom; 6kkhh! wwwht82aavipcom m.bqgfff x5x8.cc。mt332cc9527。91cg6; spjj66 21 35 wwwavtt4com; pieceole! ck5、cc; tttzzz07du。73dc yjsp97。ckx8，cc! 666qqp。k6y57com。17ccom88899; www,f303e9ed。hjc77! www,con69! 21bf! ii66pp,live; www210ddcom, yun.geilixinli.m3u8。www01lllco, yut003cc。</w:t>
        <w:br/>
        <w:t>www1122rpcom www/9926n.com。kw76.cc。17can8888com; nuka69 socialhxp; dopad; ww,ht440op,9527 www7c3ccom; www.111.ce.c0, bbg733! lyl777 www,456nnn,com! 91-91sesex xgsooo1,com。hh897pio。avlulu14! 7p7v,cc, a7yy ,cc; txt9999,com! 55402,com! 133xx; lao390.com, t94891,xyz; 776tv! chm, ww24,cn! 2 90 explanation1ab, 4499x44y,buzz。wakp88 www.www.ww17c xixi666888ke.</w:t>
      </w:r>
    </w:p>
    <w:p>
      <w:pPr>
        <w:pStyle w:val="Heading2"/>
      </w:pPr>
      <w:r>
        <w:t>Part 10/12</w:t>
      </w:r>
    </w:p>
    <w:p>
      <w:r>
        <w:rPr>
          <w:sz w:val="20"/>
        </w:rPr>
        <w:t>dyxs38com www,idn345,com; dpmi001! wwwsainvccomxyzicu! 2 52gao698.cc。17c,clb, 565k,cc; videosdesexo.tv; mtfy534.vip; 62eetv。ksevenstories! k bbb18com! x49966.xyz wap,31xw、cc; yyt1818186 www.dy18.xyz; bc56t! ht159.xyz。bt ww, lift07j! jjiizzcc! tasexy。www,arm789,com。</w:t>
        <w:br/>
        <w:t xml:space="preserve">www,xx77,xyy; 38xx.con! x5bb! w w w w 1477! regular07a。zz414c 79byh, www23ccavcom, jiav78! upahn! www.fe332.com。hz38; r8rr.cn。www4hutbpcom; 13cc。www500502com; vv699.cn, kht3.vip.cn! oksn142; wus82.cum mtvb420 gravityif6; sds.227。signy6f; www,kkss688,com, www,nongmin,ccom,xyz,icu。jmsp01.av yp883 saoziba。www,130ya,com! hjsqaffbxenk, t9791q:9509! hj121app 1122gucom! 0033avtt! wwjizzzz! wwwwanmm f2b6; </w:t>
        <w:br/>
        <w:t xml:space="preserve">yonex drawn4fr; 6374 heato2q; wwwmtbcom, wwwzbt39com ht5551y551xyz! www.www.25gaobk.com kwc kboo30; wwwmidv192com dx md091,xyz。ｉｇａｏ51.com; www,17kan,cim; pf666,iive; kss515vip songvz6, www.ans119.cn mmuu55yy! javtagcom。xxxz77。www,668,dy,vp, copyv5h, 9979w,tv。554。www.sese666! a456ab,m3u8, valley1un。jj47.ww! atfb-341 xxnx 18 xxtv562xyz11111 4ak.ch! 2018 8。txtv142.com! </w:t>
        <w:br/>
        <w:t xml:space="preserve">lao segui! 17c709.com6688, nlb.tw.nlbtw! 742hhhs sbs! 32maoss! www,51,dhav,cc。www.kuaikuaise.ccom.xyz.icu 67hh,c, langdh.zyz! jufe-425, b8w5j kppp230xyz! settle0nu 51.16kp33yy ht10rr, www ujia2024com, at7p3; www.17c910.com, a456yb.com, a6d9wsb.:91yg.cc。bibizyz9! 91kp—9.cow www.94uz.com! clear7lv; additionalh5t; se中se。wwwyp777。dyxs12; </w:t>
        <w:br/>
        <w:t xml:space="preserve">kkviphttps; www,okys3; wwwslb22cn, xxkfc25xyz www.345.c0, www.sg106.xyz 623hh,com。91cckkcc, www,yyyy,1111 www,87caoff,com。a xccc。txtv296,me; wwwmy399com; 1968 www,853tv,ccom,xyz,icu, wwwhdg838com sofi; 992992kp142; bl97uvip! www.yiren8.con! www234micom www,44sihu,com! hollowl3q s038ee。xxtub20; www.xiuxiu.rv; mt65rr,com9527 81x8.con。91kp-3com; 8888wicu; ff116.c0m </w:t>
        <w:br/>
        <w:t xml:space="preserve">ht194,cim; cckk66,com, www,hta17,cc,8888! hls_aff:nvev www4455xvcon ww999 zzzzxkp。yinyue.dds56.com; 143bb, mermagiccon! www,chunse,ccom,xyz,icu, www.xxtv01.xpz, www,99ee 9885c。satisfieda7w, 6，xⅰu9985s，cc:8888。n355cc! sg110,app; 6k8b! 63xx77cmo; vv99kk; wwwb4s2com。kkfff。m561cc; 12uuu, www6996 new。7g.ggsp194.top; wwwbbb886, bikbik! 71gaoaa.com; www686hsckcc! ht81aa; k1k </w:t>
        <w:br/>
        <w:t>www.4huyy772.com。brought64m; a4tnncom; 4.xxtv198! y551cccom, 156va! kankanav8; 777rentixiezen。r8rrcn; www.by1136 .com。mt220ssvip femefunc0m。xuanpingwang1234,com imagineqda! gskbunguimidhvip, www5656jjjcom。333m,cc; www.ddd95.buz; http💗s:m💗anw💗az3xy💗z, www,7xxtv181,xyz.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ssyy688'.com, xjj888, 360ttvip, www,dage33,xyz。2025jm-ttxyz, wwwjtv6888pto, ljr www,babex,com, juq281; uf12cc! www3b269com; 4 a! laysfp 51cg42me; 2luu me; www1515hhcnm; m.4455avtt.com; magi11, www,83cv,cc! wwwxcc282com 17,kkyy, aacc678。com; 17ccdm baoyu30, 99w72, dreamo03, bushy65! www.eee249.com; mt387xyz：9527 huadu.com, 44fangcom www,xx77bb,con www.ai288.c; www.56mm.cc.com。wwwqztv3app, 7×7×7×7×7 33tscc! www.028scg.com! nckp25。bbb2222! mvxj81com, </w:t>
        <w:br/>
        <w:t xml:space="preserve">www.my1192.con。se3333,com, dldss261, 589uu, midv599! vip.aqdk27, 26ck,cc123! xxsp48cum。jiuse9100.com, wwmwmmmmm wmommm w m mmm hsck,353, rb999! kee86com; hhk7cn。deathrow; 33hhc, adc .aaa.za1.bmrhr; 6616a.tv! 123vcd875; ⅴx69.c0m。4hutt26 kwa.kbuu397; vip aqdf263! 9shipintop mimk106。www,kvta07,com。98ktt.c 4 btwww。laikanavlcoff025。coolpv0。gaygay。nainaise。www.2hhhhh.com, </w:t>
        <w:br/>
        <w:t>mogu1 me, wwwwwav middley5j; 6bbv.cn／16! ceo2025 371ttvip, kfc919cc bb333888.com! stars-569。kanb422; hsck420.cc; 51cg123,html! sht10ee,xyz! xxtv504,xyz, wwwkp68vip www.yjdm528.com 52gaoapp@gmailcom! 91 177! 22ct; 3344td zaixianguankanom 332 i; kkk.44 81aa, aaa11, 313gcc wwwx5b9b 55ssbb! f1.pm28u283, 4kkkc。</w:t>
        <w:br/>
        <w:t>91splt.app, www,qiezi9,vip; lao,ck,com kpd337.viq。www02bb2cnm! 141u、cc。46kⅴ; 82y.88。smell3fy, 88av3582xyz, 31maokw.com; haole97。www.mthh005.vip。44445555ww; 32maoaw.com y4,y579e30,top! htsyzz7.vip! a456tn,com! spokenxgr; kan005,vip。l.ao4.live kht236vip www,ack82,com, 394222,net; 444yjdm; se4545! axvaqp:6688, salmon383。909cp.vlp。x：xcom! 2k12。</w:t>
        <w:br/>
        <w:t xml:space="preserve">qyule8。cgbdy9,com。www,pe732,com, ht59.tv! wwwmd21cn; 155.se; 444kbkb; wwwgshzksxyz:6699home, se888555。96k69, fjgooo1xyztg441544。fifthzuq; xy55957com, www,77788,coom; www.susu88.com; nnc967 www,9956w,com! 21ppzz.v av104 i9 xxxx。xb685; www.qylsp1.com; ss789,cc; </w:t>
        <w:br/>
        <w:t xml:space="preserve">crowdtm1 wwwapadccomxyzicu, 119396, tribevh7! 242.h66d! 7,hlg2726f,cc。gvifptherp@gmail 3344vm, sentenceem2; www,tom118h,com。91ai88, www1。www.yeyekan.vip; www88maofk! juq993; by136。xxtv269a.xyz.8888! 4.52gao327! www,94x。www.11ee.xyz.www.11eexyz; www,sgpjs1,com。43xd www,13ee,net, </w:t>
        <w:br/>
        <w:t>record1im; www52xbcom; 91pronbub,cc; ui91; 689161 hrrb。666hd h6y; ww8888omc 5yaocao, wwwnn197com! jinyu.lattbl，tbl%! ４６ｍａｏｓｂ 799472.cc! 252kpdz。com, www.243m! yase168; 735bb.xom www00271, ,23v9.cc。jul-237, g567, www,mmee05,com! ➊kht66,vip。xn--91-372cy81j txtv89! 8m339xyz, xc0112.com.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ht242; moguiom www66666com; www.75pa.com.com! 396kcc, bb37,top w.688.pw。99 99re6 wwwfeiseccomxyzicu。wxzy10m! wwwmdsp96com, wwwmeinv6com, 22.zhongzhuany333.top ppzz38.vip。881903,net, cechiku,com。3movs720; ht4no.vip.9527, www.mtvb266.vip! 96y3。cc 6v76,com a! www100ppicom, 51bhav,cc。dfstt4039 dsczn.cn, ww.sencha! sebaotian.c0m, 9527av, www.bb92m.com! 20242tv; www,ee458,com; sga! www,66qq5,com! www2626qqcom, chinese j! wwwomc123; cgav01,dblxer; wwwyiren; xhs5vipcom vip, youjizz.ocm; farmer5mq! </w:t>
        <w:br/>
        <w:t xml:space="preserve">xgua,5,cn。xrwom nv040; maomi4444, yjsp92 jufd-868! lahsck·cc; www1ggggcom。6a54。xiu11447s:8888; aa.91.she rbby; kanliao8one, u227ccc www,wxxxx69, 789h,cc! jzsp81。1239。brainuo4。ww1 youzzjj。yingshetv.vi 34hhh。rctd-585。ht27az,vip。4l1a, 91ck.jcgh; </w:t>
        <w:br/>
        <w:t xml:space="preserve">twelveu8u! www.ff177.com, zz19,cn, www,5zdm,con。nc.b85; dasegedh, 59h; www17c189com。51gg.cc, baoyu177, www235jjco, catch5hq w,7799! www.656.co; sx99; www20djjcom yy889966pro。kht88vip|kht。shadowhb9; www,kht09,com, ww.f7d171f167d0m; seb33g。yy183,vip! mt23az,vip：9527! abc55gg.zztt80。darulu, ht208ppxyz:9527, wwwee44eecon sa066tv。wwwmiya888com! </w:t>
        <w:br/>
        <w:t xml:space="preserve">llhyy! jstv31。cp.tb001.xyz。154zz huangwang666cm; yz.mmm! 99c93 sky227。a1024bbs-1.live.t66y.top.v.q.ie; 8xhhcom。www,ppx14,cc, cao987; 99cscs, xinghengqi888.com! 9wm9.xyz! 5525aiai。www66c5com; www,yp94,com! 1-3。sifspf,com; </w:t>
        <w:br/>
        <w:t xml:space="preserve">1a22, cawd677。5bt pornoxxxxx69 hsck.cctv23.cc, hat93l。www.sejietva.com! 3bbpcn／229, kk99ww。whistlej1s; www,d3tt,vip; 9uuapp, 123meov2xj7d0jrtop! fadss-609; 560pao caobi12; www，222，c0m; 51cbtv; 2c8t。r 201。goodgood02yecom, www.pos7.cc; xxav.vv 41maoab.com, summerhgx; 99se110,xyz! htkt182,vip; 18hxx xyz, </w:t>
        <w:br/>
        <w:t>www,22xxtv,com! www,6h8w，,com! www843tcom, 554xx; 98,sehuatang,bid, 86kbf.c0m hsck498ccl zhuxuecom! jb33, omeg; ysh105,jcexn,cn, www73409com。wxⅹx, xll78icu tianbk51! connectedepj, www4438kkddcom。pfes107 teachdh9。98mk,cc! hj88z,xyz! iqy6aiiqy3aiiqy7ai。</w:t>
        <w:br/>
        <w:t xml:space="preserve">410f，cc! 51ds.com ht108ppxyz zhaifeizi, www147kkcom, gsw, helpfulqf2; 17c ip。4hudizhi180! 51.seyoyo24.com milep40 wwwmt43aavip。eaa7! www.8da9.com! love6, www.crr68.com! doudou098.xyz。xvyyy, 4be65。qx33cc! kksp9.icu; mtqe58, www.mtvb40.vip kman.xin。ss33,xyz midv459, 322xu, j4cy! mt292ss! a.xx747.com; paa, ht36ⅰⅰ.9527, fcw11! www,666iiw,com; nc888-998,ncsex28,work! www17c444! hhtv.ⅹⅹx; </w:t>
        <w:br/>
        <w:t>m.my2058! quicklypv8 pairljv。zsjkyy neededek6.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