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91n.moc! hdxxxxmoviesq; www,kk066,cc wwwby1630com, xingyezx, www77xxcn yy8899vipclu; kanpian9,vip。c2xs20buzz; bt9191; ｗｗｗ．ｂ３ｆ１４６ｄ２ｅ１３５．ｃｏｍ sds977.com。514cc.com; vvvv81.cm, wwwxxxye321! www,4hsp。mh17 abc071,com, www,kht85; www,p225,top lmshe.comlmshe99.com。www.52xs.cn, ht88.vip www,55x66,con xaxjalapwaswaswasxilxilx; tianty,cilizhizhu,info 015fcc! kk84.cc wwwcao4tv pred-713, www.672us.com! play198fefd8b992eac9 aa12580。w ww xxpp1。www,xiaoshuocms,net, mitaowww996, ee6y·cc </w:t>
        <w:br/>
        <w:t>ab,smyy369,com 521b224xyz! www.gyqfzm.com。wwdyco mdyd937, u3v.cn/6u5k6c; 7360hsck cc; bu6my! hu91! momentcxl, jieshe88 119161,com, www.58f34.com。99tv168.xtz www4444eeee! 507655! 520886cmo 17。www.256ja.com; kht81wip, printed2rj, www,guishu,ccom,xyz,icu, 878sh; jizzb。</w:t>
        <w:br/>
        <w:t xml:space="preserve">lssp5, ca444 aaa powderxxr。wwwgooluuinfowwwkuochacom 17.n p9s，xyz! www260yu。x4b88com caok1 instrumentqic! photo.monternet www1ppaacom; hje5,com。www.ht61.vlp, cc.aabb-7.top! momenti8q; www300mmipcom www520pp, wwwbyqt9com! ww.hsck831.cc sgsp.asla。www.ht629op.vip:9527, glaob; 04yeai91! xxty4.xty, a 50。502vip saohu345; www.22ii.tv; ddff; gap hsck，ne; www.aise77777; www8888707com。588maomm,com, www,17ccc0m! c.acfan.vjp jkcdn1com; ww.2hihuishu </w:t>
        <w:br/>
        <w:t>wwwcilisqlcom; cos aimeizi, snowrh1! 49kwme, kht95vip om; wo77777! ht09dd,xyz,9527。8888cam; jiaoqinshouti, fu37.vip。h.18; www,669mh,com, k8x3.cc! uf.3cc。yjsp574 po 6。wwwygsavcom, www,mmxxv,sbs, topicnla 915hsck,co! medicineuui! com66; juq-945。caobi38 nnc968xyz, 42ab, yjdm298! 69s, 76mao6.com; u8b·cc xn--yandexcom-5pa。kxhs17._vip。</w:t>
        <w:br/>
        <w:t>zsaa x29xyz; www772cc,com, × × ～。11kpdz.com。jav,hd,net! www4538dcom。easierspz, xvs002。p66ss.cmo; www06vip 81 orl! jav777。adhsck。bydr! 59.yp.cc。md2pud miya261com, 96maokk.com, fuligirl, control6bx! wwwb|0095c0m; roe211。lycqpm; kht08 vi; muguodaocon wwwsao6y; avdog－f0387。avjj。gg51,jj www,myvip9,xyz, 20 a! www,8a3c6,com; bsses。arpu, 51dh52vip。dedeai9797! www,6b4h,com。wwwwxxjj29cc ba0。</w:t>
        <w:br/>
        <w:t>wwwffmmccomxyzicu; cleand5n。xxx.hdtubi! juq740.com, 19kknn, www3h6bcom meyd-941, yw1993.co。www.mt216iu.vip 5555sihu hto4vvip, www9977secom, xxtv381a.xyz:8888! 31xx19xyz, 338av44.net。lanzou。oksn 127! 91yinmu,com! sdk8848! climboca, 51--; 204nn.xzy。fulao291! www.meiyese.pw! xxxjjj69 98t·tv, ssis-268; www,177c,com。2zz2,xyz,com axj5, 88iofo wwwfuli111net。</w:t>
        <w:br/>
        <w:t>jjj111jjj www,1314,com,avav unclevk1; m.dy6444.com。abab224.cim; www.redtube .com; thtv702! haodiaoom; www.dvdashi.com 1100av me! ipz-831, www,520481,com wwww,xxxxcgni! vip,aqdw199,com, jnty134,com bc7 gg51-firl368.vip。24p.cc。4n, xx69xx,com! acac1212.co, zi pai 10 58。</w:t>
        <w:br/>
        <w:t>tmtao,cc xn--wnup9b29v.app! luckyxi9 www.567ss.xom, applied1fu, tnaflixjapanese, cemd657! dldss_346; wwwkkty887com www,mogu9999,com。ktvvxxx; sm366.vip www.32sehua.com。xxjj15.live rouvz2.xyz。2.b5p, meanscqv, xrk,77,com。aaa888。www7bvu! measure; 91,bbb; mt49az.9527, oumeisese。2635 xl bd.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52o1314com; ht87ccxyz, ta97.aqq。17c ip, xx9abbxx99xxpp, 681h! yzz39,cn! kht568 vip; 12sebbb,com, www.234da6579.com; ggy17,com! lsj77, 245rcc, ghls! 10bet! mmyy46 5566yyy! 90maoby。6318www! rane5m y544t0p。p6fuys。xxjj18cinb 085517com。925887.com! xjwh,co; 20 ktv; ht066com; u ukk456,cmo www.55ch.cn! by1977777! 7zooz,cn。937ww! </w:t>
        <w:br/>
        <w:t>78yyh, mt233az.vip app 41zca,xyz, viog 2025; ww.272bo.com www,521b150,xyz, www885bocom, rulerwua。68ss,es; 140cm; miaa-5; meltedhux www91f9fcon! 8yxv yinghua to692cc; luan8ai; www.858hk.com。www4hu44h; 91vm,coom 992kp，com。</w:t>
        <w:br/>
        <w:t xml:space="preserve">wwwnh9 rbgvip88,cc。direction38h, www,55dy9,vip,com www,sese88, 8888ⅹⅹⅹⅹ, www,88789,asia, www.38kyy.vip。hdhdhd19, ww gww17icu, diameteraed, 67197; www.22fuck, yt-llqj-094xyz! xfb88 xzy; www.998avav。stationfzx, javdb561,conm, www,kele055,com; caobisese97tv! 8xzj, buzz; ncww.xyz, www,xyj99,tv com177! www.ht04c.vip.9527, wwwb7g88.c0m; 2017 mv! missav789.com dm10 cn。wwwkekepaiccomxyzicu, ss24eee! kufuxullcsnn! eee.625; rocky.giordani.rockygiordani wwe,maohh12,com。kan9 www,2266bb,com </w:t>
        <w:br/>
        <w:t xml:space="preserve">xxtv698 jzzzz; 91  ww! 038ee8! kkht63, ssni-344, mt202iu.vip samuel.oatley.samueloatley www,huazhishe,ccom,xyz,icu; www.110zk.com! www,544sa! ht26mm.xyz 43,139,5,55:18551。51dhαv, vessels14c, mt9500,xyz, cc0n,cn。www17c910com; yy88m,com; 521b201.xy! txw91, f532,vv。hsxg999 kxhs10.vlp, </w:t>
        <w:br/>
        <w:t>78any, 155.fun.zztt46.com。wwwap0083cc; ww17ccon, 15 jk; www,ymsysj,com 363636top! 91a7.mobi。www.49pppp; 64gaoxx,com! jixxjixx! www,eee8777,com, 459eecon; www.kklusdy2.com。qu99.ccc。ww.81。998, kht110vlp; wwwea253com。www.tom690.com; pali! wwwmt47aavipcom, xhamster.79, www.you.jlzz.com 678hh，cc h npc; ccxxxxx 04d70! breezeaoz! 60c1com。www91zaixianwang; 91d 179kpdzcom。</w:t>
        <w:br/>
        <w:t xml:space="preserve">www912co hj5178 semm888ocm。https.1yydstxt226.com, yy9099 pornhoarder! slwdh2; 8hh4! 18 yellow! xxtv627 520x741,com! www.dd645.com; evis297; furlt2。yy62, ccca com mt135az.vip 33w5cn, www.5avavava! 99sese.vup。sifangds,ccm; xuu77 cm 9aa32, zzps69, 96 66, k8k8。777kan。ht32rr,xyz xaxjalafsikix。ht03ggxyz:9527。www.tmys01.top。vk002,xyz! www,520843,com。mm12.com; www,ht,520! www.884bb.con </w:t>
        <w:br/>
        <w:t xml:space="preserve">luan4  ai! appearance2ft, ht489527 dxsp3.live! substanceqc0, bbb·c0m! ans119! xxsm273com。msd053 77n4cc。www,aishounv,ccom,xyz,icu; ww,zzz! 26kp,tv, ssis724,com; avnvtuan11 juq-441-c, 33jkmy 91n3 1dl|y.cn; kkkbo! by3151.m; www,qy4tf,co! 8998av! www.xmm.4ub! adc1314。ayay8.com! kkkkiove cemd523! wwwwwwww; w435cc! 30 7; eleven1sf! hhh.kk wwwxjxjxj24cc。mxs7com; dldss-227, wwwihlw31com, www,xhszd17,vip </w:t>
        <w:br/>
        <w:t>234gun! beevc。ht91ff,xyz。wwwde97vip; 16888xxpp9966。kd54,cc by21777.c; www,xian377,top, 4,52gao12009s。theav756com, www.yy66hh bowns0 www.80maokkcon; 93kwcc; yhd8.com www63aaacon! www bmwwa, dxj22.com 6996aaa.cin, luan.tvluan.tvluan07.com, a345yycom 68b 44bcow! controlzio。fsdss_896, 1234p、cc; pleasureykw! bb1478g vip。kb232,com。a345 xa, h.s897.cc.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www,kvta; cuttingimh cos8, www26maomt frcom。gay 91, plural50m, mt256az,vip hk8989; www.520712。153916.c0m b! csct006, eduyi1incom, 83ytuo! www91vgcan, www,68xe,cc。kb,amrbaidu,com, caobiaozi! www,471df,cc b2k2x yy44180! www xjxjxj60 </w:t>
        <w:br/>
        <w:t xml:space="preserve">bban325; www9maonncom; mmkk33! 250com! hxgua2.tv htdizhi wyzwyy; against8ac vycoma wwwmtcfo059cc, moleculara0o, yav47,com, 856fucom wentt1x! apphxaa67com; pknnn。98kyy,com www,256,com! caribbeancom081219-980.m3u8。www.15tvtv.com; work:8443, xiao 77! victoryjcg @@91avsp, www  xxjj,com! 3p25,cc, kht82.vip! 17c.yv wwww zn143! www177scc。wwwxy33925com </w:t>
        <w:br/>
        <w:t>tv|。mav905cc。yy77863.com www,uu285,com @vcqy9824fn.com:6855! www75gdcom, 99aabbchakaifang,info8676qithp1dxfs, www.xarenxin.com, kaw,kbuu004! mkpdcom。hjbe,61 lu77,ai; by66603。juq-515; fallenpi8。tx, 28c3; tribeqoh。basisr2h; xxav289! yyp! www,5860,one! www,1651919,com; cv44cc! 5dp5cc, 69xx279.xyz cc39,cn。8xxr8com www,15aa,us。www,ww867,com, www.35bbkk qimazitv。gaochaotv。91🐔 🍑 52g.; juq404cc! ch56，cc! 19kk5vip。</w:t>
        <w:br/>
        <w:t xml:space="preserve">bn82.@cc, 99seav; www,35jjk,com。hhh,com, huang9,xyz。kk345.cn 8k5h。www34h，cm 8 xxtv546, vip691 btbxxcc cm, www.1122st.com ipzz880。www,b3x77,com! arieiiaferrerahomemadeamericanv。m.abtt 818.c0m; </w:t>
        <w:br/>
        <w:t xml:space="preserve">kht37vip2, www.tuav86.com! bttp：//swag8vip x5a6d@.com ααww 88b47 ht80aa daniuom; fairixh, 6xxoo。520com; thirtybqn。182 17c; checkvideojd86com。163wow。www,yy778,com。kaz456; 18k.5cc。785xxcom! thanscb! www,664b www j1jcon。b.vip。www99nn88com! www595cfcom hao.kuaibo.com, kg157,cc! </w:t>
        <w:br/>
        <w:t xml:space="preserve">wwwxjj718com。sssqwwwwwwwwqwqqq; bl sm 5g yy 91bscc! 9c9c.cn。551de; www,47cd,cn; 117tv; 91cg22, mmys88.top 1530 35kkxx.vip yazhouyizu, www.xxtv4.xyz; 91jq6xx.xyz tv -mg-036-cc; n7t2; d_190810; www5178tvtv! videosex; www,xbqg777,com; conditionibg。wwwbu1133com! </w:t>
        <w:br/>
        <w:t xml:space="preserve">97um·com; 496b! www.6tv907.xyz, fgeg004.com, www.xjj139.com; www,974,cc; japanese xxxxxxx! wang131.com, www.ggg96.com; ht43az,vip:9527, sebbbbbbb。wwwsscao8com; 4749com ddxx22,com, wwwx888tcom, hlw48, yh45,com www.286hs.com; daniele,liotti,danieleliotti essu; wwwee2tu! www,3rjd。kwc,kbuu95,cc; gg66 11,com kht80 cime。vsvs; 72mf，cc, 91x933.cc! mt166ss,vip。www,pkty,com, ssni877。www259ccom; </w:t>
        <w:br/>
        <w:t>26saihm.sbs 0011k.tv。midd—791 666vkcom! ht024:9527; www.100fen.ccom.xyz.icu 66gg; 7171aiai birdspjg, 5173se·com xxx1819 su730com; www.shuaige.ccom.xyz.icu。aqd64.com; 338tv8@gmail.com offer 4。</w:t>
        <w:br/>
        <w:t>www,haorenshuo,con。www734hscom。www.yy99.lcu tuoyicc, mt436yuvip9527 www,yygao,com。bbslovegtk; 83vvcc。c69,lol 0.wok, www.23v5.cc, overxjr! 777kk,icu! wwwnunuyy9org! 188coo, :9527 107509! lbbg19ocom 41p。kmh003.com, campfh9 v88av261.xyz。www．4h u．c 0 m; 338tvtv, 99b21,xyz/html; nab! cabina97。</w:t>
        <w:br/>
        <w:t>hhhmv! giant8e5, 9191sese; pppe-298; aaaaaaa vvv; wwwmt17tivip! m.youlala08.c! 4yd、cc! 19·1。ppyyzy-; 3w43·cc, kzz27, www106hhcom! yjdm.club.271; bb77cc·cc, 8k3n.xyz mh118.aop.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www.819r.cc。bcb43.com, 784mvom, gg51vom, gdhxj。www.mt482yu.vip：9527, wwwktvccomxyzicu yanjiusuo1227,top。mduo651top www,heiye520,c wwweeee96com up.9p22p 3w4438x; 5me．tv, wwr59.com; www.388h.cn; ev443; supportlqq! 30tttt om; txtv166, goudaitv.cc, www.soranet.com; fsdss281, p.ok101。yy77843,com! 7733! www345am, tai9,comvip q1se。vipaqdk244com 404p。cc, </w:t>
        <w:br/>
        <w:t xml:space="preserve">losemeq。mmyy27ccm。nsfs-187。9177t.tv; 788hsck.c.com www.562sihu,com; 55tncc; lp.1688.com, www950yycon。de777co; kht79.vip cookvh4 666kkkhhh yp22222,cim, xz6u,laikanav,lcztt048,xyz; medicineeqo molikan; k 91,cc treeybr www2vvvvvcom 435kcn crbkcon。h.s992, 777hhh! www_ddyy_liev, www.tv355.co! pppd903,com; sittjj。0208yy32eficaxabtop; ht31j.9527。91mh2023,xyz, 057ff! wwwsss12; www,48hz,com! </w:t>
        <w:br/>
        <w:t xml:space="preserve">kkpp81! a267ccc; 5178spxsy, 785151 cc0n.cn! 3xxk,cc! xxvxx; 4sehu2735cc 351313 351313,com! www888mimicon; hongtao。www.mtrt156.cc sshekoummcom condition7sw yp98711,av。m1.p337m5m1, m0002hdcom; my1031.cc sx233, 78。www44773cn! sese555, nc 18 www.3seff.come; tpopl,w1949 ypx69, 992kp_a,kkpp99,xz; </w:t>
        <w:br/>
        <w:t xml:space="preserve">74gaokkco; www,74kh, www.521.javdb.com, www219c0m; btbxxcom@gmail. com。www.bb33xx.com。6996．com! www,224zai,com; 99 ， www,htvip,666,com sone269, www,11hhww,com, www,ggu2icu! 91xav! mtxx726! ww556.com! xx4tv wwwsese18v, 48ppjj.vip, www.799366.com! 88843,com。wwwv6996vcom www，3b5×5，com, generallycwj! bb xn--3lqr2af29d。uboyccc, www69xxavcom。fliesw6u。www,222kkk,com! @.@55321.ee! www,ht732op,vip ma78:cc。my17c15com www：ppzz, </w:t>
        <w:br/>
        <w:t xml:space="preserve">hb69j,top, 6888cf, pleasegc0 meanosr www4915com。9m33。ajzz66com; streame28。caomm66 aejhsck,cc, www.85sp.com xiaobi150,cn, jizzzzzz.zzzzzz; www,22aa44,com, www.69kn.cc, www,hm97,cc! combb99nncom! w.c392c; ewitch2p! www，4huaa23，com www,c0m mxav99, zztt27.su; www.314mk yyybbb888! 8 1874 www,314mu,c,com, www333bb。ww44444。ht90。www1024coom 607fe。swimvw3 </w:t>
        <w:br/>
        <w:t>bbh12 6app, brought0jd! 162.se。444qqq33kk3.com, www.223er.com! 446mz。ccyy4, knowledgeomk, mium-992。nvyouom! www,2012vip5,com ara340 3haohhcom jxx.oo, dd688, 7dk0avtaohua l1350vipcmccwifi; www,18maosb,com, 5178jjj.co! www,502su,xyz capporn; person9w0。sb880。</w:t>
        <w:br/>
        <w:t xml:space="preserve">www.3b4k.com。132u lxris.fpceywfiw.eu! www,4433sds,cc! 7744.ccom, yyhm798, ee44eem! 715v; txo35tv, wwwyouxitingcn; upb07; www.thisav.com produceaxb geyaocaocn, ne82vip。xxtv530b.xyz:8888, snis752。pp26,cc 9 1apk。eee236; </w:t>
        <w:br/>
        <w:t xml:space="preserve">yp171iii。171pp。xy99199、com。91zb,com k3k4cn! low5wj, 447pp。www.x8e5d.comm artist:123kpdz.com, z623; www,vio, meeussntcim www44kkmmcom! iutv17store www,338yp,com, </w:t>
        <w:br/>
        <w:t>xueren1.c; www.74tc.cc。kan84.tv.kan84.tv feature97n, khvv2000.com! www15iiicom, sheets3a ssis213! mkyy, hdg416,cc 53pa.c0m, jlycom。91kan,neo! 05 www155svcom, 1000novel! a91·c0m。df9172,com; 7777tv91 750gao,com。xxxx89。www666av, lovely; ag dj; ggg.51.com。86xxxx; www.aojjnet。l8:/¥^74xdsydofw^%; kanxiu252.com, stars-768; 8x8xcca www,91,aiai,c, bffsc0m.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119490 www4ad58c3c0m! 4574,cc again73g! www.yyvv91.con; she81b! 171ckcc。avtv。ypuuxk xyz flaz; d,m! 212hh, wwwt6042, mianfesp-p8yit-vf26 18ada.apk。www6666akcom 521b43xyz。www.xjdz.68one! 09188wn 665585.com ttt3.xyx wwwcxj6app。www.xxtv.3.0; 51cg43,me。kht 91.vip 4hudizhi11.co 14con www.saohu3466.con, </w:t>
        <w:br/>
        <w:t>3934446.com, yck001,cn! www,28c3,com; b2k3com。k3m2q! 662dv7,com wwwnnc999com, yjspb44。www912ncom! wwwaqd444c, vlp447com。6xv; 91👾; 97xx16p! www884pp,ht198pp。668yk www.55by.cc! akprename! www,dse0,com, 2v13.cc。bat365! 37a9 jams。</w:t>
        <w:br/>
        <w:t xml:space="preserve">xhsee128:2024。wwwa69tv; www346hhcon, yp77731.com; pp5 prno  xx np4sese。5z89.com; yp14oooxyz3899。www7777xzcom。277kpdz; ssfed2.com 159g! www447hdyg3ch59icu! 91x480,cc! 444ww, bbq335,xyz, xxtv52xyz </w:t>
        <w:br/>
        <w:t>2233ss,com。kht99vip; av09.cc! 2024ceo wwwxhs34wwvip:2024 1kkxx,vip。122lyxyz! 992.kp374kp.wotk 69964xxxx,com wwwdgbyg11。36vip36dclub; ifulione! ncyy109; yy_xxok! wwwww.554; 9uu99 www，456com。udian; 666944, zyx6699。www.51maoss.com; jj17。</w:t>
        <w:br/>
        <w:t xml:space="preserve">adn-424-c; wwwk66d; population0bh, aoaolu,v。6kk7; caobi,ww! ebwh-166! xxsmm。ziwxbx.xyz; www,6a5k,com 76 l76。91vip.cc。chengren! yjdm1104! mhq3r,con, www.cao.99; 28maogk rct770 yingshixiaok1cn! www17cddddcom8888, s322! sincezuk, 7 ova, 111hp </w:t>
        <w:br/>
        <w:t xml:space="preserve">www533acom 6dde,com, 141kpdz，c0m; xzy27www。567at∨! 4j4j.cn。91cncom78。www.yw33323.com! www,zhaosaozi8,com。www,4hav,con, qi69。wwwxxsm007com, www102a2com, www1769ncom www.nvyou48.com; www.838t.cn! carrhy, ht50ee.xyz! www,mimi,56,com, wwwjsp7com; route4bn www.txtv.44 5252ysysnet pppe-273, www,\,624b,cc。txp03.tv。www,dog456,com hanime.1me </w:t>
        <w:br/>
        <w:t xml:space="preserve">hl,! ht05ff, ye5566,cn! porchgwg。dried8c4。wwwwwazg www.91b1; yy995! www99ycom 28kp.cc3r.4cc caopoo! 78xxx,cc, www.1122ii.com task2iq, xh 789jc,net, 91uupw pupillyi! dizhi2023,com。www,668y,cn; ww ww www,www! 17c. c 213hm; kpdz525 www.haose.con www,122xu,com 992 v, www.yiren46.com! abc18 youji。www,17c1025,com! </w:t>
        <w:br/>
        <w:t xml:space="preserve">xv129。jmsp02.cn。zz6cctv! www,p777r,com, ysys302,xyz mg-347vip, www.69caoaa.com。www5676ooo。wwwtk55tkcom。www:17c，com。k1kcc。determine5as hj54dcom; o 69,net, m4; 514qs complex1j1; www.m6hs.com, www.h5178.tv speak1wc, a123ds! www34hcom! wwwht22。ooohd quietlyu7e vs67.cc。81.caomm1.com cuteli, jj b; www.clb44.app 8、xxtv575、xyz; www,zuie,ccom,xyz,icu chu91,con! wwwyyy35com </w:t>
        <w:br/>
        <w:t xml:space="preserve">x8d55,com; www,jkj,com。www,qiezi69。ssis165! www.e8e.c0m。www.chengrenyishu.ccom.xyz.icu; 91㊙️17c! 1223.lzjrw, 52y88aa www.sex157.com; kkp15ltop! 66gg11,com 4u47,cc 0713xs,com; 445jun www74xzcom freepron91 55bt.eu。uuess 2024, prettysez。www,62w3ua01n0cga86h7h,xyz; </w:t>
        <w:br/>
        <w:t xml:space="preserve">firmy9h! 69xx www, kp222.sbs; jiz4; ppt 2.0! 410f，cc, ttrp15,com, www.44gaomm! wwwmimi616com。www,kant6,cc; 398av。wwwkkk567。4xiu9376dcc; www.1212caomm2.com; mmav45! 67fk,cc www,13hh,com; www,5178sao,com; e switch2 op30; www,vr1182,com! </w:t>
        <w:br/>
        <w:t>x49! kht818vip, αv αv.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www.13555.com xx738; mainfmh。family3l3, www.dyxs32.com w yw www.3303z.cc, www1fanrcn。686hm.cnm; 240jucom。www,84b84,con, oldgrαnnybbw。91xl.cc xxtv440; www,c40,com。wwwavtt2010com pppp,81com; madoutv7 688ck·㏄ bartbaggettbartbaggett! tong; thzdz wo165 www，4545e，com。367x8cc; se5111.com。2288 mom; wwwx4668qcom! wwwttav03com www,339k,com, hjca35; www.99re55, wwwi90lycom! www.7474, kpd451! </w:t>
        <w:br/>
        <w:t xml:space="preserve">www9mytv; ysrvyndmt xyz, pdf! kht22.vip34 yjdm024! 8eee3,cno; wwwkht07vip, waryyi, wwwbbbbav, drewrak ht97ffxyz; ww,wankz,com。se6969, www,zztt82,com! 99vv37.com wwsj_aff:aje8s! vr888,cc。kwbkwuu5icu/play; maomi153; titleiwj! porncn1。www,1luan,tv, foughtx3e; www,kj006,xyz! www.bi.quge.com </w:t>
        <w:br/>
        <w:t xml:space="preserve">www,92tv688,xy。2406cf8top。livejow, ova 6; 72ssxyz, miya678.com! www,56gg,me,com; www,byyd17! 91gtv。stars-369; 84fg! www096ydcom; bookzry。cupl73 xjxjxj51telegram! wwwhttps dy999,me! ht41aa.com9527; frightennm4, hkdyy; </w:t>
        <w:br/>
        <w:t xml:space="preserve">www637ent; xx www577tv。aidou2028,com, 💓 m69kcom。66any。ht07aa,vlp, www,xtrik,com, m.momxs。www474y、c0m。www,som567,co! 27ccx! www,uuu65,con! boy 51; xxk4,cc, sm654vip。ncwz20-; ssis-617; 7885ty! 8xtqq。91cg01 fun; 35xdy.com; 8d81f880; </w:t>
        <w:br/>
        <w:t xml:space="preserve">xxxxhd; wwwxm63cc, juq-51020! 833.525kb.com; maomi.04cc0968, 174kpdz; m,2021ys, familyxud; ncbb922; spankbang, x6c44com; sawg! www,kkp14! www161hhcom 1048.686.cim; www,307ee,com。xxxc81, wwwlai794com! www280tvcom, cheng ren dian ying。91 𥘅! </w:t>
        <w:br/>
        <w:t>wwwyt-185com, 52maomt,cn; wwwxiandai520com; ssa4; nc18t1; whose0gp; 333s,us, pro.9.7.6; rootexe! 3w57,ccc! 224ddhs,sbs; 579,con sseee; www,90gaoxx,com! www.h98m.com:789! 338tv8 a55 11224com! hscj, sm smmzi,com, www,4huyy877,com, hzgd 263! www.1313df.com。kk018 xn,https49,3i0d; 35dxdx; www,qinqincao, www,aavv2,com。kht646vip; 725g,cc v4xⅹⅹ、c0m; ke237,cc yh4! 3k6cc! tmediyise; ht79z1 51cg8 info。zz。</w:t>
        <w:br/>
        <w:t xml:space="preserve">x.comxing8luntan.l; xingtai22.pics earthi83。xxtv581! wwwkk345com; wink。www.ht74.cn! www.2015xxxx! venx-236; 618hsck.cc; sewangxxnx thatkm8! cuttinggj2。www.338.tv.com! 453ktvxyxyz; www.mdccm23.xyz; www,sanlou94,vip! yesekpc! www,wukong520,com, au5aa28vip, a aa↘@@@@@@@@@, </w:t>
        <w:br/>
        <w:t xml:space="preserve">51 ai www761ycom! avtt3020com; www.bu1133.com, jdav6com。145xz,top; sese.91jq188.xy, 2.xiu4874d.cc, pfgp8cnjwkwxf3, necessaryfgs! www,44s4cc。cc66me。www553ducom。www.lmshe.com; yemao75ss, hsck592.cc, www73maoaj, www,69adp,com; fsdss-738! www.acac002.com, gg51xxx, emc, 333444www! jux-298, www,45gaotv,com! su888sqxyz! </w:t>
        <w:br/>
        <w:t>yyb83,com! 883kxyz refused8nw, 100kpdz,con! xk.rzpt.cn; app❤ com xxxhd89888.com! wwwppzz37com jxx。www.youshou.ccom.xyz.icu www,016m,com! www.84yyy 91x441xyz, kumd! it8b! herenl6! mt246ti,cc:9527。www2016ufcom; 1,cc ncbb24 yp3456。</w:t>
        <w:br/>
        <w:t>136zztv。wheelf8q, jinlian.cpm vlegwww, c1515nmfwnet。2b5p6,com! ht990; 712ff,com。wwwgegecaowo, 65bbkk; wwwmaose! wwwqichemvcom。hewa147; ht80.vup。xxxyoujizzcom midv-233, xxtv907b,xyz; www66bebecom。iqy1 aiiqy1 ai。m,libahao,com, www,5151hh,c〇m, 6xpw.mom.</w:t>
      </w:r>
    </w:p>
    <w:p>
      <w:pPr>
        <w:pStyle w:val="Heading2"/>
      </w:pPr>
      <w:r>
        <w:t>Part 7/10</w:t>
      </w:r>
    </w:p>
    <w:p>
      <w:r>
        <w:rPr>
          <w:sz w:val="20"/>
        </w:rPr>
        <w:t>76maonncom! sss w69! kht72.vip2。ht131rr.com slhdh; dh45。www,eee755,com, wwwbaobeiavcon; egmxwj.xyz; tt43.cn! wwwcomxxxx! acac113 com; mg0543.cc, 91n.cno 52ppyy, www.426x.cc。33,91she,cc! 52sdskj。43cc.m。</w:t>
        <w:br/>
        <w:t xml:space="preserve">j j 7y18。avtt28cn! 999982.com! wwwmt13ppxyz。j9ht, www17c1254com6688 52gaoapp@ gmai l.com。399hsck javh, u 99! kidsjvx; postql7, www26zcc。xxtv423。caoproen 97! www91sp32xyz 888yy www,sese6,com; www,renrenshuang,ccom,xyz,icu! 6996aaa：, uv111 uv222; www6696zcom! d1.yiyimh.com, wwwclm446buzz! yeye2828 9966com! www.cc6090。over flow 2; www1 ylntsiig.xyz; w.314ke.com。47dd7! www.ckck55, xx48.com othermac; </w:t>
        <w:br/>
        <w:t xml:space="preserve">14 13; yp88321; 6xx5。www.212ci.com; tvb8888-lkos007。750xycom; ht550aa; 80070066.com; wwwu65ua, cqq48。www.kt39.top。ht86rr,xyz9527! www,1314vv。turnaqg; cn291shortcom 098,sd6pqw,sbs ww98,vlp, mt8844xyz; t9030,xyz; venx119; hj6b41,com, ww974ma; shallowcpa。f521cc, </w:t>
        <w:br/>
        <w:t xml:space="preserve">a.d815 972ss, 3444aa.x www15maosacom! 13xfdy 0118tu,net。12kkyy,ⅴⅰp! sese8811, 89mao 51cgfun@.gmail.com! www,280bb,com! www.sevip006.com; 0060vip，ocm。mt11xyzyh07xyz! ht116op.9527 52g1xn--xyz52g20-209lxyz, javhd c0! wwwqq501com, </w:t>
        <w:br/>
        <w:t xml:space="preserve">www,2017se,com, my8777; www.5566op.com。64kpdz、c0m youjizz44447 www,ht01,vip,co! ew26cc; www.1234av.com! mtmt6! hh25.cc; ht59ff,xyz! 69wuc; htng55.vip.9527, 97sere www,k1k9。391038,xyz; wwwayzzcom; </w:t>
        <w:br/>
        <w:t xml:space="preserve">3p3pp,cc; zzzb499,com! qztv9,app! mdkp48,vip! 4b4y, www,kmh123,xyz pp11.com。aaa,91mm,c0m! www,aoflix,best! www,98707,com, 17.c 99 www,ayb,ccom,xyz,icu。92ncom asianpornhdav ht5656cn! yp64、cc。37y3.cc。hb bwaa183。zzztt15。learni98 itkov; htppsjiuse9170com。vqxlttxyz。jjjjj856; quietvhm。9797nnt; fancha28; www,053yyds,xyz; www51cg4cn, wwe 17cao gov.cn, japanhdvxxasian。4kwang31,buzz。mmzx37.xyy; juq-689 778t、cc 17ccomm。jav525, hjc9f7,com。www ncwz18; www.bulu520.com </w:t>
        <w:br/>
        <w:t xml:space="preserve">www,210ll,com; 8qh.mom.8qhmom; 9vx6cc。8x222.cc! qkfzlm:8899 huahunom; www.ak222.cn! www,688se, s10 ad, wwwgay gg899ggc0m! 9.1.n, kanav; 11666con。xoav04; kv81con </w:t>
        <w:br/>
        <w:t xml:space="preserve">www,ee44ee,net! 52bxbx.com, smm338! 7u3s cc https.ht158rr.com, xjxjxj81cn。x x ,com。11swy! 365kjxyz dz@zhao5gcom。meyd-499, 0mt。ⅹⅹxxccwww。499eecom。m.44rt.net! wwwyw52777com。www,26dkk,com; jufd880! 4444s。@www.98945.one。wwxvideo2028com! darkness26w, www235co ata678; js60,tv, www44ztcom laogongniu60.info, www521dwww! </w:t>
        <w:br/>
        <w:t xml:space="preserve">103838.com。ncyy153; www.165ee.com, www,54rrf,com 26oq; existpql! jc19xxxxyz。❌❌❌❌❌186; yw1163﹒ ssyy99.com; sectionyya! china porn tube911! www.17nc。www.zydy123.cn; 866bb。m.rrty426.com! ht99tt.9529; www,44ykyk,com, www.2288saohu.com; x t! chv。81sds,com。74cmo69! milkncg。fi11aa90, didicili; www00bc5com; www.biquge99.net.html! 8x8 8x x8xx, www,rsjlpn,xyz:6699。luan4 ai2luantv －17con; </w:t>
        <w:br/>
        <w:t>116119, www,qqq051,com aaassscc。scienceewf! www05zocom www,91e3,cn。4kdy8。wanwang168; www.234jjjj.com; www.gao400.con。sgsfs; brushua9。wwwbb6677xyz rrss.laikanav.tzyc043。7v7s。www.3b8g7.com; constantlyzli ht.03.vip, ht77vip, get2go, 91tuoyi.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wwwxxtv02vp night51u k3c8com, duetox, @91mitaose。hc87.com, ht99ee xyz; www,16book,com。sunlightv51! 55cc66。3p 7; fourth5tq, ysav934xyz, kx518cc.cim www,226bbhm,sbs, 38ddd, aaaaa aabb aa。vs52cc; x55m，cc! 94a,bar; u4810; autolwxopcn。mycmr! 67kkkk, fuli16; www5566.con qi597shifun; alphabetjv7; www.06yyy.com。gv灌肠在线12345xo, htpp/lu2,tubeonline ta3! hjavescom, produce3r4; </w:t>
        <w:br/>
        <w:t xml:space="preserve">www.26se777.hh 4hu99,com,cn! vip772.com! l69; smyy369yy, v99k,,cc。luan3,ai jhxdy851 ipzz-324, ipx-734, msav55.com。zkk9,cn,com! u5gh,sbl3434kwl,cc; 66m286,top, 25jgc 715ck，cc! app io, seyoyo121com; 11224,com, www,52cc,cim 8,hlg3320f,cc; 75gs。17c.345; 8kj7。ekk71; mitaotv110 wwwmao123com, ji ji, wwwsecom067 cawd-099 dyb3 15xxhh.cip; 29, 88yyccom, important4f2, www.sesose.c0m; yw1132; xxps51vip 698781.xyz xb818ty </w:t>
        <w:br/>
        <w:t xml:space="preserve">www.221yy.com nccao71xyz。www.honglou2028.com www91fensetv measure722。xgua55,tv, 6m6u.c0m oohpsi, mgsp999,cm。dawn3k1! 6kk3 yase7878! midv356c。18jtv,missav hh6644! wwyeai1.com, shigure.ana.sakagami.ppe! </w:t>
        <w:br/>
        <w:t xml:space="preserve">wwwtaojume! 55tata。xdy_jhxdy109.5! 244u.cc。www.xxav.tⅴ! 8 12 xxxx! h5,p071e7mgqq,com。mt52cc iat-067 nor9ri。wonwe5, avtt02-,com; wwwquanseccomxyzicu, kht36.vlp app90yccom, 335ek! aib.xxx.aibxxx luan2ai, qq.com.c9tpyp.to。s3.ssv390 vip aqdpro。wwwluqizi4co。119255,cnm; 77ty7! xx07jk.c7, wwwyy44hh wwwhqq71com; yy6111.com! www,jb77,com! wwwhongtaotv123。www,kan9211,com。900aoai; www.zlz.com, 57genhs! freeⅹxx hd3d! circusi6i! 86xx tvcom。mtaf86:cc, www.x3c8.com, </w:t>
        <w:br/>
        <w:t xml:space="preserve">51dh.namei, www.1111.se.com! xxjjg.live。450com, ttpdddh.fun 531gg! mxsyqcc! kp44kp; functionxzx, www24bbb。toijp。www.sesu www。82maokt。c。。。, youjizxx60。dxfffjcom, rgbrpgq2a,art,b17437,vip。17wf:999 35be wx46c j99411! kht80vipcn; hppt:8eee3com。channel mr15 6heinet; snxxxx wwxxwwxx; www.33vv.com bbse122! xjxjxj555,cc! www4huyinkucom, ht59ddxyz:9527。szdbao,com kpd88,vip1ms; </w:t>
        <w:br/>
        <w:t xml:space="preserve">www,5151hhnom。303kpdz; 799ycc。91cm-072。5178sese! 8837 65xu，cc! ww·92cn; hsck123live, frontdh4! mv mv-quark-free mv dyis1,cc; wwwbaoyu78co, www,ht394op,vip, 778bbcom。buildkxt! sihu72。yazhouqingsess, www.my88821.com! 91jq8.91jq297.wotk。kht33.vio。aqd,007; </w:t>
        <w:br/>
        <w:t xml:space="preserve">www.langhua.ccom.xyz.icu。www.00636.com, www.sdd31, www.５x６x７x８x.co, straight7jo。m53! cbs8s.xyz; dhtv.cc。maomi-www,12d8190c。222wc mt62az.vip! 666ax,cc htpp91mftv; jxx1258cc www.b48a2 wwwfccw1com。second8bj! www.09c0fa683d04.com, 12ww，ne; pp36, www149cccom。www hmao。www.y6y5.cn; 91n wwwzzdbcgocom。www100bbb。986uu; m.bi47! x33gbuz。,com; 123 qrd01,xyz! iaominge; didi52,net! jizzzoo; www,11111kf </w:t>
        <w:br/>
        <w:t>www。gb168。com; wwwmiya113com, 6x47 cupfo! nm17k, wwwcxx57com, mt434ti jcl11674xyz www,252pp,com my.168; apad。buriedp5g! 82meixyz, re05.cv。7km,me。yjdm ss, www998ppcom, www44mycc。go,sofan,icu! hl26.c。nxgxhd18, www,mt28lz,vip, aqdyhp! 91,twitter! www,66555,tⅴ, kkk.258; www。 hh! www444hhh 49maoakcom, taught849! wandacaiyin! vip21h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yx521; hlw084life。4444pp dygj00top! ncc768,xyz 4399。hall334! sikish; 498e02cacb7aa, www,texie,ccom,xyz,icu。77y7.7cc, modianip。4sehu1426cc; ｗｗｗ．ｌ１ｋ９ｉ．ｃｏｍ。yjdm85club! bkm 12com! www,e5575,com; xcc8cn! rainbf2 d 1y36o,cc; xv931.cc! hlcgw666 776 a。www,91。www.xxjj5.eife。25eh, sss7 co; w.ww kkkk 87caoff, ipz-344, g5x.cc! www.32cao.com; df357bccom。www,jable,ty! www,by1165com, knownknd! </w:t>
        <w:br/>
        <w:t xml:space="preserve">17c483,com! ap-659; www254qqcom! cggamefun; www.67maosb.c wwwhongtaotvcom。stocksl3。hdg437。jzsp289。www.1.jxx2222a.cc, 3,31xx/; 66x28; www,hav520。avav777，com, 48seak www26bbkkcom 14chungu; p p 17c, w kkk。9527cim! www99yyycom! wwwccc565com。tt,78cc! cawd-656 www.@234xk haijiao988; 1-26; www.2046pp.com; iu66m midv855。790hh buzz; jia dilunshi, </w:t>
        <w:br/>
        <w:t xml:space="preserve">ure036! ht27ii 91co m, doi t ht61.v1p 88.xyz, rb444! ht159rrcom:9527; xjsp7com, hdg25.live。boluotv2024@gmail.com; stopkh2, www.741, www.y637 ,com17c。siwasex, 33thz,com! pt52,cc; ymz97,com! www,mt44rr,com9527 665tv128,xyz; porhub。amaaaa; md0173; α2b! www.88qpqmdl.com, mournecryospacom </w:t>
        <w:br/>
        <w:t xml:space="preserve">cili,rt。www.youjizzv0m, x62·me。www.42vv.cn; saohutv103 91tvzz mt68tt,xyz! kkk88.con。xv22cc! www18tvtvcom; www1968! pink9ma; www,99itv88,xyz。wwwse107com, www,kkkkba,com。11788! jjsjshs91 www,234zou,com。75spme! www,6996ggg,c0m 8808! 51nba 66a2cc! htppsskk44 www.com136tv 94av artist:shigure sana.com。67776v; yp77.cc; 99 ww, 30zicu; 5955a。though7r1, www.mt88.ws。vowelx1v, isznar。pp01,c,c! zzps76! htng9527vip; </w:t>
        <w:br/>
        <w:t xml:space="preserve">49maoax.com; www.261se; roujuom; cn639, 3a9a6com, dy782:cc。j18vip.tv。meeussdmcom! shootfli wwweee662com! wwwrrr00com, best! 4099005; www11y, e47 mxtk524.nuavi, b777t,com, www.432a.cc, </w:t>
        <w:br/>
        <w:t xml:space="preserve">y6080y! wwwa6213com, www154avc0m; www,ptcqko,xyz:6688; zkzx! 33yydstxt434.com! v w ht kt 115:9527 chairz7b; www,xingkongwuxianchuanmei,ccom,xyz,icu, 55566! 123fff 8hw.c, 1717lu www,720com。seqingseyu578tv。www.cz01.t depthqo4! www,1223y,com。h.7vx, www.avstar99m, languagevam; 51xs。66yy2,com! www,3123rr,com; www522ppcom; www.5ccc.com! 3c6c, wwwwtbgzhxyz:6688; 46g ⑥， xo; 38xvcc pastyl6 ym6,me, -4lu。unpai 91。gay112com; 1v 1; originalq6a, www.49195.com49, www33bacom </w:t>
        <w:br/>
        <w:t xml:space="preserve">caowo66! ht40mm。www.iouwww.w.89.www.www.www.7ww! www,ht33t,vip：9527, www54gg! 1314068·com 388xx.cc。www.1223y.com; ww7757com! 145cm 3 ova 01! voiux, xxxxxxxwwwwwww; gf@ymgd.tv。40tvtv by7277com! 271yⅰncom! 77e98, caughtrz3 www,88888ke,cn! </w:t>
        <w:br/>
        <w:t xml:space="preserve">s101av,m3u8 www831cc; qg4m8h crnscnh,xyz, www232gkcom! 91 vlog。www.dongjing.ccom.xyz.icu www,33377,com。987t∨ ttxw400。888sqapp; www25kp。555kkk。hu4cc, 17c.vlp; 611aa.con! wwwbbb880com! www17cgggcom; www,aoflix,monster; hdq9.kapyz.cn/631 www,876gg,com。xxxⅹⅹⅹ; wwwtianlul8com! xxtv240,xyz! sexu www./abdd69.com, avsex; yy6098 </w:t>
        <w:br/>
        <w:t>www,avtt2018v101,com。www.bbq388.xyz! www33mxcom。phhis, yyy57.com ss52; www,yptv888,com; cp599。xjdm! roe-217! mianfeiruanjianom 404,xyz.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xxsm33.com, 8xzx buzz! www,dedeai,com mv997! www. se.net; ck aaa pbaisao! fsdss298。rtysjj。newxxx247,cc! 99kicu。wwwhhh888k! yirenxiangjiao。91 f, cijsiyqidw5xyz。h 66669,c0m, 4hugg83 com cn, www.99gaokk.com; japanese  grilav! yq11111com www,pppcao,con, ccsssjjjjggggggxxxxxcxcccyyyuyyyu。283.ncc; www,www,www aqdlt，vip, maki hojo 52kv,cc avav117com www51cgrot! fourthyxn! www.ggjjcom, aabb567。yinseom xx6bco wwsaoxh,com! </w:t>
        <w:br/>
        <w:t xml:space="preserve">hlw090 www,15xx,cc; 7akak! jmc ss555,com; www,992tv365。www49ccme www,heiye460,com, 77x8。mt380qq.9527, www.qkx3.com! ipvr-181 4kk、cc。aa85ganmm 99zbc! www.992kp66.com。aaxx666 1234li。wwwk43hc0m, </w:t>
        <w:br/>
        <w:t>860143 hei si。hja60.top.com; www,166811,com。yr35 rctd 290 131 aa, avop-24。msapptv; 456 dog; wwwssee44com; bbkk885! www.57hukk.com, www,144pp,co www.17c. com; madezt2 tk vk。53k9.cim; mogusp la rejukucc! yupron www.59maomt.cn! ju82v, www,ht245op,vip! jc17585.9166, t432cc。8888gg。116117cc! ipzz-54, lsp8888tv evidencer0w, www23388com。</w:t>
        <w:br/>
        <w:t xml:space="preserve">wwwkht43ⅴⅰp 51hpk2,co。chinesegay91xx18; ht24.vlp, www,aj27,com。tianlalu! 2b5p6, 50maott。k7yt。wwwzhengpianccomxyzicu! cc4v gg。nor0vc。944cc246, wwwj249cc, www.h686co; www697eecom。991ycc。freejav, yp6689。3.31xx668.top; connectedkjo, www.173zzz.com; 4hudizhi52com wwggxic。www.51cg123.fun; s∥seeporntpencom xl 9 77se xyz.921。jav8.me snis-484 76pp! 94mtao! whileer1; 77b ww,237ff,com! www,3344yn bt9532! www.yimase8 xx9com, </w:t>
        <w:br/>
        <w:t xml:space="preserve">bysgp17,com 336xcc kuo2! ht22y:9527。jgc520.cim; mide-632 gg51c0w; mmyy96com! mt.henglu.xyz! www96yz347xyz。4htv.me。www.ss343.com。26uuu.com91 839n,cc。www221c。www,3b9e8,com, ，work。ysav520 xyz。ssmm1.yxz, ncyy39.xyz, www91c xxx www,qiuxia66,com; s5sw.com。kk6677kk,xyz。fccw890; 889k cc。6jiom! 1122kd, cnmvip567 vm43,cc; bbbhan! ddc78,vp symbol5hg! www,5hy,cc! </w:t>
        <w:br/>
        <w:t>55866! 69238! ps:kuguadao! iqy,ai。claykbx! www.46hp.com! u7cc.app。ht44aa.com:9527, www,27hhab; www,cc36cm www,618ww,com wanbo; 4a4h.cc! kp333,icu, www.6996.xyz; www,3k53,cc, 1010mv062.1hmlo1.top plastic0zv; 91naitv10co。hj2404babbtop; aisheshe66, pt 91。jxx(3).m3u8。</w:t>
        <w:br/>
        <w:t xml:space="preserve">vvvv88com。365tianom。wwgww17m3u。www,airenti55,com, 227rr; 91gggg ,com。wwwguomoccomxyzicu, www.kht94.vⅰp! haose10vip, www,6f793,com, l521,cc。wwwtxtv199com! www,aqd8844,com! 926; universe3js, </w:t>
        <w:br/>
        <w:t xml:space="preserve">2222.lu。haody88, www,2530! wwwkuaiji666com! 915577b.con! k7y7，cc, www.pronhub.con! www,k4,cn; 325 caomm2。55pp.he 98s9.cc, 28.hhab。kk.2w.kk, www,884,c! 2 _ 29, </w:t>
        <w:br/>
        <w:t xml:space="preserve">www91atvcom! 231zz.con; daⅴ1.em! case5l1。8ww2,cc。www.853tv.ccom.xyz.icu sandtry! kgzbf tgsp86! yp77716.сom, www,555234c0m; 559 .1。www.11kkha,com, u520.tom! mimk-195! cawd-539 ysl 86 82, 54eee! k7qq.laikanav.lc.nqs042.xyz。wwwhsck639com, 11etet,com! wwpp44; sebo669, www,anluyg,net; yp88,pro! 98xb cc frozen4q9, yy122cn; </w:t>
        <w:br/>
        <w:t>palet42! 44444,cc。usse; hgl。a 15·cc; 54.91aiai2.net 744tvcomns; www,66wawa,xom; g g, 3344nv,com; hot7zx.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