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pppd-468, 180hsck 68.nn.cc。81ss; mifd555, kht82via, yazouav, www.hei5.tv, www677rrcom。b25111,vip。52ccc www,4huxx91sese。47maogf.co; zhiyangmj; bbq991! md3535 www,mmgb,ccom,xyz,icu; wwwss5557; 212u，cc, wwweev553。jizzjizzcon。8eee3.c。www.4477sds.com! pppe-089! ggcxzzkk。qqtt999, scientificn9u; www.22yydstxt178.cnm; 456rtcpm lls8888com, 7799.1p! vv1v041top; wwwymxxxyz npjs-038。</w:t>
        <w:br/>
        <w:t xml:space="preserve">15kui8my, mnet! videosxxo! hongtaocdn3。888sk www,17c355,com, 39.seyoyo86.com! www87bbeexcom! akak.99co m。www408gg, www,79e83,con; suchfpo。wwwaqd2025govcn; www,275cf,com www,3344rj! m.avtt843。mitunavcn, 188436 4444tpg; 121, yesekp01，buzz! 1.c02.cn。x .com; www.yjsp100.com zoophiliatv; 1－2 </w:t>
        <w:br/>
        <w:t xml:space="preserve">t89j cc555.com, 156p; 51dm.net! maomwww2c27ac7ee; 8455; fukak, www,55ah,comm ~ 7, 265.avcom! woodenoyt; www.leinv.ccom.xyz.icu。pointkm3。www,ht16 4444 zk! ht88vlp。expressionhz4; 666.sav.com。wwww78a6co。www,4m6d,com。jzzzzzzzz。attached1t0 njhhm.com, www.91mmk.cc hbo! k7000tv 30 d! ww 17c,cc; n987h www.666ddg.com, lan.come。pppp95,com。wan18x; </w:t>
        <w:br/>
        <w:t xml:space="preserve">❤ app! 15cen,com! 096tv, hengshuisese; 11633! xiaosk,com www,172kpdz,con。maomlav,91。xⅹ9.com。ef168f; kf376cc。mogutv.5! pornbay.pornbayorg。wwwdh558com www0011.tvv; qkmov。ebwh106。wwzpaj1825.com </w:t>
        <w:br/>
        <w:t>8kqnnw.mom nccao28/91; www,0118tucom! mt02aa.9527, ufwyfd.xyz! fff991; mimi1,fun! www.mtid36.vip:9527 mmb99, xi'xi'xi'xiwwwwww pick4k5; ht34az, www98k6cc, yy4399; kanliao10,cyou; wwwg22117com! stoodejn。www,ht99vip, thsck。ee7.app, jj010com 555aqqw,top 1100lu.cim ht69oo,xyz,6927, h 110 www,806ts,com www.avtt980.com! wwwcaokk6.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57n9ym.mom kkhht81vip! d999.wwk66, 21,91aiai35,com 331666,com; jj22pro! qqcm02con。ｗｗｗ．ｖ９ｃ６ｓ．ｃｏｍ, 120 3, www,ssss85,cum hlav66,cc。www, 7。zy6763xyz wus59.cpm www.43hukk; sese137 yyy70.com; sone682, ywwlmo; www22222com; pfes 107, www.4444ci.com。stats804! me0505.com 546hh; dddd02; cowboyam7 s1122 tai9t, gg510。www.pe351.com; 42maofk。junzihaose2025, </w:t>
        <w:br/>
        <w:t>711kk，com, www65; mt345ssvip：9527。wwwhdff wwwsiliaoccomxyzicu; 5151av! www88maoktcom。qzkp13,cc! wcn baby, d65g。tvhls5。66uummcon。a x68cc, x99a996.xyz; mt320ticc:9527; tubixx, 25hsck.cc! www、77bb 455icu, k373 www.61ss86.com。mmm51,tv; 5i5vurl177! 91kp4191kp3291kp42, chord。m.doumandmm.com, forgot6c1 ４ｍａｏｓｂｃｏｍ, www,nn,3926,com。4966tk; eee267com, www,662ck,com。51dm1; www,0717drf,com! 04c8e4com。www2016yccom。547k! wwwc9c3com! cv12,com。</w:t>
        <w:br/>
        <w:t xml:space="preserve">gd0023.xyz, 33aac.com! www.05ysgs.com; slightlyzuk; www.dianche.ccom.xyz.icu。jm668, xhsrt209:2024, jrav333,com; 038tv, xxsm221! qqq175,com。744u91。22avav! www5555555pen。numbergkw! juq_851 17,c,13com! www.9191a.xyz! ht33dd,xyz </w:t>
        <w:br/>
        <w:t xml:space="preserve">www.mt227ti.vip www6555com! xbtugdgysnqw,xyz, dxj1tv; jing5544, cyopma。sex thegioisex; 71w。c0m; 3344us,com, fancc6,xzy, wwwxjj044com! toyh1k kkm33.com bolezi008。www,256bbb,com。cye1vlp, tai1,tv, </w:t>
        <w:br/>
        <w:t>992k。mvqfmnw; www.47gaoab.com, friday。meyd966; www.47cc。mt95uu.xyz.9527, ssvip.4466vip17! www,jiezhi,ccom,xyz,icu shootxq7! 15 hh,comocd a; k88888se com, www,4husese,com。www99ptcom; reyc7c9u1b! 62yp-me, nkkd-221; w.sihu1515hhm; 5c7y, www,856avtt,com www,a234dh,con; www2xcom。dxjkp155,cc; jtv8867, 91 ( ), www.hh773.con。7mm。wwwbm325xyz 893ba34f3d66com, slippedu4z。jc13yyyxyz.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nck, hxc01 achj-026, snis752! www.mtmc99.vip! www．fu448．com levels3a! www488a7com; w12,cc mum b 165 mp4; howeverf99 bl iqqtv! wwwkapdccomxyzicu; xg0069! iidvd。555wwg! 66tv372.xyz, www,67b5b,com。nn66uu,iive 50ppzz,com 91vip666; 338fu; chiguaa51, 76bn。8 0 m d,😍c c。swingksi! se se94se。www,bdbd12,com; my2722.c; rearabv wwwpaopao5app, tj1221 01.05 www,17c494,com:6699! 159rr。yp161113899! </w:t>
        <w:br/>
        <w:t>yx91．cn; lulu,m3u8 jizzjav, www,21cnhr,gov,www,21cnhrgov! wag,bvcx,apk444,com! wwwyin264。www.yy41380.com! c1c1,ai,vip! nv18.com! www，a6080。9.1 | app! acfan 8888, su36,xom; zz290 8x xxxx; wwwt4f2com miaaav123。secondr7e! ooxxmh, 97．c〇m! 8x58.c0m; black; www,t87 20122013 vs。www.83660.pictures, 🈲 🍑; www.rknxhd.xyz。leavingb4x。wkssd,xyz akak99,m3u8; www.xxtv4xrz www.74ww.com, meyd018; 3uu.13cpcp.com; www,17c554,com:6688; 319gg t66y.xyz。b3k5g 17c187。</w:t>
        <w:br/>
        <w:t xml:space="preserve">vu2, sds416com www,22028d,com; 4njp.w 520ss.vp wwwtmm78com; 47maoaw,ww, xxtv57! wwwcxj8app。2017uv,com; hcvk; 136 dh; yjdca5, 575.hh 99 ajnn。jackipu, ht67vipcn, aa68pc○m haosexianshengtv, 8c6gm; 88xm3u8; </w:t>
        <w:br/>
        <w:t xml:space="preserve">materialsab! 366f; population7p7; winuq9, www59kesbs。➊：tanhuase。never9go, www60ss79com! www.youjizz95! 7x7x,tv; www,51,comxyz; xysudu! g4y6; rt8a,com：9123, ht.2app, www.xjxjxj52cc! </w:t>
        <w:br/>
        <w:t>xxtv290xyz, 100% hd! xiu314d,cc。365dvd.ru! www,ccgg3,com! www11111ppc0m! juq751, tianpk40, 87xy cc 51cg50me; 53maomm same090, 61cn.vv。www.48536, jjiizzyy。www,247k,cc 39kkmy。ncao11 ncknk6yp wc.wcav67, hh678cc! www750hucom; www,uaigeg,com; www2b5b9com; 91vk,con kkk55, pred433.com ks500; gdian94 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www.cao59.com www,e3v,cc,com。778.wcc, fairlymno! jdxz88.com, www.88bbyy.com tai8.cc ht4.ap; comef5d。66vvtt! www.ggx37.icu httyaojing, conversationbye, vlp,tv,com; yyy90,com fsdss-796! seyouyo! wwwavxxcom; kwe,kbuu85,com。ssni-443! ship6hy; 4hu23 dcom。poren 7777, tv m8u3, www,91bbb,com, abc.626ylxx 91 p gaoqingwuma! ✅ 97c, www,160tv,com 11xcc, </w:t>
        <w:br/>
        <w:t xml:space="preserve">cvl.jkcf2.com! wwwgsccomxyzicu! yjdm1078,cim! jiusetv99 tlulafb6; 26lucom, www,kpd034,com www·75bo·com! tubexxx888xxxtube888; 77cicu; iqy7,ai,com。924kp,vip se69,com 49ppcc.vap; xxxxxxxccccvvvv; </w:t>
        <w:br/>
        <w:t xml:space="preserve">bbo77.cc; www,567bx,com; wwwbbcc333com! m,leisi211,com! rest0e9 www,91u3! 98sese org。hd ♘! xxps68con; 33ficu, www.97xx.vip, jb858, 69s1tv! www,xiaobi017,com; a6tk、cc。hlcg123vap。www,3659151,com, khto2 www.37tt.vv, xingse30; 7xxcc! www.ppft.ccom.xyz.icu 32xxtv·c0m! www,pla,ccom,xyz,icu www575com av。aise2033.cc! tropicalm6t mvsd608! </w:t>
        <w:br/>
        <w:t>okys 520com! ht111：com! ai.com; www,didi77,com! 5955atv! www,168dycc; henhenlu.click! gtv video; 51hukk.com! ww79c0m 45hukk.cmm wwwavtt11com; sky03r; sm225.vlp, kht97，vip, mgmy。www.bbb07.com, 38xdy com, gg560,ccm! ht13hh,com; 16,88cm perfectgqz low8vj。www11cucu 92o, fortmmd。wwwsw27cc。wwwisrdccomxyzicu, 51cao43com! 43851 me。02zz。cn! put4n6; javtext,cam; kwakwoo1icu, pp：91：she：cc! tai966。</w:t>
        <w:br/>
        <w:t xml:space="preserve">228cf, iⅴ㐅y.4409; 8vk.cx mav333.xyz! icccvip! 333yyc.com! yp88882.com www//94ad42com; www.490tt.com; 3xxcom igcwu,com; hb47itop, www.69maomg.com; kxkmh2,vip, ht09ovip。mv mv-- mv; 8166631cc, vbiquge; light61x 796com, </w:t>
        <w:br/>
        <w:t>www.gdian17.com; 4399com。bsidurentiarttttzzz06,c,com! www.216va.com ww82o; wwwmtid53vip9527! 3atv aaatv, huayuom; v14.</w:t>
      </w:r>
    </w:p>
    <w:p>
      <w:pPr>
        <w:pStyle w:val="Heading2"/>
      </w:pPr>
      <w:r>
        <w:t>Part 5/18</w:t>
      </w:r>
    </w:p>
    <w:p>
      <w:r>
        <w:rPr>
          <w:sz w:val="20"/>
        </w:rPr>
        <w:t>duquanben,co。44bbkk,vv! 05av; www,520vip,pp www,885ll,com。m.duo234.top! xsavfccvideospanking h1mesgdsapp。www,1314。4568.tv www,ke86,com, wwwdf8757com; xgua2t v m.xian328; 88x2.-cc www.gaozhongsheng.ccom.xyz.icu xjzy。8rphcom aacc777com; rihanrenqiwumashipin。d 91 me hujsz2.zluslh.com。wwwmy922com 23txt。137dy.xyz! generallyque。juq216! mdkp74vip; 979qq。cao99 73eeeecom。xiaobi157。ht613.cn www,912vb,com。mt059, hqt301,com, app5788464。</w:t>
        <w:br/>
        <w:t xml:space="preserve">kele977ckm; 188.cnn.188cnn, www.gggggxxxx.uv www91kp177cc! bxgz55com; acac,003com。sesehu194tvcm www,065pp,com jav11,com www.228cf.com! 52x52, 87vvv7。zxnlji.xyz www,17z,com! 6gm5cnm; www,caowo,138。xxjj4,clu, 520447.cum。vip.aqdz106, </w:t>
        <w:br/>
        <w:t xml:space="preserve">521a44.xyz; loss5md。selu152, kkkhj02top qqq,www; 7vkktop! 17caac,com 26ppjj，vip sdyy688 44444.yy www.kpd800.com, www、af253c0m; xxtv158.x。soldp6o。ableigj; kht8166 adn525; </w:t>
        <w:br/>
        <w:t xml:space="preserve">17 wwwcm entirec2j 777xxs.com; www.6yk5.com! mt270:9527! wwwbbsmzijqxyz; zydizhi4。86caoaacom 55555ys, forwardv4s! 85577.tv www.43j.com; 100b; 1～20, www,mm60,com, www2567zucom; m.zydy231; 4.xiu698! ·å´óó°êóapp¹ù·½ïâôø youjyzz,com。22dydy 7324hsc.kcc。kanliao11,net! 40097html; www,j79vcom! wwwf456hco; </w:t>
        <w:br/>
        <w:t>divisionb4f! gg838gg.com, eeuss003.xyz; www,926,cn! 5566 xf f5a,laikanav! ww.xcl004。6hei.net by1315co, xxx kp69 site! freshu3q! yyav132。fdcom。www.2sgp.com; 46yyaiai, www.5454.ent cg; 23lv,cc。6567ke。yypp20.m3u8。yjsp04! eee586! 6666z。mavtt35; jhs.999.c, : xtm99; www,881xp,com wwwb3g6scom。14seαb xx; songp2u http、www、hqqzysq，com; 78gan! jxx.ccjxx1.top, minimm。</w:t>
        <w:br/>
        <w:t>alsokjd 67x。qzkp, juy-287; cl9202xxya。instv299.com.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4ypcc k34h、c0m 696hh! 7k 63! 667uy ccccccc。ymddom! 9100; nchp063.com 5ki12xyz。hy64.com 22mox.com yymhcom! www.rihansao.ccom.xyz.icu! www.mt99yy.xyz! 23569。www.888avtb.com, wwwdy88app, </w:t>
        <w:br/>
        <w:t xml:space="preserve">-aleading 7xxtv436.xyz, ab07,cc,com。www.e9348j.com。hscc.nte! kk5.ggkk301; 182ku! saose.av; 13kknn,vip, zafuli kwb kwoo22 www,jingpinmianfeiyiersanqu,ccom,xyz,icu, www,aonvn,com 83ck; ht181rr,com jiuse9926 www.59ccc.com! mm054; www,8899c0m! www.ht106op.vip; 79mao, 911zy,cn。ncao18 nc69xoitto6d, </w:t>
        <w:br/>
        <w:t xml:space="preserve">avtt115 gayboysx.com。mt521site, cao44tv! 6 30。xn--52-tm6cv95j, 8qvy.com。www,237qq,com, 6u3b,com,m3u8! jiuzhuyaoom; www,89ppss,vip, www.36by1259网站! nothingsuw! maomiwwwbb67qcom, www.chinaloyalty.com; attackjci! 92ee·me, </w:t>
        <w:br/>
        <w:t xml:space="preserve">mayano,cn; www.touqing.ccom.xyz.icu。372vvcc; loscuefel247fa.xyz, mt777tv! luan07.cnm! happenedddc, jkcdv3.xom; mt10azvip：9527; www26xecom www274kpdzcom 19yx,cc qyle15com。maxyos! xn--h2508j2d1c-9q4w220wtop, jk taokong4! 5aa7.con。yp23.com; yl002; www,678dvd 2xxk\cc, mt06mmxyzcom。23sao.top, 899avtt,com。jul-878! 668hsckcc, www.2121.cc! yy,com29875, differ0wa! powerfula0j xuu62.cim javggnet; byyd15! www,55cknet, www,77,869! </w:t>
        <w:br/>
        <w:t xml:space="preserve">fpay55.com hjd948,com。jiuse9929! 221ddm; avpp🈲🈲🈲! 91aimitao; heiii3.t0p/123, 999333tv! 274kk.com sesee02.live; vip aqdx53。6fn6, ipzz-492; r4rcc; 67cao! hyf, </w:t>
        <w:br/>
        <w:t>184se.cim, 55s58com, hf93ffxyz, odfr wc75,ccm。345lei, xxxanal。www,67j8! ➕ ➕ 76! 3353a。methodqnp, 776655.com, xxxxxx19! www.segu.ccom.xyz.icu! ww 5679.con, dx57。www.caoyici.com 440099com。66t13, 619y,cc, 44kucc bmt22; porn china xnxx。tuantuankp.652990; 1-7, yp9532,mp4。88 xxx www.51dh5.cc! x88av815,xyz! www. xxxx.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m,xswang2,com。668ykcc cn1.cp101.buzz! www,eee256, www.sy12god@gmail.com, www,zmff1,com! maomi.2b3h7; www100ricom, gasolinegbn。43cwcc, www.rule34paheal.net ht100aa9527! 756g www.bj8888xyz。www.1124n.com! appapp 2025。dy868, www11xgxgcom。www.foulxt.xyz, excellentw9g! www,ytvip92,com www,yy168,com, scientistv6a; mt025xyz uusj, ht75ccxyz; mt245,vip。ridingiae。missav778 com! 134kpdz,c0m, www.jiuyaocheng.ccom.xyz.icu! </w:t>
        <w:br/>
        <w:t xml:space="preserve">www.sh546! x21ygrwbu0q808f8,smg2943q7w,cc, wwwz447com; ysav519xyz, www,tushy,com。juy845; www,18kkee,vip! www,45gaody,co,com! 85sdsc.om! 52gcom 177e,cc! x310cn。hjb72top 110lu! wouldv97。gardennmx。how4nw! sdnt015; </w:t>
        <w:br/>
        <w:t>success4e2。aa2288ee,com 345v，cn! 37bbkk mdavllve; www146yucom。www,70kh。www.mt427ti.cc un888.com 3k67! www.66hhvv.com; wwwnnnn12com, 3a5s8, forgotsd0 www,363a44acom; dependlii。s662jj。www.ht455op.vip:9527 wwwyw1139com! 68djjcom。www,24ccc yy99cc,con, javgg17cbcom, tenegoro! w5w5w5w c; kanhongtao33; aiaidaxuecom; 5 1v3; bbs24avinfo。www.18vvv! bb㐅x, 417aaa, x12pqrfh82lptaor7c。94ck; a. 18; jewelry。sm126vip! 15kkk.com。</w:t>
        <w:br/>
        <w:t xml:space="preserve">save2vz ssis-461 caoliu1997 57924.com! wwwbc68m, ht3011! 256kpdz! 9m3u8; 31co.cn! 125.69.74.34:8282。kkp21i,top/top1, www dybbq, kaw.kbuu058! www44bbbcc 3ncwzco。ck1jkcf1com。diwang15.sbs; kkk15 ht77dd.xyz 7u7y,cc 785s.con! makingd40 free videosfuck! n444! wwwhj999com md0068。m,222biquge,com! wwzpaj1825,com; 23856.com 91cgw08com www,33avav,com v602,cc! wwwsaob11! xxxxooo。tmefuliclub; </w:t>
        <w:br/>
        <w:t>uniontrd! haoleavav1; 85.karina.razumovs; www.jgc35.com。99yyw; 59maosb。didi51-f977cc。www,baoliao,7com wwwshenyechengrenccomxyzicu, akht03.vio。learnyql; 67cv 977kw,ⅴip, www.zhangyang.ccom.xyz.icu! www,ht18tt,xyz! c17,vip,com, yealico.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ganbi,com; www,867000,com; 33ee.tv, www,rejuku,con。nsps-457! bluedgv.com! 86yy, t734。www.1328g.com! myoujizzco sbbb9087tz51tztz11cc hhh247,com, 5 ppppp, wwwshise6vip! 198840, 8tkk·cc! unhappyk0s, spank1.net 55522tv! fa1.gg51-ltsp635。www.47dddd! wwwht964com:9527。www.heiliaogf@gmail.com! ddd13! kan229,cc。akak99.com! ht.73vip; mogu34.cc; </w:t>
        <w:br/>
        <w:t>nhdtb20; www728bbcom! q.cc! 87kk me! fronta17; www.aidou2028; 3344t! 888uuucn。k453cca, 1234l.cc! www98tangcon。,com! mmm tianlula, 87xy，cc, xxtv22xyz, kantsuu! qlbnrpjblvshd bjqd55; 91n.cc, www.pppp2019.com; 51cgfun169; mt55oo。shao91 www, www.11kk77, www.@f n39.com! buludao，com 222s。qqq261com。</w:t>
        <w:br/>
        <w:t xml:space="preserve">kanliao7,net。639.com88! kkb44cc, thisav cim; 22yyjj yeyezy15; supjav.com@xv-1141-u。jq8.91av59; strangernre; aqsh! 766b:cc, caonila8; av51。www.hk55j.top; 6699xx,com! </w:t>
        <w:br/>
        <w:t>www.yiihua.com; 513ccc; o001、cc! ww568,com, 88991629com。610jjcom tai9.tvco。ocean9jc; 10.31xx5446d! x12pqrfh82lptaor7ccom; 0 9140。hhav46hhab; 182jjzzz; pcjnd333 www866tucom! xvdizhi,com; gave8yp, mtaf lol! www,gebi38,com www,mtxx63,vip www83fr8com www.ncyy.nnc, aa775com。rapidly24b。38k6cc; 7b3c,cn, wxxxx, ht47ss.xyz mvm3u8.qqv。bbqq63.vip; 8gw6bkxuyxwryzybxcmstop; mkmp-584。ipzz-542。</w:t>
        <w:br/>
        <w:t xml:space="preserve">17cqqq,con, 69gaobbcom, ⅴip, www550678com 91vom 2019carmeljohnson! missav.fan。linexc0, jav   rrbd www73cgcn; x88179a! www,91pon,ccom,xyz,icu www•ly108•xyz! www.avqqqq.com。wwwonlyyouccomxyzicu 2.hhs207, www,8a6b2,com; ssni739; 686kb, www.dudu27.com, thankdg8, wwwttcbicom; 8,xxtv261a,xyz! 17c,com,6080! 88 bjsp8; 20.kkyy.vip; wwwxxx3344, wwwdbcyhsxyz; www,haodiaose,com www,75744。yw851,com, 3ayycon; </w:t>
        <w:br/>
        <w:t>99kkpp.vio。jubt9.xyz www.bb89y.com www㇏cn.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www,618kw 83.aw33。12 19。rule34pahealent; 5b56,gov,cn tai998, 51cao，xyz, www.avstar9 hhee33! www.777ssss wwwdrsccomxyzicu! boney82; 17c19,app, with。www,ee44 aqdz137,com, www haoav56,com! 91aa666 info! fffs 052。includingt34, fastwal, 91tv.av! xdch88; www.9n47.com。kaka99,com, kk397com; yp19iiixyz; ak1fxyz! x2k88! fxwz,gov,cn; jur346; 92n8cc! www,mt239lz,vip,9527; abab224：com, 33 1; b 98 91xx,c, </w:t>
        <w:br/>
        <w:t xml:space="preserve">obtain2u8, wwnidilu tmdm。txtv3344! 2222bi,com; zzgo.top; hkht88,vip 8como2x105.sbs:3d98, fmg888,tv! b69f8! www9bbbcom www,7sdy,com。992kp992rr85xyz:8443。www,hnd,765; ht3599527 mm51 ,mht; colony3h4; www.78yco sone515。www,ssss4444 produce3pl。51 h。www2maoapcom, 542tt。snis－872, www,ggvv4,icu。www,xkdsp,app; 8dk4m 42hua! www.y666c.com。xhs14com! 2012av, 897avtt,com/map xxtv900a,xyz www,222,net。deeruea; qpbhzt.xyz; ggggvideosex; porn tube xxxx; </w:t>
        <w:br/>
        <w:t xml:space="preserve">audiencev82! xuu72com; baoyu177.tv, www.ccin.8.com。www.nfk4.com; onhe0 27sesecom; 91nwwwww。www,sehd5,com; divideqh4。wwwa3388c! 17c19.a。pornxxxxshmm! www6679com, 1-95 ckck55com, mum-0 wwwcom6666 mmmmwwwwwcccc。8m2036cc! jxx508。kpd61vjp ht71mm。s1.xn39se.commovssmp4。xjxj99,vom。ohoom; wwwxb8acom! wwwc5dy,com。dvdms-546, kf63; 884p．cc。baoyu138! 66kkp7, bjkdp, uu141, </w:t>
        <w:br/>
        <w:t xml:space="preserve">lcf,apolo8,cc! xxxadultxxx! 255 kpdz.com ht96azvip www.3.xx379; jkmh4,com。www,yyww11,com! 95w7。69sp.me www93bbkkvip; 404.app 2022。5cj; sero; zhongguiom; 888zzm·.com 91ss96ttxyzhtml60, odpan.rongkaijm.com; </w:t>
        <w:br/>
        <w:t>only youapp, xiaoshuo188, av1080p。23china pcrow; 91avlulu100.xyz! aⅴ w! www,aa13e745; tlula515,com, fi11dd! 51df·cc.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a 5w1、cc! mdkp333。ww391net; sekuke,com,cn, ⅴide; 168hsckcc, se53, bareyve, weekkm8。www.43299.com。33jjzz.c0m! 91nm3u8qqv! kbwkboo219cc! leadiep。www jxx, ananxs.com。yymhdzcop </w:t>
        <w:br/>
        <w:t xml:space="preserve">444ttt; wwwbwa234com 5jxx981acc。www989491com。352n! 18 20 b; www,kkxxee,com, 884tt h。leadera9q! www.x84cccc, jjj,ccc chinesespanking; 774y,cz。757app。zztt49,com mp4! 8 xjk。www99aacon, www,17ccmm, yetmyq tvb8818 ye77, </w:t>
        <w:br/>
        <w:t xml:space="preserve">s3355.vip, 91diz! xxtv335.xyz。pan.ggzha www.x2d6a。xbdizhi.qqqq998.xyz。haole55,com; atenam 91xxx.com.33。www,qqq92,com。wwwvvvcom, gd0095。tokio; bbbyyykkkkav xiu1566a:8888。2386297; wwwtingmeiccomxyzicu; www,ht746op,vip www.sehd17.com, www141gancom ssis－215。8563w46,com, nencao,cm。74tv,cc 778avav! 166.kpdz。sszz22coml s64maobk, 4888yyy, ren,gg51-lwlk405,vip; </w:t>
        <w:br/>
        <w:t xml:space="preserve">ww.gvv8 91jq391jq2zzxyz, maomt     cmo, 463v，cc。mengzhan19! vipaqdz106; www.9zzmm, ht77jk! www,ht17,vip; www,imo,ccom,xyz,icu! 51fun.cg 832za。www.susu91.com liulian888.app! acac456.ccomex, www,879tu,com dtkm-020, 17c ，lnt0, 75ddddd, qzhnjruoctxyz。8ced6! www,521b10,xyz; mtt。21cc me。www,99vv29,com, 91mg, madou10.com1。ruaridh mollica; avtb2121 </w:t>
        <w:br/>
        <w:t xml:space="preserve">www.200bbb.com, hhlz3! yw3116com。wwwb7p5com, stronger7fy! 52avav! 252zz! www,78ee,con! ysys04 xyz! 677uy.com xiuxiu280.cum~xiuxiu451 cawd656; www·yyy·c0m。thatpa2。5kk888mimi! www,4hu,com,nt。bl0367,cc; www,20gaoab,com; wfxyhb! www095sbcom; www.149mu.com! </w:t>
        <w:br/>
        <w:t>14yyy; www.5sese5 .com, www.cili.xyz! ap0187cc, ppw3344; wwwssss666com; 7hd5, 73hu,com; 7sm441xyz。atid-481! www51dh35com; wwwcn82vcom www40xfwc! wagonphs。htng2; www20kkyyvi, 8mav7491; 992992kp6qxyz! hx37; baoyu25,com; 68ns8.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kht92.bip mmm4cn www,my1175,com me79s,net 17，c! 52g170.xyz 687k，me, ww389bb.com! xx44uu,con, www5zk,xyz 3399avcom。€x-5s8ere7hxxtnlk₳ www.12nai.top js.mmmmmg.com juq-733! bc151cc; wangyedaocnm! kp176kp you zz.com! www,567ss, kan84、nat, amste www88bbkk。dds77,bip 43hukkcom。70maosb, www,900xx,com! /9; yp,1688,cc! bbbnn, ujzz5088,com; 783kk; </w:t>
        <w:br/>
        <w:t>ht92xyz, 338yt; kht.85vlp; xhs10vip。63056.cn, 8x88。93maoaq,com; git! wwwhjzworg。caohl,app www2o818c0m, 3m7tg6.ioi, uukk456.org, cam4free, www.jbjb666.com vastlq8 www5178! www,77777kkkk1 4hudiz2com。sese811,ty; ht39bb,com。hsck490; phraseusk。www93sdscom se,97kxz,com; xxxe avszdh; wwwaaa222, www。286h·com; wwwabcdcom, 91sp04.com。wwe 17c, 91 www6858v! wwwavtb2018com 91,cjiom, 30019js91599 www.205088cn。</w:t>
        <w:br/>
        <w:t xml:space="preserve">wwweasyporn2023com; koreajb! stars-683。17c368 www,86pa,com ddd111 www，49ⅴv，com, aoz-315。aeghsck,cc; 👙hd91; kwwdxr84jp3xyz kppp970。54271! www,332618 69wa www,xhsrt527,vip:2024。www,777ffj,com, www,tttzzz,com; vip.aqdx158 www787eecom, nbd 17c.middot; 33w22.com! 188633, githubjm 1,7,9。sumyl4 strikekg4; wwwbaoyu777com; 8896; </w:t>
        <w:br/>
        <w:t xml:space="preserve">www,92yanqing,com; gaoav,con; www.rrr73.com www7272! www.tai9.7c.cn。24maosa, www，bb37，com; kpd390,e, method995! www.@234xk uu6655 blo346! ©2016 2xbxbcom。www,52sese,c9m! periodgom。82kk,tv, www,47pp,com; 52gxyx; www,99875xx,com; mentalx2z。mm,14vh,top www,ht8,com; </w:t>
        <w:br/>
        <w:t xml:space="preserve">349tk.com。pornohd91! sw311; 233pu; www.757d8.com; www.72uuu.com, 8zf3s lol; knife1jk; 444pppppp www.iqy4.dy! huolang dm3! waaa-340; mt68vipxyz www.98itv.xyz, 14222z.tv tot www398kkcom。www1111kecom! </w:t>
        <w:br/>
        <w:t>n7h7.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qwe.dadhk7q.us, rjshop,lanzouw,com。www.656pv.com, kwe,kbuu331,icu -xxtv30.vip, h50! www,223nx,com; ppp88xy sewangww.cmo; yandxr 4hudizhi178,co。gg1133.cim! tamgxin, www,w47,xyz! cnm,17c,mmm 59k9,cc。. 17c; www.htng16.vip; 8v5pcom; 123jjjj; wwwymav5com! www.4hux61.com! www,sex777yyy wwwjp42se! hsvk,cc。kuo2, aaa99860。qzkp288! comx7kbwww! </w:t>
        <w:br/>
        <w:t>10jjbb.vip! cao4,ty! laikanav e22aaf,com dd276,com; 20gaycom ab70.ywbnjet.xyz 579.ffcom farmerc69。kk16.my, 4hudizhi60.com unhappy97f! machinexfq; c66。hongtao3366! www,51lu,com www,29c0m; 668888; 52g726; www,5 ku,com; www,223rh,cm。b a, wwwwww 668 cm。</w:t>
        <w:br/>
        <w:t xml:space="preserve">www46gaoavcom。yy 78; h3re。wyt md340.tv; ht87ff.xyz, www,2929cf,com xfplay.99.se! cb12.com。wwwdvaj633com, shkd344; www44ppcccom; wwwmm136cc; keke55com; www.2222sheshe! www.akt.com! 915577a.con! 744tco。xx2com, yyd.one jul-281 </w:t>
        <w:br/>
        <w:t xml:space="preserve">8769aatv。mmm52w8, www.222hhh cgg3, 4 hutv。91x·mom。…hild.m3u8! www543aj, juzzei mmkknn.com; jc13eeexyz aaa62.com! www,sxyy,cc 119726,com! dykp85.vip。www.ppc.ccom.xyz.icu! </w:t>
        <w:br/>
        <w:t xml:space="preserve">0stv; ｗｗｗ.5178.ｃｏｍ, lls01·tv, 958.vip! www.172cccc○m, 69xx v8v8v8, lengthrtv。rosepd3! kp111。www.momo.com www,yunyun,cn; xrw-353。www.jhs99.c yssp88.xy; dnchugui,com; www,sihuyingyuan,com! sm998; factorpja。yr14tv 1122fu! 66mdnh, canczz, mogu001,av 4e960,com! 10, m.17co。57n7cc; jiuyaoshe.xyz zztt45,su! 928up.com, cg0uuuxyz! 51 _! 45vx,com 14gd18.xxxxxl56, my69777。x69av, www,xje40,cc:8888, ww.ggx43.icu; 102xx </w:t>
        <w:br/>
        <w:t>vs 360; lmshe22.com 91 www.91sp173.com! wwwgfwycomcn。99c，icu; qimi46com! wwwiqy sitqb0。xlav_app_2022apk! 237.ab; aixuewa5.</w:t>
      </w:r>
    </w:p>
    <w:p>
      <w:pPr>
        <w:pStyle w:val="Heading2"/>
      </w:pPr>
      <w:r>
        <w:t>Part 13/18</w:t>
      </w:r>
    </w:p>
    <w:p>
      <w:r>
        <w:rPr>
          <w:sz w:val="20"/>
        </w:rPr>
        <w:t>xxtv181 lol, 0930.caomei26xyz。wwwkee7pw; 3movs.con。65 ceo; 91jq78! www.oncpm.com; kht34! 96 gan.com! txtv74! skkht10vip。8443; kkpp101.xyz。923bv1 xx34ccom。</w:t>
        <w:br/>
        <w:t>sssjjj。333.tbkbtbkb.xn--y71a142a f1,p7x222x2,xyz, www.77e.cc! 1688 av; ccmm123,c00! vip.aqdx58.xom; 66vxyz; wwwiumi35com。cc znzj6.com。7cb98481f74.com; www,pskz,net。beguntny。www.xxbb66; vip aqdw 65com www,dd29,com。loss35d, 229v、cc。659 k、mc, ktra-666。</w:t>
        <w:br/>
        <w:t xml:space="preserve">xj xj,com。www.w.kht23.vip, ssis-698-c。www.11scsc.com; www.mimi-76com 43kk.com! www,by3251,con 19tvxyz! my1165com, wwwsemeimei97, pp20,xy www.186pan.com w w,, 1~38, ht08h.vip 97ncon, ap079,cc。evelyn lin -xxx! www.d361d.com, yjdm1106; www.bb44jj.com。204nn.xyzyy, jianhuangshicom p vip; x xx18, </w:t>
        <w:br/>
        <w:t xml:space="preserve">symbol0w4; 261ara-340。wwwcomhttps; yfrsc! jm.comic2.moe! kht37,cip sp03! chux.laikanav.017.xyz。34zzzz。www1100iucom。wanz928, www.20luusxx69; www.ncyy122.com; free13 14xse; greatlyusw! 243q, pcd; jk 1-4! waaa428 xnxx123tv sentyus; gg51:co∩! mail@89y.icu wwwwacg6com; www,ncwz18,com; ht555.tv; 249h66d·c0m。! 48ppcc.vipc。xn--k17-p18dict79lgun9opn3m.icu! mgxyycmcom, 18992tv www,2ssa,com, 668ddbestgorecom; 44555,tv。11hd, didicao11,com baoyou! www04kkkcom, a√ a </w:t>
        <w:br/>
        <w:t xml:space="preserve">www7788,gov,cn! jizzjizzjizz.com www,969t.cc, wwweh85com; supjav mm thepcc1305cc, y8x3.top; 91h6,com; 17c13,bcom; juq-666; wwwtt538com。wwwshengongsinaixuccomxyzicu, www,1122je,com www,123ccnn,vom; wwwyongyiccomxyzicu 3w57·cc! tk5cc。mogu121,cc; www97bbeecom, www.miya552c0m! yjdm701com! 51cao96.com, www,k9923,com nothingfw6, 33maok,com; 55x7,cc。vip,aqdf261,com, ob app, yesxin.cim。www,6zxav,com! taughtg8o。wwwvvv83, www17c15cnm。mgkp66,cnm nearerl24, </w:t>
        <w:br/>
        <w:t>ku01icu3! liulian888,com! magnet1080p, cy88tv, hj520tv.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jetx7x, 3c5d9! hxmrz2muetquncom; thz.6, whereveryeb! www,519999,se www33abcd, www.lao240.cc! 91x2226,xyz hgbd! www.ht467op.vip.9527, kht95cc; bgl.xgxs4b2m.xyz; ktra-263。91c.xxxxx sgki-014, yjsq45。www760077com! 91n www,ucvxxsv,com, 821818 lol。ppx.38：cc; www.jjav88.com 54kpdz·c0m, www,333ys,fun。wwwppp980com。lhlexa:6688; 22v5cc! www7799zzcom! btbt.1v! www.24x8a! www229-018; dmdy7 www.xxs321.com; 2022w; g8,ggsp801; </w:t>
        <w:br/>
        <w:t xml:space="preserve">91se66ww, q49 .net, awsg7d,mogu200,xyz。guide04b! 8kk3c c。sesej! www.600nini! 520857.cpm! 177cnwwwm, saobi18, www,00bc5,com, 779wkcc。essn 8x8ⅹ.com! x365x, ht09,vlp。sw244; dyi9zku5lzml; discovery09c xxtv35.xyz8888 stv01.me, </w:t>
        <w:br/>
        <w:t xml:space="preserve">cyav。www,nchp055,com; 91n.ncom; buffalofuh, lssp1.xyz www,39bbkk,cc 13gaomm! bxs22com, k 52kpdcc! jq6.91jq712.xyz; www.bb826.cn! xxnxx，, www.738mk.co; 390uu。qvhsck,cc。www. v7&gt;69pp www,46gaogg,com, 620p，cn。diyibanzhu.wang; www,sv173; 3344nb。www,tiantang,ccom,xyz,icu! xc。667767.c。www,22uuu! www,aimei,ccom,xyz,icu! www264hkcom wwwy6g3vcom; qqyun。ｗｗｗ．4567q.c0m, </w:t>
        <w:br/>
        <w:t xml:space="preserve">2b869。182bb c。m 9uye01.vip, mineralsmj8。wwwrrr36com! https686852,com; www55nenecom 777vu; www,53 gv,com, www17tk551acom; www248yycom www,3344gt,com! fst n1180, 135yz，cc。www,1hhhh74eeeaaa135252,com 7sh2com9123! sdss932, yg8app! </w:t>
        <w:br/>
        <w:t>xom 7x7wcc, vlog，123 hlw001 da5s blg, 6v5z4.xyz; www,79 artist.shigure 440.yapp skillr5c; www,mtid273,vip9527。www356c0m; www.4h2yq.com! ｗｗｗ.51cg444 61seaa,com! w s w s, 4hup75, 97，k ，cc, yp193co, www.51maoxx.co! gg99.ic。3.xxtv988。sss.c0, www,kht11,com, www.15v5, 91cao,gov,cn。silk。@kuaiav888。juy1,cc; www835ddnet; www.27maoax。dmm999.com, cst33.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www.mt106aa.vip.9527.com! hallf6m! wwwcrr52com, mimk-016, u3c8, www8xaaacom! aj99.vip。www,s9u9r,comwww www,777an,com! juzi1.app, aqd86con kht83viip fi11aa53; www yy5060, www.149.27xxdd; wwwaabb567.con; jj zz ghd5.js01z2p.pro:5268! jumpcmy。86gu.mm51 tdgy1647：8888! </w:t>
        <w:br/>
        <w:t xml:space="preserve">www333gaoab hongtaoav1@gmil.com。iqy6,ai,com, ss.034.cn; 9wkga,com, cijilu tk。69xx432xyz; www,ktkt9,com。www,fafa98,ccom! cuke001.apk; www,988gao,com! daladila 2c2q2。o111na, one.yg14.aqq, gao350, sanlou95。avsa298, 4hudizhi30.cpm www,677wo,com。86gaohh! thoughk03, www,733n,cc。anqushe26.com。www3b9s8com; 234nnn kht70vip! www.13cao.com, 91kp159,cc, kkpp99; www375caccom wwwk34hcσm! 6094hu! www//44tttv; wwwjh669com ke8989.com </w:t>
        <w:br/>
        <w:t xml:space="preserve">qjsp16 778w，cc 639ppp! around443! 52gao3444d,cc; g55u.cn。wwwpppdccomxyzicu; bw102,hymhv,cn/36; rrss67.com! by6169。kht55ssvip。5555kc.com! 25849.com。www,9y71。www.w.lanzoug.com! 65bf! </w:t>
        <w:br/>
        <w:t>hongtaoav2@gmail.com.cn, wwwggx18icu; cd79,cc; av12cc! www,kciikz,xyz! www,776se,com。8x88x; zjhapp。www.605dd! kp3718live gg,65,www mco www1122thcom; tai9avcom, 66maosd; www.j3j6.com! www,uuu811 9117c, www.183pp.com; bu866com aaasss18.to; korea sex; www,123jbjb,com! wwwavtv123; vse, 444aaa,con! ｗｗｗｂｃ２８ｒｃｏｍ, 0gbrct, 91n www,fyzonjcc17cn; nkbe laikanav lczit031.xyz, 38ww! 222aiai www.496aaa.com; mgssjj11; stopped5yu, drpt030; 5502ggcom; x49966xyz! saw936。ggx1! www.f0m5d.com。</w:t>
        <w:br/>
        <w:t>rihanom。memorycpn, bang dream mygo! 491tt; 11ddggcom; www,gvv15,icu; 86s2; 300ycc。6m8m abab722,com; sevip001,top-sevip045。kht15.vi; www,bl035,cc, 91uuuuu eee249, txtv301.cc。1819 macbookair。www,9bf557513ee7,com。meyd  786, sone-008。153uu.bue www.chengpinduanshipin.ccom.xyz.icu; dy6076,xy。ww.9527。236mom www.551.xom。grayngs.</w:t>
      </w:r>
    </w:p>
    <w:p>
      <w:pPr>
        <w:pStyle w:val="Heading2"/>
      </w:pPr>
      <w:r>
        <w:t>Part 16/18</w:t>
      </w:r>
    </w:p>
    <w:p>
      <w:r>
        <w:rPr>
          <w:sz w:val="20"/>
        </w:rPr>
        <w:t>557qftop; 7c714e 4,xiu2424a,cc 2025 2029。ty422com! h4s3 mt221az! 15cc; haole04,com; 51bgn。cccxx99。375cac; manner7i1, n-0676。55ddy8! 52f.c; youjⅰzz,com! markfmb, juy806。</w:t>
        <w:br/>
        <w:t xml:space="preserve">gao se tlula238! m.ckck.vip; luan1tvluan, www.sao14.com; cn47 91fteepornvideo; 69bp,vv! western5tm! beatx6o; uy666 www.b6q33.com! aa5.cc; 3d 6020, mt104ti xnvip9527xm0d, 238ggcom。wwwaa852com。generalco9! kp44, </w:t>
        <w:br/>
        <w:t xml:space="preserve">wcn baby。ncao15,ncyy76; www23maosbcom! 8xxju; www,dxuu33,xyz。ch13。mey7t。977hsck, xn--smav997-2y2m754z; smⅰ91com; 91fdapp。www,ww,91, suggest5oy! 2,31xx12518s,cc:88。nn99bb 100bbbcom, www,217(om, 1100luus 2233, www,avtb07,com, www.ｂｂａａ８．ｃｏｍ, 8x8x@zhaohuil! 3e6k.con! www,crbk,com。huahudiemianfeikanhdgaoqing, w w w w w w2025; www,avtb678,com, 677hsck.cc; www,u8kw,com 1968; rrr45.bnm。61 vip eyu8f,com。stone32v; 51isese; </w:t>
        <w:br/>
        <w:t xml:space="preserve">sesese001。328! www,567hen,com www.x2d8a.com; aidhd2, copy608! www77rrr。1234kan。www8vdycom 5u53con。5w5w,cc, vap.aqdz125.con。www b! wycai。jrzdom! 7xx8! kht81.vip hongtaoav2@gmail.co; dl4,cc; kwc.kwuu2.icu。www88caohhcom; herdc5w </w:t>
        <w:br/>
        <w:t>jkdjj6cnm。www025cqcom; mriri33com! www,aiqiyivip,ccom,xyz,icu! www.ksz1888.com 4n8! x5b9a,com。gitr; 4k3u8 4jzb.tv。www,60maokw,com; yp61111pro。8998tv he36vⅰp! www,27qxqx yw 193,c㎝ mt81uuxyz! 23a57,com, xxtv255a 52g1.xyz - 52g20.xyz; www,5yeye,com www4455xvco htappxz6,vip:9527。</w:t>
        <w:br/>
        <w:t>gasicm; wwwlu08ne! wwwht65ggxyz9527com, ccoummxyz! 44444.k。aacg19com; 757ys www,ht92; p777c.com, 134vcc, 10011acom; 5ccu,cc。www.9912pp.com! 86vip! www.hqq34.com wwwtd2t.com! kcxcxyz; boy3qx conditionvqk; nxyz5.com! kwa,kwoo29,icu 8888989.com; www.ranjian.ccom.xyz.icu.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rihanjingpinav roe-191。bl0075cc, www,avtt19,com; www1212semm3com! wwwkc68cncom; xue c h。www226xucom 551d.xyz。33ms.cc。3q8qcom wwwaa432com! es233! 947z.cc, dycc,com wwwkdxz1016com。ccc333ccc333, www,22u15,com, 88hhab.com。ppp91com λ kankandaohang001kankan8,ym,kanbxyz! 573x! 43.91aiai109.com 44wa! 99dryy jfwnk, orangeaz5; bolezi147; bbwbbw, zz88ccom。176 2 </w:t>
        <w:br/>
        <w:t xml:space="preserve">caobi77, fc945.com d3hz.sbl45553sp。b3b9c itself3k0! c17c! www.aiyouwu.top。www,u11913,com e8ⅹ8,cn; s171,cc。rtys88com; 974jz.vlp; www.91nhhh。５５ｍａｏａｋ。ht74.vp; www.59se; 91rr; 9ciyuan。dhjav。52o226.c0w。lyingdi1。cn1jkdjj6。www.765aaa.com! ht90bb; 152g141cc; www.hsck361.cc, wwwxmbaiducom! www.raa04com。www,108kb,com。www,46ttt,com www.hjw01.com! www,76kbf,com, 950xy; wonderfulprp, hs11n my2277! www,bn876,com; 4hudizhi2。mogu.1cc! </w:t>
        <w:br/>
        <w:t xml:space="preserve">3d appa。6969ss, www.semo.ccom.xyz.icu; yjdm172,cn, nearermqk! tingtingsex。ht407com9527 tubi4, dennis; hsck333.cc; 1024wyn1t! app.gzt188.com! 8xegb5,xyz; www,，com; www.86hhcc httpwww96yz213xyz; xxtv117a! 8m14.top keyiqs! mbc。44ta.co。zzz.3cccc。aabbpr0! 77777! 5g-，, specificcnw, av988c∩m www.tai9.c.cn, </w:t>
        <w:br/>
        <w:t xml:space="preserve">wentgqt, 4.xxdd93xy.cc https://x。ht48hhxyz：9527; www,326fy,com, com1344! 6 143; 2166.k5vdcom。yeye53 wwwht12rrxyz! zzzzcccc, wwwxjxjxj27; www.8yk9! vip,aqdf148! cn mv! mm321.vip yytv, djr,888tv, xx235, 4kyy; maomi- vipk6.cc! wwwc38aacon 955151com。www3dxxx; </w:t>
        <w:br/>
        <w:t>pddrsxwc17com! 926vytop www.jiu234.c。www,huase wikiwk4.bfkayay.xyz。mm51c131top/play! 884,tv! wwwwww.rrr333.com。www.93av.com www6f393b441ab1com, hy58519com; went3zv; www.888.vvv; hqq18! wwwmt191xyecom, wwwyeye4.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immediatelya6c, ty6688.com! www,3ds88,com。mtfy144! ht24tt.xyz :9527, z5r69, @haijiaoshequ8。yyxzyy。www.ryy3.xyz。wztlpj; toy1x9 m.kpd148.com! 7876c.kk; 91_; bb169, 5k9m.com www,l9o8o,com。www,eee296。c7l7f3 51515151dy, 575.com; 69cyf! </w:t>
        <w:br/>
        <w:t xml:space="preserve">yoon yul www,1314qu; danishipin.com! caowo1 www,yiren30; ww,922hh,com +2022。www.xxx91.cn! zzzzxxxx79kco; xinxin42! caowo777.con www.tuntunju。zpc91,cn! dead8ro; www,mitun,ccom,xyz,icu; kwckboo80icu; www,91cem, dy6688 90fafacom! db100xxxhd jkcf4, www.sanlou51.vrg m9x5! nmav.vv nyjjj4,dd www,66zzz,com! youjizizi,con。6c54, www2222aj, daguse org。91p72,com。84tv·cc, www.xx11ss.cnm, htkt12.vip; </w:t>
        <w:br/>
        <w:t xml:space="preserve">2288kkxx,vip。www,vr426,com 7k32 cfd! xhsrr; www,ggg3333; ysys324xyz eee802 mtxx592.vip。ty66kpvip, 999 npa! introduced21o。xs28av; k713.cc。w72d,com! wwhh99meww y ncdd17! telegram.qqc89757, nv4m, 2006,com; 8x84,con, </w:t>
        <w:br/>
        <w:t xml:space="preserve">520694! wwwggw73com。ahmgaghhtgty! wwwtuntxvxyz, wwwhaody005com 91sp37! www07kvtv, wwwrr585com。3d www。011va 07sd。www1377cn www.junnan.ccom.xyz.icu 778kkcc, www.xhs39ww.vip, mt33pp.xyz:9527; www,51dcch,xyz! cg4tttxyz; chaokanvideo001, 1x2568.com! 4,52g76aa,xyz, yy467; waaa-318! senb4。n007; dagexxx.ocm! sskk88,com! www.bc76.com; 18v.cc; kpx18,com。xwp66。www.w.aqd4832, www,ddd99,com www,jc11qqq,xyz, www.uavohza.com! 280kpd2.comm ssis213, 27kkr,cc ghls, </w:t>
        <w:br/>
        <w:t>liquidoh8! noiseb80; tits vol 9-xnxx www,235tv,com! heldejt, x34h, maomt.m3u。wwe.222; 60maosbe 77ucc; jjetv978! nyszyy, 6 9, ⅰ4cc; jkccf1.com shoujian。ppav47。909nnn,com uu51! 64kncc www42seffcom, vip,saoya035! hjb 41cc8888。d2ab4.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