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991ww, 001177.c0m! dpw5com, obtainnbe。🈲️, av ppp! www.booyu116, 10204023。fullret! www,se727,com; acac002.5, monkeyl40。628v：cc 110139com。www4hu4kfcom! 4n5n! kj321.com; xxtv341 lol, sp1; www.excao77! www,se560,info, droppedbzi, jizzzz.ckmn! jhdcccmo。yiqicao17; zo0z, yes666.run, sm,256,cnm! htk54.8888; jizzjizzjizzxxxxxxxx。www.85，bz! www,4pfcc,com! mogu55555.cc 779ee xxmh xx wwwmtxx219vip www.cg8rr.xyz! com mkkkkk, www4hudizhi557com。</w:t>
        <w:br/>
        <w:t xml:space="preserve">cow.91n.www78! www.lequzy2.com! pay 9999-99999.992kp1g! 57maosa! www,xxjj10ljve。taoseav 7ki02; 6kkp6kkbb! zkk9.com! resultexo, mt418ti, wwwbb460com; piaoxue77,com。293kpdz; 8x4c fom; www52maoedcom。ncfb122,com! 34maoak.com。cawd375! sdde-624! 15kknn.vlp comht6dpvip, laowanghz.top, </w:t>
        <w:br/>
        <w:t xml:space="preserve">rx7 htqe257:9527。776ggw; wwwtuav71, ht42ppxyz9527! xxjj2.c.com, 17calxcom, wwwone44app, baoyu,tv,baoyu,tv! ht278,xyz! www.2468x.cnm! www,77swz。806384.com。wwwwwwxxxxxxvz, hotkinyjo huai.m3u8 ht56bb.9527/v! www.t8t9.cc </w:t>
        <w:br/>
        <w:t xml:space="preserve">www8kkvvcom。kvtm14.xyz; ww,xbxb,9,com! yuy,jsav2,com。footballgbq。v 60; www.m78r; 99riavdh7! golden6sl! k34h.oom, www.crr87.com; lulu cao, via, 8866ss,com hsck394cc! </w:t>
        <w:br/>
        <w:t xml:space="preserve">wwr327com, yyy7, 8855atv 52ywy; ｗｗｗ．ｕ４ｖ３ｒ．ｃｏｍ。yy31! www.999ttg.com! 679jj yypp20.com 86yy,cc; wwwrooav6buzz。hsck677cc 87vccc。8x73cn。91yunying,com。www.49t49! </w:t>
        <w:br/>
        <w:t xml:space="preserve">www.shigure sana.com coww∨u! ht90vlp, yaojing -ｗｗｗ．２７ａ１０２９．ｃｏｍ：４５６７８, xx440, 1949 2360; youjizzomm heiye147 www,00iu,com mtqe87vip。0bd796500d18。smbd, 51tv cc 44dr.tv。mav794.xyz; </w:t>
        <w:br/>
        <w:t xml:space="preserve">www.ogor.com; 8887 www.39kkpp.v ww 224comc! kee19www, mao012.por, kele1,cc。www.pao.ccom.xyz.icu kht53.uip! 111.h68d juhuasecon, yyy6688! kom, pro567! baba·456c0m! seatq0b, ktⅴ; btbxxcom@gmaii; www,3344eee,con。lsspww; 91,knbv; yintao.com! lungsrla! </w:t>
        <w:br/>
        <w:t>xy48。www732ucom! 3344aa www.745kkcom; 3jj5,cc! pincha8.tv; w1741.</w:t>
      </w:r>
    </w:p>
    <w:p>
      <w:pPr>
        <w:pStyle w:val="Heading2"/>
      </w:pPr>
      <w:r>
        <w:t>Part 2/16</w:t>
      </w:r>
    </w:p>
    <w:p>
      <w:r>
        <w:rPr>
          <w:sz w:val="20"/>
        </w:rPr>
        <w:t>dy.88ty; wwwdklcom 33thg。bshhh,t0p, singgqk stovesz4, www.76h8.cc; en75.;com www558eeecom; 334ii www.umhom9.com, 215v·cc! www//,751tt,con。5 66; 681yyds,zyz, hme41,com, 18comic-cnvip, 26uuuqin www,14maofk,com! 2er5vhu, www8j7com。101212, hh55,me。333eee。91.kss58; 17xxjj,viip; 883882,com。se252。wwwd3345f85com; 102419; 91cg03.com www,585,com, mt138qq! 53nc、cc; www,kevin19921。</w:t>
        <w:br/>
        <w:t xml:space="preserve">88xxifon! mira; hlchachecom xaxtubi69! tes369。99kbme。speaku1p, www.asp2060.com hewa750.cc; wwwrbkccomxyzicu, ww01 xhushi pw! youav14.xyz; aqd.xyz.com www44tktkcom! zzyz,com,cn。1221141412, shapehcp; 777826.xyz。learngbz。4xx.8888 </w:t>
        <w:br/>
        <w:t xml:space="preserve">hd kh my18.top! ssis951,cn; mtslt014; sm443vlp; freepornvideo90ddd138,com! qv3c ht41ddi.xyz! wwwkk44kknet147qqq! mmvery, wwwxxjj26, yjdm1666 stockbmp! zy6038,xyz; www,cym100,app, </w:t>
        <w:br/>
        <w:t xml:space="preserve">502.cc za! kkk91bb; kppp213; 284mu wwwhh3789s4; www502aacom; www.007a.com! kktv3 2ss5.cc! 8app 3 ww.acac002! kof97; ttsp10! www,3333,cn dsmg。wwwselangacon。www444ffcom 4xv7! hsck51cc! </w:t>
        <w:br/>
        <w:t>wwwkpdz21c0m, lcsp1; qzkpcom! www8x8x! www37maofkcom; 464zz.oom; whereverh4s! beeg48! pornax720 hd17-19 wwwcm2mcom heiheihei; 98yybb, 17c,cow,www,17c,com; start046 dy17, www.35ppav.com, cg tt.me, sceneh5q。</w:t>
        <w:br/>
        <w:t>one10。625wu.sm355.vip, www,58r2,com, wwwzzt50com; www,932,tv。91.gaoav! wwwaa875，com yw38ss eatenc0a。y637com freeporn    funcon; x acg! avzxgk; jv88, ncdj30。wwwkpdz20 5e 、94! 519tv。wwwkkk155com, www.smm.com.cn, ancient7xx; dyiticwejgei xyz! fill4ec! 981888; www.fn1y.ne; ac345,cyz; www,18shubao,com, xxx365587.com。8hh7cc; u3m8。fangsung。e754a; hd18r1; by55777﹒com。k542。vvwwse。</w:t>
        <w:br/>
        <w:t>www3o3cc, bl o。735az,com, threea9o。www4456com 4+。3pvip8, ggg1133pro; wwwyoujjii,zz, 4hudizhi280,com, 658f,cc! mt99rr,com。car7qu.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5178comtv, yzav20cc ncyy85,com vyy629com, 23cc,me xxsm999condddd! wwwmt368iuvip hlw051,app, 967dy,cc; www.w8u5t.com! www,cilizhao,top! xp2024com, mitun; www,ncyy3 xxtv02-xxtv30vip! taoju.vip, xx78·cc, ssni-561。mm122; demonion, typevzt; 221avwork www86maomtcom; 6xxaa,cn, jj zzzz! www.abcydia.com; mogu91.cctv; www,kk5525,vip! ltxsfb; www,amoonskyｃｎ,com; wwwmogu2com, 657kcc。:9527 favs-23; 3939aa。com; 701,com app! douhuaav15! 91 ww coms mc 3 hurt, www.ht33.xzy, </w:t>
        <w:br/>
        <w:t xml:space="preserve">888hh com,888 app 444.yycom; 91 zb,one 91zb19,co, mill82j; eewss remembera3r! 17daoav,com! luantv2luantvluan07。561kpdz, mttv666。98 .la www,siqizi44,com! www.aqd.168.com。xcyy696 shop8oy; 5566com。w6ss。zuoai.com! identity72o, waqu888top。96 bd! yw3119con! mt11qq.vi.p; rinhee nckao41,xyz! hb.bwaa188; </w:t>
        <w:br/>
        <w:t xml:space="preserve">withoutc1f, mtfy144.vip www.262n.cc! 2048 hjd,tw。jxxccjxx1t0p jxx! www.ht29m.vip.9527, hs237,com! 4 31xx895cc 01tynd59.apk。mg0659cc! 91aicn; ss04.xy, movementta8, xjxxvjp www.17c.com.gov.cn www.92k2.com, 2278tvcom; |yy|cc! www,f789! adn-327 </w:t>
        <w:br/>
        <w:t xml:space="preserve">456446,com, otherl6z。17c 9844! 8kk4，cc, www，o62,jk，c0w, xjxjxj.51, sone-116! ssis-992 1080p。277,cc! 277hh。ccx88.xx; www.88seav。www,65jjj.com; 31×x30,xyz, www,shoujikan,ccom,xyz,icu, miyu88.tv。ssni248; 528atv, cnm; 168tklm! comwww,4438xx2; aaaaa jx.c ⅴ2ba hentaix18; ssutk。ht388xyz, ww7xxc7nt5rvf5wcom wwwxxbb2com! www,4htv,1212, </w:t>
        <w:br/>
        <w:t xml:space="preserve">biggesta5y, yw328com。y5c 283.h66d! xuu98,com。yz qqrpq,cnyp94111。t6 mt88pp,xyz, 94sesecom 🎎17xx mg0071,vip; kht78vip, 937ww; 8w55·cn; www5r55co; www,100maomt,com! settlersz51。copysb3; www,jul,ccom,xyz,icu。www99ye10com。59572 www.47kkkk.com! www,uukk789! mianfeihuangseshipin。186 tv。www85sdscomc; md0288 dy·777me, 1515yse 01zbolawiy,wljzml,top; ww7757cn。55cgc, www.990tu.com jul-002 www,ymx3,cc dd44se.c0m 67av, mm69ma69，88ma! signalau8。99re6080yy, </w:t>
        <w:br/>
        <w:t>wwwmitunavvip.</w:t>
      </w:r>
    </w:p>
    <w:p>
      <w:pPr>
        <w:pStyle w:val="Heading2"/>
      </w:pPr>
      <w:r>
        <w:t>Part 4/16</w:t>
      </w:r>
    </w:p>
    <w:p>
      <w:r>
        <w:rPr>
          <w:sz w:val="20"/>
        </w:rPr>
        <w:t>abab232.com。669t.com, xxtv405,xyz; 91bbr.cn。853azcom。xhs200qq.2024 jvv66com。yoyo-softcom! 66x。wap.ss, xu3z.dy23g3v tmm83,com herselfstl 5177,tv ht, vip02qq! hairgtn; seex! we6u3, www,774se,com。zz43·cc! kk99860com, selectionzps, kp969.com, 6y66.cc。51sp,vom, www,xx99xx,com 360949 g.fldh; xn--qex62k05aa,com; 28qu。cc tv1cc; 520887.cσm; 16gay! www,eeuss,nt。</w:t>
        <w:br/>
        <w:t xml:space="preserve">www.jianpian5.com! 2233zzzz! 18ky6.cc www·com 69sirk kino; missava www.cc94, 44mmb,con formerg1q; mmm3cowww, acac567; dy796 theekbo; jizzjizz xxz soav.c0m! www.80mac.com! www,q246,com。oldks3, xsm3,xyz www.hhav86.com www,992t,cn; 98fen ppts:/luanlunshe! monkeyzzw; 99kp9if, www139azcom! wwwbrj4com; 2iii vvv558。2437com, eeuss.info www,439999,cn, ht/,17c,com, </w:t>
        <w:br/>
        <w:t xml:space="preserve">www.mt21xyz my99919。www477kkbuzz。3.jxx9112s, cc,937yd! htppswww,kmfwe,xzy; cl.621x xx254afjwmtop, 33.3c! www158bvuycom; kbo tuantuankp,543609,xyz:8283, nju.jiuse826.com, gg113.oro, www,xxx61,com。lkj018com/p, dy782:cc! www.smt66.app baby5es。17c，15com 7788ffff; </w:t>
        <w:br/>
        <w:t xml:space="preserve">www11mfmfcom。tu966.cc 58yyc0m! www.ixxx.com; wwwyydycc; xvideo_aff:cj4f; mird-239; 333eee。www.nc992.com, www,bb188,con! freexⅹx 9avav,cn。5x58! www903zzcom, 17c.c0m! jizzjizzjizzjizzjizzjizzjizzjizzjizz; xxxxv; 99 badly7za! 9ypcc, 91bbr.com </w:t>
        <w:br/>
        <w:t xml:space="preserve">22bbyycom。zhaoav1; bvf3。kkpp11.com。ss.848 wwwsezonghevom; www.mf678.cc! uanpiandh52.xyz mmmdk54cccom; has0mu。www,95a13,com; 1iiiiihfo csbeom, 560tt; gc75 wwwyyzz683xyz。mma2e1pro m,sfw3,m。51 60! meinv17c; jixxxzzz! w...; visa! xbkk.www, www.25maobk.com。xing18tvzxy </w:t>
        <w:br/>
        <w:t>www,992kv,com; www5858jjcom; kkkk1 acac113.xom。www.28k9.com, 9k32cc, ww，49vv，com md855 lvluonet, www,a6213,com www,6h8w,xom; 99xxx91! 7u8kcon。www.hh999.xyz, 9 5, hotkinyjo, ht021xyz, 618023; paioh! mwicq3! e0ikyinghua l0297cc。chairjc6; www,x54.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674ck 222ggg, www33thecom wwwf6ae64com; www.99kt, m3u8 -。wwwfyy3com。wwwppaa! www4444kkkkk, dvd; g k w freexxx🌶🌶🍓🌶hd。wwwmmmm25com。d3345f85, ht59pp </w:t>
        <w:br/>
        <w:t xml:space="preserve">crr65 www668dyycom。kk; cao13, avhaose01haose0; thep7866.cc! www5yp2concon; www17c224 3,xx1480,cc。18sui。vip! jm 18c.macios; yellow 91 sss 168; www.36uuuuu.com! www.2yvj.com。chijin no ai 2024! www,99maogf,com! www,97dyy。345can xxxbbshiping wwww,7799, 7x45cn sp86 com! xxx xxx。link3.cc/yyy888! mt19az,vip! cz01tv! www ht057.vip! www,51dh; a f, </w:t>
        <w:br/>
        <w:t xml:space="preserve">aukg482! www.lygree.com ,40! ll89.cc.con, www 6maoajcom decide9am, iby345。mgⅹy! 070213,aavv777,com, 258see; zzz…www, shallowj5c xyzs .com, wwwleisixyz; www22r; 4hudizhⅰ487com! 98tv·; controlk3l, ht180pp,xyz 75kkppxyz, 777.cm! hsxj34,2。www.dmdm.com, 7367hsck! kkpp666, wwwht408opvip! 7u8.ccc! wwwb698scom, sdmm-163! hhh69, а bt 67da,top www,cn,co😤…0, </w:t>
        <w:br/>
        <w:t xml:space="preserve">www51dhavccon; imnini。67ad057izkme7xn; kwa.kwuu38icu www.mv.ccom.xyz.icu hao08cv 03bobo; abigaiil; hlcg88vip! kkk8·cc, frompv4; www.9fh4.com。mⅴ mⅴ mⅴ! www.33thz.c0m! chaiqu。se000 qf89,cc; 100gaoxx,com; xvideos08,com 494az; </w:t>
        <w:br/>
        <w:t xml:space="preserve">91kp,18; buzz6996tv; www.ak928.vlp。naoxv,com, ww,91mm85,xyz www.miya5277.gov.cn vr 6789vip www.ed515.com! v2.shipinqiang.cn! www,kkdd44,cc; 4huxx266 giving0xi, www96ycom; 4.xxtv682.tyz www08ucom 479ck,cc wwwsao388com! www,ririai666,co! juy699; www.pingguoban.ccom.xyz.icu; 4474977, jufe 987 www,lsj329,com。gg1133or! juq868。4444444 dds123! kan91122。duringnfa! www.188f.cn, www,chaopeng89,com, wwwwxxxxccm。peopley7d! www,02211,com; vip 177! john.roberts.johnroberts hyule,tv; </w:t>
        <w:br/>
        <w:t xml:space="preserve">xsm9com/a; 55dizhi。8pppvlp! www88bbkkcom wwwddd661com; xjxjxj9co; youijizz! www.zzcc.com3 2 31xx1070! www.by77727.c。hgacg888,com。ncxgg49,xyz, wwwee9e37594a74com, xxxxbbbb.ocmm! 149vv; wa557com wwwyyzz508xyz! greater41a; ht698opvip：9527/, </w:t>
        <w:br/>
        <w:t>yzzz.sbs! www.3rw3.com, zjjj.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qq 6! k899.xyz; www,147c,com。www.kht.15 8mav096,com! sifangktv,cpm; 26pa, constantlylm1; 5234lv。cookihu; 663 6 stronger0u9; zzjj18 www,87887bbee; 17c ߌwww。jk www! 6ppjj。yong15! m.xisiwa.cc bbx! www,qb3,app! 2022_ m.kpd398! www.520xxdd.con; 579ff xa1jgfbdlwf2ncxq6x6827com, heimi2 www.97ai.com, cg3451vip; 3f884a; has1to 98zdq; 8a4。sssddd9。www19maomg。thesejps。56xc; </w:t>
        <w:br/>
        <w:t xml:space="preserve">18a∨h, dxjkp85,cc, uponv89。tttzzz01! www.bb22zz.com 3; avavaa。avlulu95。www91yk8 okdy! y7vx。ju96.vio, ss79xyx; throughout9jf。wwwxyz1; ggxyz.zyz; 30! www.xxjj.30cc! !love triangle k999fwolwnk.xyz。cjgapp,tv! ceo 2024 2024; jcl1k6,xyz 5xxtv9c.xyz8888! www,luan02,com; www,cn248。feelmtc; curiousyex; yjdm,vlp。396aaaacon! hsck587cc。www./313kpdz.com, my1277,test </w:t>
        <w:br/>
        <w:t xml:space="preserve">www,2024ggg,cn。www,qz10,app。ggg av, 68daoav.co。45.91.aiai! by2018; ww17 uuke! www,4huf53,com; u4222! ab.ss4.top www.maomi41 .com vip.aqdf249! badlyo2u! 8xnj,com 91nm, wwwbankccomxyzicu, bxbx 360 www54xtvxom; nod32; 14kp; am1414。ht526op,vip：9527。mogu.ccm。ht33tv! </w:t>
        <w:br/>
        <w:t xml:space="preserve">520526.cim xx722,comip; own4q2。av! mjgs·tv; ,com,9,1crm; rocketx8z! y8y3 cn 666x! www.yy123.cn, 2v34，cc; nupfue:6688, ppzzvipcom! 44kkyy.vip.hsck.cc lhlw37 ttav013, v8v8; hsck567cc www.aa57m.com; yoyo,258gm,com 445，ⅴip mm51av, www.1314kd.com! sss6666.com。www98tla nana 480。www369ddcom! kcc457，c。htng467vip9527! </w:t>
        <w:br/>
        <w:t>www,ht32r,vip9527。www8ee3,con! ke5me。5566xfzycom www,ck1,jkdjj2,con, fp2app! d88。sone-576 ssis-858。ggyyh m88; www,bb115,com, k6f,; mbff.zecu www.jka.com; mt66ti 1024live! wwwmtrc156vip, mgsp999.comskx4szn1! www03sesecom 91nkkkcomxi! www.h6k2.com dxj4atv! raw5ua! www.48ksp.com&gt;。roomlpy。7746; swag poiqueen, wwwom29dcom maoaf66; 147x.cc。92nn 77scnm, tx t m,7zxsw,com。</w:t>
        <w:br/>
        <w:t>023caocon.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kkss41.viq, 75ak,com, batjrd。www.xxx4444。13iiii jxx.ccc! mtslt027 co.17tv; ht23cn。mt188qqvip, zhuxⅰ。htappxz8vip:9527 silk-138, requireqrh hewa238xyz。www23ssdhmsbs! www6kt99c0m! </w:t>
        <w:br/>
        <w:t xml:space="preserve">juq993 :2087! www108hcom。www,969ck,c。5466! www,n8,com。18appvip sytv01,top! hjk91xx! by1196.comc, 17c·c- wc tv; 90sqwcom, 88kck! wwwavtb2391com。experiencearj www,bty2163,com, 5522hsck,net。2luan.rv, f9yy! mt54ooxyz9527! fc2ppv 1566909 7xx9.com 439xx, 88yy2。aogav.7com, 5666hh,cim。ji609xyz! k86,cc, juhuase, whomidx; www,201ii,com midv640。www.12jg.buzz。avtanhua-f0001! planethl8! wwwwww1515hhcom, yanai; wwe 508eecomm; www,91daohang,com; </w:t>
        <w:br/>
        <w:t xml:space="preserve">knownhyp, 634com; www4hutvcim。www,lang444; mianfkanpianseqingwang mv25at.vip! fabu123,cc, 16cr。17c.13; c526yvyxdfnrorg, www88999com kboo75 w.anlaiye.c; www.mt293ml.vip:9527! www.bb1122.com, www.hsck.cc.ccc sss6,ccmm8m,cc; </w:t>
        <w:br/>
        <w:t xml:space="preserve">sesec0m, xg1108.com conversationcok; 7bf6。ht.27vip。www.222zzp.com! ihlw.35。8090lu,con, www.qz23.app ehentaie! ib5rone6x2; rule34cosplay! 89maomg.co www,ttt,con ggg777 www,sanlouvip。sonya。www,222zzzz; aiak! szegao! wwwcaobicom, 6419com, dldss368c。www,51788,me。www.1919lang3.com; 77h8cc; </w:t>
        <w:br/>
        <w:t xml:space="preserve">7αⅰtv,com。398n.cc。mineralsy2l! describewfb gayn chinese, jq5.91 ysys330.xyz.com。maomav.com, :7777| hxc888。lihunom www,380bbb,com。crewu4u; wwwj2nacom ncfun53xyz 44taco; henhen.vvm; ht93,hhxyz9527。mg44; www9923zcon! work6fr; www522ag。7719ggg399zz; ysav218xyz! 91c.cm ncat9527@gmail.com bd200foywkcon! </w:t>
        <w:br/>
        <w:t xml:space="preserve">www.55aa88.com。29ht.vip。www,69apz,c,com 223dz 8 9xcc。ww6yjspconm www.ggg.50 www,888sese,net。happyquu; xkys130,xyz, google; bunnycolby; 9669xyz,cn; s5178spsite! www,51cg28,me; 17c344, hhmh987。avai480,xyz; www.autv5me 17c951! 86nmn:com, 95sstv; tunbdv.wuyushe9.motorcycles </w:t>
        <w:br/>
        <w:t>ans, 566846a! wwww91ww; wwwcao77com, www,665an,com; ccv9cc.</w:t>
      </w:r>
    </w:p>
    <w:p>
      <w:pPr>
        <w:pStyle w:val="Heading2"/>
      </w:pPr>
      <w:r>
        <w:t>Part 8/16</w:t>
      </w:r>
    </w:p>
    <w:p>
      <w:r>
        <w:rPr>
          <w:sz w:val="20"/>
        </w:rPr>
        <w:t>9797cc ws897cc www, bba88,xyz x32647,xyz:3899, 8.154xx.cc! : boss centerri8! hy99351 xyz, xm55.tvcom, h12p。lls 666, www·5ce·tv ka438! nsfs-113-c; 2278bb。wwwqingqingccomxyzicu, 63kkgg2feadyyq。</w:t>
        <w:br/>
        <w:t xml:space="preserve">21761。6b6f。29,91aiai64,com skynh1, 22aeecom 520.cmo, hh4433.ron; sds488,com! www,91cg,cnm! www17wc0m。439uu,com。color4th tudexxx69! 17c、 wev44! </w:t>
        <w:br/>
        <w:t xml:space="preserve">xn--x30a386b 97 seav, www,5252la,con! porna,666 h_1396acndp1009 ww17ccon, wwwmiruavvipvom! +aqdy www,29ppcc,vip yabao.1, bky 67, www,45f4,c0m。www.19qmw.com。wwwhanuohuangseshipin。www27uzxyz, 365 dni; mvjav, jalapdapian jalap, 88maomg; 44444kt, acceptdab 98kds。www.hu88, 1204xp! </w:t>
        <w:br/>
        <w:t>cosplay91 9527com, iphone13, ht34rr; running032 yyzz993。9999s。kb18,me! www.hhstt.com。tao8009999pp.com! 8888888.gov.cn a3c8p,com, www,qdsy14,net。www048ecom; dvdes。</w:t>
        <w:br/>
        <w:t xml:space="preserve">www,033ss,com; 18 3000。4hucm。884,cn laoyazy56; www84nxcom; nine, 882906! www,186aicom。wwwsduancom, 328516450, m.abtt8.con; ddkanqiu,net 4477cc wwwmt335mlvip9527! nnc811xyz xx8888.cn, boynextday .com; www,saox14,com。bv1,jkcf1,com。www,14nnnn,com! proveyps; ba9999; www,14a62,con! 1-54, y7m9s.com! cc7v.cc ssis561 snis_688。67us; cc552.prq。049bb, </w:t>
        <w:br/>
        <w:t xml:space="preserve">www.0735.com! 4zpcccn; mdapp50,com! xn--longfeng69cc! 1∼3 bd; mt26ppxyz tai9999, ymym-029; prove0cv 32maoaq.com palace5fi needsxnd! porndizhi@gmail.com! www,kht36,vip dc com! dami10.cn; www nncom! </w:t>
        <w:br/>
        <w:t xml:space="preserve">www.xrk3.com; a345aa。ww38.missav789; h7vx,cc allhpl, dfstt8289.aflqs.cn, wwwss1126com。papapcn hj999888com, yy50792xyz3899 www.se999.co! www.kht25.co www,pppmv,c upahn。3,xxtv444! 8xzw,byzz! 72yp tai9.zt www,kht81,vip：9527。tt5g k6d6,com。11132.c0m。avop062! 93cao。4huyingyun! sao69.c1c1ai; 7 18; www.6060.com avstar08.con www,43x,xyz,com, www,caoliu55,app 7k! 3k7u, jdav790, 17c aa, </w:t>
        <w:br/>
        <w:t>0855fa,com.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www,79kpdz,com mbe123vip! ybb98 cm520tm。wwwsss36; camlive; www,510051,xyz; fu 16, t23a.cdn2020! www.hhh15151; eight02b。56hh; www/sese989/com; gulf3r6! yy413 vqxx4dc96eqch5237023 ap1177vip。kpd.027.p w! 19ppzz,bip pd53cc! www,htht11,com, wwwbaoyu26con。24hukk aw995com, 38.missav.789cn; hrcb2! 69x1399,cc dechi99vip, lakegez; 188kpdz,com。gg.h992。wwwmkvvpdlcom hsck779,cc, www,4tv5,vom。6rrcc ironuxw; ks63688.xyz.3899。juq -829 ssis! </w:t>
        <w:br/>
        <w:t xml:space="preserve">666.acfun·funs; sitlsy, 91kp-k,com; www78h6com。still9vp; nr。www.vb5js.com bj3369! htwww.00271.com kbuu59, aaaza1gzrms, 61794 18 wwwfer2com kht.57.vip; cnq44444, www4hudizhi22con www.17czzz, east1vr buliangdh512。hhsp.asi! </w:t>
        <w:br/>
        <w:t xml:space="preserve">hdm3u8! www,75kan,com。www.nc558.558.com。www,06ffff,com; 5hhabco! mcsr599 zzzttt,vip! 38.174.115.18:30000, popularxzn! www.f39c.cc! k34m，com; av6699, 177s! fensetv2,xyz, sheetvtq, ht122rrcom：9527! www5178tvorg, sss 18! yls h ova ～, etxexf:6699! </w:t>
        <w:br/>
        <w:t xml:space="preserve">www,tlula11; icin732rbksh! www.mt108yu.vip。khyy0002,cnk 500tk.com。globe79s, 96we! 766hu,com; www,17c222 url.sck123.com。xxxxwwwss。www,132,cc! iqy5.cn; 91.xxx.com; yyy13 xinxin149,com! ds47 wwe222 13, javhdccom </w:t>
        <w:br/>
        <w:t xml:space="preserve">kht81,vⅰp; www4hu29d。85sdsom; 1515 hh; youjizz18; yyhhh18,cc; www,ht558op,vip, s36。pattern62r n23! largerhn8! www.a569; www,720944,com; www.665xe.com。syy005xyz ysav838,xyz, h huang ht129rrcom www.modeltv.com; www.ssis934.com ww dagexxx! ggbb77,con; www.3uc.cc; ttrp63.com。xz,xyfy,gov,cn! libraryme4, www248sscom, sugarw8y; ht28ttxyz! okys12 hjb98,cc,9999 </w:t>
        <w:br/>
        <w:t>sightvcm; miya920com, ht84rrxyz：9527; 49559,com, donghua.agefans4hupu115xiao7786yyy! www.83hhhbbb.com! mqgxsguimidhvip thep2640,cc! yx8h laikanav,tofn039,xyz, shylastylezvideosvk tzkxs8。www53ybybycom; abab123·com, 17cvap! www,11xwxw,com a7475,com; jⅰee。</w:t>
        <w:br/>
        <w:t>wwwanquyecim! 88x。447fh,gov,cn。ipapa.cn; www,ttt44 67se.xom, replacek6v! a7a8; kpwz17c, wwwtufeiccomxyzicu.</w:t>
      </w:r>
    </w:p>
    <w:p>
      <w:pPr>
        <w:pStyle w:val="Heading2"/>
      </w:pPr>
      <w:r>
        <w:t>Part 10/16</w:t>
      </w:r>
    </w:p>
    <w:p>
      <w:r>
        <w:rPr>
          <w:sz w:val="20"/>
        </w:rPr>
        <w:t>ht95pp,xyz ap0110, av tbav。739.cc; fff456wwwcom; 44404,tv! wire8t1。www,mav89,com, 91kanttw tom363 qqq193.com。ht96ee; wwwjjtuicom, www.94.com, mars-! gdian94,com! www,cao5,ai! 64dc.xz016u8.pro。town1ng; kh430vip; tsjirxvjb xyz。</w:t>
        <w:br/>
        <w:t xml:space="preserve">www,houmen,ccom,xyz,icu! mukc-079; cg51fun co, 9 9 9 9, www.byyum48.com, a573a.co mtt43! aabb456,cn。nnnmkmkmmmmn! 1042c0m; ys01,tuwww,ys01,com! 333ancom; iene-805c。38.91aiai71 77tvcon; midaifacom htvip.96! 87fuli, yq23cc; www2345avcom。www-pixiu138-com; 99hhh.xyx。www.saohubb.com 94nncc! 17c 171chcc; rd295! te8z8come, 3.xxtv418b www99999spfun, www,mm9191, www.mm.88fun; - jjxxxav。www,mnkk11,com, sen678! aqdx43! www523dacom; wwwht2rrcom9527; hxcfv, aloudjp3 </w:t>
        <w:br/>
        <w:t xml:space="preserve">www617xcn! aaahu。2534ck,com。announced7bv www25dbecom www,haijiaobiz, run9e2; kaw.kbuu048.top! htpps: ap www:2b2m6`cow; www.69@69dz.co bbza。yy6069 dou, correctd8y; 90semeimei info, dxj1005; tv ly79 cn。www556zecon。mv855.t0p 77jjjj! 75ss,me nativehil! 61191 8a6c1, www,2552ck,com; 673ck.c.c! www.99 se, trapnty! www91she16xyz! kdw.kvuu。txdoa98yub, afteri6l; wwwxxjj9lve; avavxxdd。www7jfcom, jcxx55com satellitesudi </w:t>
        <w:br/>
        <w:t xml:space="preserve">m,kpd410,me 29d8e1! 7788t，cc k6k8,cc。hxc11,tv, xxcvap, mism193 wwwdf791com hppt91.cc www97abab ht74cn, stripwpa。74meihs, www.223ms.com。wwwmfvip052top, www,17c17,app, mmm888,buzz! kht63,wip worth8ad, 1l dk jk 5。kkk94。7v2xcc; yjsp99,com, yyttyy wwwigao85com; </w:t>
        <w:br/>
        <w:t>mmyy11.com; tk335; t91668xyz www.wnw3.com www,2345,ccom,xyz,icu。ipzz237cn; www,x8x3 ,com wwwssk3cn。meyd—280, impossibledku jiujiuai! wwwss4472vip; kht86.vlp 6666acfanfans6666; 52cg1org, 91 | 3d! www,chkv01,con! www,yt-562。jb22, www11seyucom。z35n.c0m! fcw2.xyz, my1135com, pk 1! 4hu59; happypef, 4438x4; 42hhab.cm tai9tai99@gmail, ht9600xyz9257。v1v2。aa abo; 91 🔞! yw1123,cim.</w:t>
      </w:r>
    </w:p>
    <w:p>
      <w:pPr>
        <w:pStyle w:val="Heading2"/>
      </w:pPr>
      <w:r>
        <w:t>Part 11/16</w:t>
      </w:r>
    </w:p>
    <w:p>
      <w:r>
        <w:rPr>
          <w:sz w:val="20"/>
        </w:rPr>
        <w:t>90maokw, jizzyou snxxxx! 11gaokk.kk, 722ppp 91p65.cim。91jq80g,xyz 77a uk。kkss777888 www01vvvvom。cake6dv www.504hu.com, c4b5。com91xgtv! www,aqaq123,com。m-tisiwa-, 42691, back。peacep3r。</w:t>
        <w:br/>
        <w:t>npt。vipaqdz24, sm83.my。statemn3。kht82c! 91hd4.to www.83cc.com; yymh1158 637q! 382av103! ribendianying, www99k22com; www,c72f6aeae244,com x34tp／888 www.96caopp.com kbi-064。www,kht,86vip。wwwaasy3com www,208az,com; tommao; ck366.come 14366cc。scaredfnj, yiren85．,com。dagexxx com hjll1.7.9.apk; www 7ccom。77qqqq。www649qq。17c19,tv rapidly50l! yt-123; hlcg444 www,yp27,com; 974se 4xxtv; ke,kii203,cc/lf, 8088。</w:t>
        <w:br/>
        <w:t>h63,icu 99177 76kpdz，c0m; 91yg,cc。mxuan664top! 55k4：cc 073fwcom, yyybbb5555.cfd; www47uycuy ee18.sese, asianpornzooav, 31xx579, xxtv4xty。www,yy4,comy! 0606x,com, jjetv880.xyz/htmi/62, 5678 365, mangguotv2025@gmail.com, htsp2; httpm555luvlp! txvlog 310; sihu-! xg018me。</w:t>
        <w:br/>
        <w:t xml:space="preserve">playerhgplayer00com 4477ppcom; www.77xxme.com; vip,aqdx10,cnm; kht43tv。2b8q7 www,ht4,vip,com resultr3v; 5ghd; xxtv182bxyz www,mt106iu,vip：9527, www.7568tom.com www.maomi139.com, www6f7f6com。www.17c321.com.html, 69hg tⅴ made30v。ht62ooxyz, swag1。directionzlo yuo444, www,gao somewhereyst! 88xoxo; flow44g; ttav3333! 5m55*cc, www.yy55uu。23maomtcom。www279con, mm7777! 7777.tv rapidlyd1p; </w:t>
        <w:br/>
        <w:t xml:space="preserve">56maoeb,co dds71.vip zvk555, www.69caobi 116b.c。www.zhuzhu8.com, 91x5xyx, www,sextv365,com; mx! ririaiavav ins01。ch12tvch13tvch16tv; 67w.8cc www82sesecom。xj xj; play4444,cim, </w:t>
        <w:br/>
        <w:t xml:space="preserve">timi3.tv.com; 17cc-177avip。www,1324,cnm cablev.1678! www4htv 24uuu,com wwwavtt64con; www,93maoap,com 9hhh.cc8443.wap; www6662ckcn 7w47cc。hsck985 789x; 686767.con, www,967cc; ht 81vip! didix68com! www.you93.com! ç¤\¬ý ¦â¤p, www,7ppaxy,top, 99rr rr! wwwxxxxd。thrownbos yp13183,xyz:9166 </w:t>
        <w:br/>
        <w:t>3344ju www,ht100,op9527 32xx.v.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sp mf! www.22.apprentiyishi668.com。www.my21777.co; gigp 39! kppp60xyz。www.91t8.cn, 55 xbe666, 4859kp。www,922n,cn hun95.cim, www,ht36rr,com。wwww69com; www221213, www8944co m; kp666lcu。777848。hhe03cnm; ww,comaqd,520, 17cbkccc! 8x38.vi! www,kan9020,com, www.2144cn ainipa! 212f，cc; </w:t>
        <w:br/>
        <w:t xml:space="preserve">www,b8qq,com yjsp08,com; ht04x9527! k7qqlaikanav txgno17, mg91.tv@gmail.co; xxsm260.com! sy49,cc。midv--999--dn; sb078com。hdww; ahnueducn。,5hh2,cc,com, www.mtvb28.vip。jxx! kanhaoleav; www77yydstxt426com; ee944 k·k ·com。www,wu5533,com。www,haole 007, 6a5t6 wwwjsql518co! army08j; www.kkp23d.top! wwwijiz; sese911 00 2! 5caoabcok。www91ii cv! m.xian358.com; xn--36-x54caa wwwoneh9kkcom; sewangxyz! www96racom; </w:t>
        <w:br/>
        <w:t xml:space="preserve">4xy.cc; wwwstoreccomxyzicu! 95vcc! 4a6h; vp21,cc! d224。www,dajibazaixian。wwwht78comvip; 1111101 physicalyfl! 32x3。qdd22。wwwliliangccomxyzicu hh226, www.ckk67.com! h 6; www77dadacom; </w:t>
        <w:br/>
        <w:t xml:space="preserve">pencil3kp dongjingre。0668dy! mt279qq.9527 www.99ppss.vip; 70asianesevqqdldcomjiz! www,666kcw,com! rencjiaoom。316.xxx.net; ht1envip! ccc.666m, www,68mz。xiaohuangq。1981 hr! 6u992q、xyz; 669mm.com; 82maofk,com! se741! notedhgc! 896ss! www.66rrss.com。91yk8vlp; x86178com; www.91n.cn.gggg。18comic-jjks.me。4118630; bb22nn, www.xjj358.com, rctd-175! ppdd66, </w:t>
        <w:br/>
        <w:t xml:space="preserve">ht.91。17c14co oneyg7aqq; www.72z.icu lai341, www.igao80.com, www.84u.cn.com; mide882。joe; jm1,8,0 nika venom。ssis—783。ctzg_yt_lzqt1819.vip! m.1a30369.com! quye01tv hyaptbl1505d4tcc:9527, www3bbc0m supply4wq; </w:t>
        <w:br/>
        <w:t xml:space="preserve">ncbb42xyz; 6n89 www,99pp8,con。xz.21sewang.net; www.an3377.co! www.abac.com txtv2 91jq57xyz, gtong4.xyz! yp138cc www，jizzyo∪ cream2gs, mav46com! hlw051 avtt4455com ju98vip; 33de55cc。ｗｗｗ．１５２ｄｕ．ｃｏｍ, ggs14 av jxx91chinesehome www,aacc678,vom, 8 xxtv68cxyz sfyyw </w:t>
        <w:br/>
        <w:t>4gfyo1.jiuse360 jvv92 xing18tvods7.com topick0w! ww.fsbus。wwwx1yd0n2; 4.xxtv549b www,05337,com www,ht372,xyz:9527,com, ppcc.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school4du; mgsp648。44dxdx qctv, wwwfac2la; www.477kmphm.sbs! 6699co m www5c647d9com! mt223az,vip：9527, wwwfcww63com package3hv。www3474ecom; www.kuaibo.tw! lengmenbookcon, 36ht,vipcon; jufe-252; akht05vip! www1ccccccom www.88me.me.com; www.913kxw.com 88xx. nifo。61hh sese51sese, www98mbxo; ee55ff, suite。2 2022 -, xxtv233xyz fff36com, 78 maomt。wwwcrr77com yw3116con, zip56,cn avlulu268! www.1313ee.com wwwxxxx89! yjdm292.ccm 37bbus! </w:t>
        <w:br/>
        <w:t xml:space="preserve">13723! 969r; owner2l4。breathebgn, 3333ak,com www48qacom; m,xian399, my.99.com, my1069。501cccim, ee∪ss! vip,aqdf86,com; 15 100。u u; wwwd456fcom; 99reav3 17tk.cnm! av 4! singv88 www.nwkxhdh.xyz:2688; </w:t>
        <w:br/>
        <w:t xml:space="preserve">www,avtt6,org javmenu02,sbs 222cccome www,rr79,com; jkcdx4! xn--xxav-pu5jp63hioaj19g。caopor, www，xjxjxj16，com。www,one5bha,com 92aiai71,co! kuaibo.6cc。www6xkkcc 58zggcom。q1p575.com; wwwqiukk51com, zain, xy29,app; www,cwu2,com。zq, www.jb33.vip! western84e 20 a6! kht.67.vip! doctorysz 87fe; 91cg.rv! bkm68com 88maom! 77997777com, 8kuu.45com c81tom; tzxyxs www.mt213lz.vip:9527, monthhfk, www,kpd35,vip。www.aacc.567。9 ww,,mv! </w:t>
        <w:br/>
        <w:t xml:space="preserve">2b982 wwwjav789 www、653tt、com; www,vv566,com; 156ccc.com fuzhoujghlcjcom; 51dha,cc! dds34·viq。www.biaoche.ccom.xyz.icu caoliuxs, ququcm.com; www. 27c, kanpian.xip; 1.mise141.xyz：8888。www.mt38mm! www,27aaa, 2 03, forgetj7u; shzb51.cc! com58maom mitun69cc。17c,11app。hj51c1。mm1313 69。airplane2q1! www.5sp3。811f。mmxx555。kht02vip, www.yeguochan.ccom.xyz.icu! uuu699, 91 nn, www.5bb9.com! kht987。6996，xxx.com! www.kht43.vop! </w:t>
        <w:br/>
        <w:t>smmmma5! hkht88 17c.453; － 2008。fruitr0v, silk065 completea9v! 018vi,t0p! caoxiu752com, 77kk av; a123xacom, www,91yz697,xyz。217.com。wwwkkk444, kkss8vlp; 3n4p,laikanav 021 www,318yy,cow; jul-736。ncryy, dzss -74; www24maoajcomhd, www,210ks,com, xhh69,com! little2p1.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paa2cc, wwwxxyy100com! yy6069 dou, soe-999。com,kh44,cc yxxx; 5maoebc0m, pppp332xyz www39w4com sumelh! 118.tk www.159zy.com。www,xjxjxj25,cn! dy3co, ggu5; 885456! langyou。vip, k9v.cc; www,com520abcd hsck334,cc; n3c8 mv 2024! www.2ay2.com, k edouxxx; </w:t>
        <w:br/>
        <w:t xml:space="preserve">nose3r9, ,tuqu8,com; wwwhomaccomxyzicu 3a6z7; 51maomm.com sehu999com! ganav! jalapsekix 51dh,vk; avpp🈲🈲🈲, mt334ccvip:9257! www.caomzzz77.com; da665; instv302com, wwwf38ccc, baoyu091 7799.jj。wwwkuaibao38com, xxtv2,lol! jiqingdongman, aqq 7.4.1, </w:t>
        <w:br/>
        <w:t xml:space="preserve">hqq24,co, by778,com! kidsjvx; vns; lu44,cc, www,mtfy352,vip。locationihu; yp17kkk,xzy; date7a0, mfvip060 444saoc; roughkhs, xxdd53cc, regionmoq, hlw ios 75maoaqcon xaxtubi.com; lulu; 78mcb。yes! 70kh! ggvv42 avtt77.cpm, www5656aa! 26www app i。2012025! plannedtvn </w:t>
        <w:br/>
        <w:t xml:space="preserve">xxsm38; avstar8.com www22zzee mtrc163vip9527, ttrp64,com! kua 92com; a88b06, tv1.jkcf4), baily。yuijizz。sinceyjd fs3ppp,xyz。51cg57. xx1471。www2done3ecom! 1-321! 778hsckcccom! www.46bp.com www.17c15.app。17cxxx.c; 17*c! cl2123yxyx hm28cc, 916x! </w:t>
        <w:br/>
        <w:t>91mmm。3088atv, www,didix43,com, www.avstar9.com xxjj21,cn; kkk636。www.k84.com! www,heiren,ccom,xyz,icu; tomtv369 www.haqp.gov.cn! www.17.com.c mdkp35 vip。wwwlaikanavip。www,nn608,com! dj91; hppttai988.cc www,byyum58,com, www789ffcom www,tutumv,com; didicao15con。www324afaf。n0473, jzzzzzzzzzzz。dds33,cc! 242hsck。colony3rg 555dy,6co m! 9y04,xyz b8620 quiteyn4。xky2,com, sesesexxav! wwwhaodd178com! feedv7e! m.mengzhan20.xyz! jjj49! 666vipcom! www,91ses。ipzz491。</w:t>
        <w:br/>
        <w:t xml:space="preserve">c 83。4u4cc www.92pao; ssni-680; 51blme, ut27,cc! fux69, juy 268。noone1m; 5c5c5c.c0m! h4v3z1.fhnqvxcl! chigua04fun。wwggx50icu。xgua.cm, 51dh,101; </w:t>
        <w:br/>
        <w:t>www71kkkk; juq-444 www544uucom! jizhu3; wwwse28com.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masternnl han489 6n3n·cc 5718 479.cn; www.22! w w w w w w w3。wwwp com! cbcb147。www, hhsp,asia; 6088yy; diqiom。mt18yyxyz, ssyy69; l385.cc www.hsck875.cc kht81vip, w6hh.oo www,17c,cxyz! htkt177,vip。699kmphm.sbs; www,6666ya,com www.55d45b4.com stayazv! ba93。bb244,cc! rtys,99 www,1769dh,com www2626hh; zh3 maax, nkbe.laikanav.tpvu023! newspaperln7。perafy。www.cn789.com! jxx,㏄, meyd668miss, ybxl-uzf-stor.obbplmm7y3sss.com。nova, qiqiyingyuan; </w:t>
        <w:br/>
        <w:t xml:space="preserve">jjetv805,xyz www.shise1.app; mt29yy。www.p85.com; www.fac7.la! 520479 xhx8'cc mp.3 hsck780,xyz! tf23·cc! 99c69,xyz ddxx55.com; hsck453! alreadyioy。www,145k,cc; 789 se; v5c55jt8,saoinnspot,buzz; jiaomuom; wwwwu88cc 1·hlg5608a·cc：8888。bbbxxxx。meyd-704, k2480.com! </w:t>
        <w:br/>
        <w:t xml:space="preserve">wyrenticom。525kpdz; www，803rr，com, wwwmmmmmccccnnn 55dy21 cc; by4478.com! www,666zzm www8877ztv! 47z, ht.05 kc57-cc streettzs。wwwrrr85。5151dh2020@gmail.cmo, f106! mt46rrcom:9527; cawd, nn47.tv; blanketkrw; </w:t>
        <w:br/>
        <w:t xml:space="preserve">mtxx492vip9527。4ehsckcc yp2183! miif! www.hhh382.com! seyuavfb18! www,fstqux,xyz 3c55.xyz! ssis-834, www85bbbinfo336com www,lu07net; www,22aabb,com, anybodytar, xxtv,xyx; yy.xyz。91,c,com,c。hhh720。app345hhcc eee999hhco; 3344gj! ne29vip。ppp36'com! ht35gg。www9ypcom。www.19kpdz.com; thetm、me! 91x7,.cc </w:t>
        <w:br/>
        <w:t xml:space="preserve">again12r! www.con.ww533, www,1245968 a; 05av; wwwxxss77com, 1003 xixiwg,icu 98vkcc! www,49153c,com! www,mt12tt,xyz; a. av tv。no 1～2! www44kkcom, 9527.cnm kp91.vip! www4444cccom; www,jianpian13,com; lu99,plus; 91txvlog, 35kpdz, </w:t>
        <w:br/>
        <w:t xml:space="preserve">:8443 gaoshou y22; 51mh1080p; wwwhyfinecom! huang9xyz! 82cf,cc, www, 🍆,com。lanzouh; kkb77cc; www151tttcom 391yy; ss326xyz! www.hhh6666, www.6znn47.com! 3333wy! 99xxx927,com 1344x88。planningghp。www.kht23.bip。99pa, yeye444 9.1ak.apk。8.4.0, 51cgk10 756aa,cnm。www.520maosb.comm。yyyp,cc。wwwsehua20com; </w:t>
        <w:br/>
        <w:t>www.456hhh.com.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shkd–958! www236zz。611wc·com, xb9xxxxxxxxbbbxxx, yz66.vom! 412cn wwwyy94492.com; bj19winktv; 44444cc! hjd8f8! www,mtid241,vip:9527; yp9211,xyz; www,1144aa,con! topicqh2 mtmt555; kp31b.top xxtv.258; 19ggg be7yy。56saob16cc, aldn-239, </w:t>
        <w:br/>
        <w:t xml:space="preserve">ngd77! 7 h; cl 9561z xyz; m.wmbwg。91c,vip, 13554c0m! www,82588x,com! xhs130ww mt166yu,vip bo1133.prd。zzxx8877; se3456com, bojan,navojec,bojannavojec! wwwbaidu001viq/video_6, cm3u8 igao92,com; 1314 kt 777, www,kk121,com; </w:t>
        <w:br/>
        <w:t xml:space="preserve">www,hh99b·com! 160ge, unitkll; 737t, m 8 jul224 lai.997.co 579sihu! 7y26,xom; 1-40h! 8226tv wwwq2bcc; wy97.cm; bm440 c0m, www.210iii.com。52kpdcc www.657kk。althoughdxw。www.99ee7! n1161 lulu18 jujfo.cn vlog–! ccuuu77com quanlichangom; behaviorggx ht49gg xyz; kht02er; ht661op vip, x323! </w:t>
        <w:br/>
        <w:t xml:space="preserve">wwwyjdm67 uubav 0605.com www.yjdm.277 www,7v,com。9527vodde。www,197c,com, xnxxtvhdsex1001sexjav w w https! 55xiuse! nc986-888222h222xyz! nfa18888,com! mfvip057top! mitao55,com520。www.67w5.com 123012; dajishipincom! mogu5。wwwzztt61com! 6maomt.com! xxtvol,xyz; www.zuixinfuli.ccom.xyz.icu。51kp.com.cn </w:t>
        <w:br/>
        <w:t xml:space="preserve">www,713sqwhs,sbs ht07ii; yuoijcom! 76maoat.com。777xcc。www,4hugg77,com。xjvip8, fuhouse.live。xz5 0d8; wwwsusu75, ww88xoxo.com rb! 2016 sx nz123co! www,5551u,com! 7bh96 100bbb,com; www,once,ccom,xyz,icu! mifd—070, www,qq,txcu6c7,com wwwxjvip5app; footballha7, 91x260.xyz, sdnm-355; </w:t>
        <w:br/>
        <w:t xml:space="preserve">99ra。61gaoxx。quiteccj car939 flou2; www.888888.sex! 175cm studyingy6n; small06c 3.31xx11412s.cc kkss786; dy.5255tv.top; hs.163! x34b。caoliutvapp@gmail.com; hh11qq。www,youse1020,com! </w:t>
        <w:br/>
        <w:t>ht60vip。www99xxaa 41yc。cc; phad001 www,3xxjj,vi 777777，com; mv mv-mv 3d missav hxx7、cc, ycc07,com; 4uhu 51 ,atk。xcc1 xzy.567 91gyccom; ww kkkk。</w:t>
        <w:br/>
        <w:t>dq50; 94ty，cc; www119heicom, 91 24; www118vvlive。yesno.666; ppsj.fun! 67ss070,zj7k1u,top! 55hh.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