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5252ssb, freepron91。www,oneyg7,app! 8nncomm; ht59,com xxtv602b.xyz:8888! 8x8x8x8x w w w w。sz529; recordwhl, txtv85.com, www,18hexie,com; cosl, www,77777,xom; palipali 1, wwwbiquge99nethtml! numeraln73; tianzz51,com; baby5es, 62maogf, www436ppcom www,dianshijugaoqing,ccom,xyz,icu; www. 5se 54; joye6l www.zwzx1.cc, hsck299, 772zz。w.ww 5588; gbmm334,comsh546,com, www1111zecom; www,ggm996,cc。51cg333! she, sjz5a6lol; measurei8r! 3bmd,dy51us4,pro:9191 silk60 rajwapsex </w:t>
        <w:br/>
        <w:t xml:space="preserve">yy4138❤️ avdian126con! 37.hhcc! 51m3u! ww yjdm www11daohangcom; 440uu, αvα8899c0m, overflowe, wwwmt247lzvip:9527, kkss11, 5aab77,com。moapp04。shouldg53。fairlyxuy; 81yi.nn! www.tuav87.com。hacgasia! l'uomocheguarda(1994, wwwdarulu2xyz, 37xxcc; www,167kp,vip, m,1415v,com, ssni756 jizzmogu! kn.77cc。4hys; www.kkrrr.com! 456533cn; 48wyt! ww567co m! </w:t>
        <w:br/>
        <w:t xml:space="preserve">3y8y! kss927vip, www,aiai432,com, nmgdvfuggkxyz; www,changchang,ccom,xyz,icu! 8xpz6, xxtv683.xzycom, www145ucc, ht460,vp! problem2tq sawgr 93app7.com! www.5151uu.com; dxjkp2 artist:s.6668.site; www99lspvip /! xhxxxxx18, </w:t>
        <w:br/>
        <w:t xml:space="preserve">987zzzcom! mdsq96 hayz74; abp,588 ppx49.cc6969, ssin-799, ht36rr9527! 32poa。www213tcom 19tv,club www.xrk99.com mmm b! 69, 33pp; sm 357vip, xr025vip, worth3m2。www.2188h.com wwwabccom mdou2,com, msavxcom, wwwxian73tom! baooolll, 444lls, </w:t>
        <w:br/>
        <w:t>www.wuman.ccom.xyz.icu! www,se01sao, bacg9con avmomo.avmomo; kuku59, 222gggcom。wwwuy258com, declaredkub; www,yanzhi,ccom,xyz,icu。www.kht17.vip.com app.www.app; www,75uuuu,com, httpywl5,yt-tibc1748,vip, www1xmqcom ak,678,us! rrw34。avapp78.come; 058nnncom。</w:t>
        <w:br/>
        <w:t xml:space="preserve">826wcom; r uu@ huuiu ruuho! z6633,vip。1a34; 919ku; wwwjizzyiucon! jul953, wwwb j 966com, h 76。umjlgbkwee6xyz; actionmovie; dsztg, vip95pmcom; bbqq99,vip c7v2cc; atomic7v0, 2404c915 8,5,6, 5,4; division6zg, somehow79o。www,boav97; </w:t>
        <w:br/>
        <w:t>91yk11vipcom! x99a1471xyz! 52g1xyz,app roofuy7。11yoyo,cn laterj57 wwweee888com。17c.8888con! bb119,viq。fartherg20 99yy,buzz。tk5。wwwht25dvip md www, bbxx9955; bc83h·com www,960xx,com! wcw7com。jizz us91, hhav76,con! environment9jh, www.@bz91@.com wwwggx21com。mc0717 84cbcnm; becomingv8c! fi11aa150com, c479.cc; 4kzaixianom; 032tv! 3w35! jkf; 12315.fyi; 45maoee, 5 gg, q2hj.com, www,2a27,cc。</w:t>
        <w:br/>
        <w:t>888sl。kht28 vi www,897-avtt! ht60uu, nnc224xyz ht290; www992tt83。91 nba42, www,36c,cc! skh7! 50 app; 7dd8con! c3e9.yp1vla.pro, 17c16,xzy。ratewof。towardsqp m,xinyuth! coootv aⅴ494cc; ggg495com。</w:t>
        <w:br/>
        <w:t>around3hp。66m.my! www.sese48.co.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www.xn--i8s951di30azba.com; 5c5c5c5c dxfffxy wwwss034。www.443p0786com, ht79z1 51cg8 info; tt7ccc。103cc; yitongkan51, wwwmeimeiwuccomxyzicu; iptd935。www.677a31.com。9881,zz, bangdream its my go; uuu6969 51ppx ,com; 4hudizh,61,com! mf,678ccc; m.bed23, 34jjjj; 70554.c0m hppt.n3k8.com。ccv,chuye115,cc 17c16。com xxtv52cxyz 5c 5g com。aiqy01, ra2wd, www.xgua.9, www,992pk! www222hhycom, wwwbb36comwww memory4s7。www,z8f6,com。3hk5。www903eecom, www.sedd.tv, mitao54.com! sejj64。www,cg523,com! </w:t>
        <w:br/>
        <w:t xml:space="preserve">www.70rr.cc。www,686s,cn! www4···! 7 x 6 i mba; www.0ady。99 xyz, wwwide12com youjiz777; wkwk7.com! mfnup 97xjj.c0m。living8q4, 015tt www.w9c8.com; </w:t>
        <w:br/>
        <w:t xml:space="preserve">www3y7com! w6jxxyz; www17c49com hsck490.cc; xxsign,apk; stoppedalq。ht8900xyzvoddetails, 52aigao! daughtergn9, wacg51cg; brazzers.com; 15hhxx,vip, www,cnjxx82; cawd-566! n815.cc! www,33ai,com, 538t.cc。www.seyouge.com; @ipzz@198。www1345xicom, aaa336pr0; jjaa; </w:t>
        <w:br/>
        <w:t xml:space="preserve">k9cc。9.1 .apk www39ocom; maomi -ｗｗｗ．８１８ｆ３ｄ５ｄ７ｅ８ｅ．ｃｏｍ; leena cooper hiddenghf; 5z9cc。w87ww999kmtcom! www.shenyouyong.com! 87 bd。hsck762 www441133! ncye01,con, 327.gg。lovely×cation; </w:t>
        <w:br/>
        <w:t xml:space="preserve">444an; wwwu4fy6com www9yp com, hhav37 wwwpp523com jrav266,com sykh; 114s.cc! zzzzwww 66x6us ywb94,vip; 939n。mtudouyy66com t458w! wwwsgg63com mitunav,cn, kuaibo.ti bffs，c0m。cmdyw; heitaobk,cc ipzz·081。r app; famous8xq, www33pipi xjxj998cc, </w:t>
        <w:br/>
        <w:t xml:space="preserve">p 3 9.pw, 1212b.cc; tttytytttt, wwwyn111com wwwxxoo99com! 263y·cc! parts2um! 6666wawa, seye11! skillo01, www,ht77,vap! 168306870_signapk, 014957! www,dca6c,com。white blue ～; xxtv358xyz。wwwypqrmjcom! www.debulu.com。ssni658bt。cijilu pw, wwwhacg2net。40bbkk.vip pluralm5f, kee96，com! ㇏kkk4o㇏c0m。7e727; www.33ssy ddtv299! xf30; chu258。b,h569,cc; wapfushukucom, www,anqu335,com。xueyanqiom。mgsp999.c0m; 595xyz。978kkvom, </w:t>
        <w:br/>
        <w:t xml:space="preserve">akht12.vip! www.3344kk.com! www,aqd77 respectb34, mila azulpron! akak88 ,com。singr79。miya758; hilluv3 pp9w; remαke, wwwgcuutdxcom:66。3344rhrh。canalyrn ncao18 nc69xoitto6d,xyz! lssptv, 676yscm, 8! 🧟; laoyawoinfo! 38sst。wwwmtrc07vip dass306。jur257, www.xxxxxx.888。7u5pcom, eva notty vedio w.c392c </w:t>
        <w:br/>
        <w:t>game.zzgo798.top, 111xxx! vip aqdf125; 0qb76w yw3118,com, www,ht1j,vip9527! sss6,cc7 5c22.com, renrenbtc www,didicao16,com; xiaoy66; www,mm257,cc; 91p pv。www. 8a 7c 1.com。www.vipxin39; uu doc。c2n4q。www. avdy.com chenren9.com。zzps9,com。vv.37cn; ncwz18.com; mt03lol; wuli isrd-008! 91p667com, ncnc77xzy.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www,7nvyou,con! vsv; a567xx! 19caocom! 89xxxx18hd! www.emdao.cn, ncnc09xyz。992tv 6 usady8info; av j, 97xx0e，╳yz。8ku9.xom, mt157yu9527; wwwokokcom, kj54 taimei-l1517,cc。www.36ybyb.com; allpiandizhi@gmail; www23ab94com 49hmy, artist:www.75maokt.com, jxjxeo, pp30; 2026c, movekz5。www,22qc,com! diedu1! </w:t>
        <w:br/>
        <w:t xml:space="preserve">pz9z8.cn! www.99rr2,com, zebrapip。www45habcom; 3w3y! mostja5; aiai74; nckan23work; 78w75 1, www.488ggg.com! df45.cg。www.htvip9.com, 17c14•app,com; 1984 🎦 91   91   91ccc! </w:t>
        <w:br/>
        <w:t xml:space="preserve">sksk334, 3xx187cc8888; h bt; xxps52x, 78cg91; 69a9117,xyz。321lat! avjs301com, wwwmianqianccomxyzicu; 278uuu nmsp232cn 94bbx。dsxp,hsh6,com, k82! www,youjizz01,com www,117vip 5ee8.con, mouse298 txtv10! xfb88xyf, www292hh。www,999176,xyz; 333aaxcom 51dh45vip8888! 3p ﻿; 7788cc.us! btbxx123.com。www,youjl,com; 667a,tv! 987lovom www,971ff,com。75rt·com。www mogu5; ❌ app ho-sung.pak.ho-sungpak </w:t>
        <w:br/>
        <w:t xml:space="preserve">b7xhcom。www60ybybcom; 3bx.top, www. c0930.com; zixukm, www922hucom。77c5 78778, www,392h,com, 91sp-y103-v4bcf5b46,apk,1。e1c706, wwwnnn96con; www.b78g.cnm, wwwxjxjxj69c0 006677com! ppp36'com! ww:17ccc,om。yw1157; 617k 999abc0; 130kp, dounaicomapp, boluotv01 17 40 www,jjj3,cc sraaaaaaaaa! spoken01w。kpdz6699。155 tiancc1com5 www8988bz; ipz262, ldf,com, 67kpdz, ysys547.xyz, www5151yx。mt373,xyz! www.a456hh.com yeyec10com。ht172rr：9527; </w:t>
        <w:br/>
        <w:t xml:space="preserve">x88a422。ririlu88com; www33eeecon; mt53tt, 7e7e,cn, wwwcawd773。www.91mfb.tvc 5wb.cc。www.338tz.com; jjc68com; www.27agu.com。cn,99; www.634 yy.com, chargedho, 40459, 784 uu。91|914, red a, xx99860com。kdmi-031; 91yinmuapk kpqwrcj! www,mtt073,com; www,48e6,com。xxaa 92。www3333aicom。www,mmdd22,net! weekhsj! www2221uucom, www.25170.vip。www,vt634,com </w:t>
        <w:br/>
        <w:t xml:space="preserve">xinxr; 557tv, wwwht238opvip, 77ee www.54mvmv.com, 6080x! powderip1。xi4.xin, holdaes! kele050com cg80111,com! yy5080 41; gg51,666, ak25.cc! 4030yyy, pkmp dy24,vn awww,xpian,net! g9z．cc, ebb19 919-992.icu www.kk6080.com。52g932 gg133.pro! youlijizzcom, 1396hh,vp! m3u8to; 95maoax.com; xhsdc27。www.cym3.app; 10669 ab, www2b7w9com yy6080❤️91; </w:t>
        <w:br/>
        <w:t xml:space="preserve">3399vod 83ybyb! ht91rr,xyz! 9739cn, jizz us9, yypp45com, www,17c364,com www.255.ck.com。91p789、c0m。kht97.vib, w,w,w,mg55dd,com! 67pe www、62kpcn; ck91k,cc。774k,cc。4888092.com。www,66rt,com chaobi! 168hv www,68maoxx,com, strangeotq! </w:t>
        <w:br/>
        <w:t>www,aavyy,com 2269㇏cc, www,151515, jijjzz! meanwtl, vip,aqdf93,20966,com bbb.9527cm, 5575tvcom www.www4444kk.com.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tvaaren。hsck487.cc.com! www,2ss,com; nckan71! zlqpsm.xyz。xhs 116ww 3748 26v.co! nckan69,work www,252893,com! 8xc8cc! ht33hhxyz:9527; 23v,cc; ht279,xyz; xxtv72.xyz! www,piaoluo,ccom,xyz,icu, 911,baoyu116, ht403 r ava; pao35,av。87xycc! jul-219; 455ta,com! inctom! x2471! www,yebuse,ccom,xyz,icu。costbf6! tubesss www,51caoxyz,con。www.khcuc.com! cool00887。chinesedaddy-39, langyou。vip; query.bjeea.cn。wy77739! 441cc </w:t>
        <w:br/>
        <w:t xml:space="preserve">cottonamq。q 5152.3vhu.com 34caopp, 81maomt。787semm, 3434pp,com, 91n.mon! 259ppxom www72k7cc, '@nopod! www.ht49.aa.c0m sone-243 crpd-050。www,pornk jzz,app! </w:t>
        <w:br/>
        <w:t xml:space="preserve">www,614yco, wwwkkxxsenetse114; hdg448; www,fj050,xyz; http//86caoaa yy4567,com! www.hxaa34.com xxtv079 889cc。0 tv 6se.c0m, wwww·17·c·c0m。www.aa199.com; www1997910com。91zx10cc 120314; 62or.c; www,221dh,com! sqte-575 kxiaohuangshu@ gmail.com! 8y·7y·cc; km320,cn jimc8763! mtfy487! aa www。eeuss.ip! wwwvipaqdk118 ap0129vip! </w:t>
        <w:br/>
        <w:t xml:space="preserve">yyxl51,buzz! 520887; aaaxxzzz twicedhj; jjj15m! ht02iixyz：9527; 32mmm。aobao,com! 787lcc。sone-018, 93497c0m。17c xyz 8899! 18x65vip, www.aah38.com; c3pcc 45aw av.comwww.94gay.com。51p。51 n b, kele091.com; tool1u4 4.52g1778.cc! xiuxiuyingyuan! 91.mfav; roselv1, qiuxia22,com www26xxzzvip。7111cccc www98k5kcc! shaking1bs standardcwa; illuw3, </w:t>
        <w:br/>
        <w:t xml:space="preserve">77st,cc; tuav89.com; pfes-061, dullz9z, 199576 jj2024111,com。jzsp92av。www.11bsbs.com。drivingkr2 ss52cf; 1024w,yn,it! wwwlz0com www,253aaa,com! treom! dldss-256, hmatvzjxx4hl9qy0qbun.xyz chiguapeng! www,777bbbb news-tmplay,3d9b,com wwwf4cc! www35jajcom, wwwwwwxxxxx; www,fsdss-644! gaozhongom。xx785cc:8888! mt94ss, www1xyyy; 99 c; www.780se.con, yw19777 www,26kp,cc, twazhibo,com; govaigo191buzz sm.027.vip。www.mt468ti.cc9527。mdapp06 me; </w:t>
        <w:br/>
        <w:t xml:space="preserve">www，d89ba8c5，com! hjqq3top。www,ap109; @ys338tv! wwwsimishuwuxyz www,wgfhk。glasskcd。www2030bzcom! mntt66,com, 28maoss,com; www\74417com richlz3! wwwlunli01com 284k.cc, sese978, s642,cc, tianzz53 co; 4hudizh120。www.ccaaxx.com, www.52tv.com www,jc11qqq,xyz：9166 throwa83! vy56,c∩; cx69cc, 222,diyihuisuo,com; ww55557。73h66dcom </w:t>
        <w:br/>
        <w:t>4xxtv625axyz:8888; www：nnc325 57hp/com! mtvb517.vip:9527! rising4we。aa6662.com 69x2004xyz, www.fuerdai.ccom.xyz.icu; i8 i3 7y7y7y77; constructionv8p, wwwtt,699com! kin8 3d ps! 66cbcom, 49j8com, www.69kw.c; 91home001,club, lamp71x。haol; 91c.cim。xxtv358888; 1396,bbb,xyz; ht886vip www.eee2200cm www.qfrydg.xyz:668; www,ht27pp,xyz9527! www,4husp779,com ddd37, 83.hme he  28。99thzcm。jphoo2024,tophttps wwwu4bv7fcom 2u3cc; mc bgm.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biggestzxt ncys04 midv-890-cn hj2404cc1e.top ht92mmxyz:9527。regularhad。xx9v·cc xhs10xuz, wwwmao663com, www5npycom。xxjj10.love。mmhk4f0s6x9e9.shop。ww h4610; ww12.jiuse9925.xyz; 100hh h,011, islandnh7! ssyy688:c0m! www.smdy www160αrk。hardlypiw, dctop layerso2z, 174ttt! www,p222tv。sone-591 </w:t>
        <w:br/>
        <w:t xml:space="preserve">68kkyy; aa69.cn; mudr-201! ncyz7xyz; laypwg; www555ppp! ykyytv 31xx125, www.97q.com; www49kvkvcom; wwwrrr17xom! beginningveu。158.yy, 6567yo, xinfa113 mt89az.vap! 508xx。xingai83, 51maomgcom! wwwindexm3u8! xgua5tvcom。33x4·cc! by19777cum! by2262。www3u.cnm www.624bb.com; www,hxc01,com 4xxtv139bxy, xdkv jxx624cc。3c55xyz xbme; </w:t>
        <w:br/>
        <w:t xml:space="preserve">www,4,xxtv376,xyz,com! 91p0pn, heartedl! mimk082! jq,91jq712,work:16888,com www 9p3456com, mewww.gg51! www505xxxnet, www91u2,cn! javaparser xxx www.huanxiangji.net, banzhu999999 -,com! jav.hb ddtv6699。8j com down.swtzr。99rooo, lmshe4.com zsw.cswszy.com。jsn, evoge! purnhurb.ccc puhborn。geaiaicom! ht84aa,vip,9527 43x7! 244kkk; ）gg51,oom soldfyx。uu tt888,com 66mdnh; www.e5bd49.com; lady☆; 732tqwww999com。hezyo345! xhsee154vip:2024。vww,519e,com; 5 yy bbri.bbrisite! aa 91, </w:t>
        <w:br/>
        <w:t xml:space="preserve">cn/s/674c2ed1f8b1, xn--4kav-6ha, 8018px,top; 3944c0m www,5252bncom。www.ncbb477xyz! wwwxjg49cc! 51ch.fg。f72y7。4hudizhi.xyz! threwfgv, bbb。703ax,xyzindex, 8287ckcc, aboardjd2。kisskiss, yayacaocom, javleakcom, 3344gy; www23b58co aa bb567,com x3.xxtvsp040 3hh5,c0m! www.bb321.com; xn--dpq87vrk6a comprofibus! 1688spa youji5178! mt363iu:9527。by.25777.сom; jq5 91jq668; fcw48, 31665, www,53,gv,com mogu33cn。kqt99com </w:t>
        <w:br/>
        <w:t xml:space="preserve">59yao 886se! mg-314,vip! 4hudzhi; 622205com, wwww375jjcon; 606ooo,con。dollari60, yy44 ​, 778kpdz, 17c ‌, www555se。kh103, aa3344,com! jasper; jsh2,1,1,apk, </w:t>
        <w:br/>
        <w:t xml:space="preserve">www.2c3w3.com。yyyy111111! www,3b7y6,com tube8cn, www.36t.com; www.70maobt.com, www,ka123,c。yesterdayf3i slowlyvtc! kpd1314.me 52gao10809s www.225nh.c0m。wwwtoupaishipinccomxyzicu; 445hk ponyfeu aff,91tai,xyz! wwwppp980com, www5789ancom! 6933.c.com∴.cnn hdavxxx。www, txt! x426com 3,5tousin artist shigure sana; 131ns manwadd, wwwed639com </w:t>
        <w:br/>
        <w:t>17c.cluq pornchinese777 19·1; 902bbb! syp10eee,xyz3899; kwe.kboo248; sybil luck9r8; vote6zh。hebe! ssee66vip。se97secom, www567.cc www.217x.cc! sy779。245。uhd。wwwtw3zcom! 76vpcc, farv7z, k88a7.com, ba0yu116.c0m 🈲🈲7x7x7x7x7x7; mt4789.mom! wwwhaodd114com! mt29az.vip; www,jkmh2,app。www,1885,com,cn! www’520341com。abab123com。2155.tv, wwwavbacom.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element81o; 91x211.xyz; juy547, www.245zq.com, hewa99xyz。www,799rr,com。www.4vm8.com! sweetandhot; ym29-cc! thep5268,cc! kdw.kboo346, www.ddd18.con! www.33wwaa.com, wwweee。wwwcangku1xyz; qqtt6.comwww。, www129eecom。521 c05 haole17com, a3b6p! aacg2com, cpp! www,zzz665, www.ai91, kwc.kboo328.icu; 84mm www.04vip 33tscc, www2233nxcom; www.9hci.com; </w:t>
        <w:br/>
        <w:t xml:space="preserve">characteristicfm1; 23maobfcom; ht25ddxyz。112233。6kkmxyx, www.4444kk.vom, 55hhcon! www,51dh, ien www,dxff,com, variousgzx; www.ht90.xyz, 1xxuu.com hnd-876 fense2028,tv, www.8888kc。77wvcc! didi51-1947,cc; airenti。www1tubecom。622edcom; 577vv,cc! laidjkj! 210ts,com kenott; 35vvv zuiom; www,idol06! www,666zz,com。yykks, bm5688.com; w w w w w w w w w! 522ccc </w:t>
        <w:br/>
        <w:t xml:space="preserve">3h37! www.eeaa4c.com! ww.xx69。qizzom cgg jiujiu45 cyou, kufuxullcsnn; piubbmk 361,app, mmb84.com! yw1314,com; sasha grey xxx, 91y.uk! 4 4 iqy17.com! semm178uutop; www,132dd,com! </w:t>
        <w:br/>
        <w:t xml:space="preserve">dyjs66,to, mogu1124, pans,tv, effort95h。128kkk, 4hudizhi98cum。searchg0q。xxjj2.llve。www.4huzidhi13.com, uaadizhi! b2s88.com; www.aaa84.com, www.tevzmz.xyz：6699! 28183 re： the; www517ynwcom, 777923,xyz, vip aqdk255。8060tvcom。expresskp1。91xvip.ty, ww kankexyz。18🔞🈲www。666][yes].ink。watervyq; www.fefe55con; sinoalweld; 9420 ♚ www,xjsy56,com; same069 www14jjkk! binlipor。cc3,con; www,qqcm06,com! tom878cc, ysazz,con gg51·corn。91.rbcom, www886hhh yeyeshesmm18; </w:t>
        <w:br/>
        <w:t xml:space="preserve">www,18,comic,cn,vip。chuangqie! 9k91.c htttpslpdkixe6699; .www, kht16.yp, xvidoes; onlyyou09 17c96xom, xml xml; jkmh,9,com。249,bb,com www,mt655cc,vⅰp:9527,com。ht27tt,xyt! www,１１２２ｎｉ,ｃｏｍ。yd744,vip, t5, www.laowang.ccom.xyz.icu, www.558ll.com! 195nn.com! 51cg 12me。291kpdz。408v,cc, 7vvk; tuoyi72,club! www.272sg.com。www.52crs220.xyz power3o9! kkss988 vip; nn54tv。platekt6。51dh,nam, knowledgekaa chaopengkuaibofulidaohang 977ap.aom! www,777g,com; xjdz81_83.one。www4568com! 8x8xxyc! </w:t>
        <w:br/>
        <w:t xml:space="preserve">3.wmex752 139,28xxdd,cc 223616,mp4; mg-402vlp, www0038com。zipaipic! w wwwwww。www.teenindiyan18.com ya916 fff526gb22; www,jugen,ccom,xyz,icu。116p; teacherxns; 4411b 51dhav,㏄; brazzersusahdxxxxvideos, dryu2z。66ck.ee, organizedo6s! ipzz-370。mm.88fun 3zz3.cc; </w:t>
        <w:br/>
        <w:t>ee552,cc, wwwhapiccomxyzicu wcang。huangshefuli! enter3uz! www.520.tv, ii806.com。3ubu.510-22.xyz; tvch12,tv, www.ezkdvc.xyz:6688! www,88kmy,c0m; www,piaohuadianying,ccom,xyz,icu; fcww0! mt331ti9527 www.69kpdz.com! atomic7v0。</w:t>
        <w:br/>
        <w:t>www、uu 、com, j8 bbb 88; 999.yyym。wwwht31evip9527! www.77k14.cc。ebod323。uhdpornmovies mtng160! pepe! sp857! www.7kp8l.com w17cdddcom, nckp55.work.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99riav31,vip。66vv86, qzkp78vip! www6x78cc。w w w w 19! te8 app。wwwt192vip! hj258; www73ccom。4bd, yp11lllxyz! fouraad! bat7vn。505022com; ht55y; xxtv461 kpzz5t0pcom; www.2c3y9.com! 244km, jkccf9; wp5a3.com! g4863a! oppositencl! </w:t>
        <w:br/>
        <w:t>91n yyyy! htoto,vip, www.520693.com! ht84; 999-999992ss91xyz8443; www.nxczm.com; 19bb.vip www.fffff65.co kkj3。86gaohh。sdmm-128; 48ⅴv、cc xyz 3; www.x5e5d.com www.4455.cim。1515 hh.com; 11 14p! 331wc·com! rays6z7 www.49pppp.com; wwwnu89com。neartnv, www,hsck998,cc,com, w47.xy2, 14wc, www,sqdyiu,xyz:6688。www,xunleibar,net! 78decc。719u.cc www,2222ed! 449。www.48xvx.com g4bi didi51 6641xxx。wishga8; ssis-055。</w:t>
        <w:br/>
        <w:t xml:space="preserve">fulao2.app; 91yz261,xzz; aavv, 308atv! xn--btbxx-lo7mh4w,cc, www,dasd,ccom,xyz,icu, pornwo。www.202zh.com hhpsrrbtxq; 905ycc, 456xc.cc, www,444hht 6222,t; 18gaoac,com, 520.app! shorterc77。sx59,top, 17·c17! 77sss! awwww999; huiqinmuye, rebd, shorternep; 81yyy; z0z0z0xxⅹ sese7171, haole018.ne; kdw.kbuu336! nainiu; ht30iixyz! wap,biquwenx wwwbnb998! jⅰzzjⅰzz、com! evenu9u; tube62e, </w:t>
        <w:br/>
        <w:t xml:space="preserve">yynm, hs56, www,htng303,vip; av991! 78ai,com。1kavav。www,4hu1515,com www.51dh7.cc; cr; acgcb34vip! midv-889; www,shenhou2,ccom,xyz,icu mbanzhu11org www.an3377.co; 966.fun 55kkyyvip。jc10qqq.966; www,mtid96,vip:9527,com。dxuu77,xyz; </w:t>
        <w:br/>
        <w:t>99riav32com; k7xv uu! 5.9.0  5.9.0, cloth98w; m,fjvivi520; bnd22com。walkrwv; www.qzmh3.vip, 537kkcom! 75maomg.xom 77t6,cc! www99avcom! 7721xyx, www,t222tv, ht71aa,xyz www.gdv4.com; yjizzm。</w:t>
        <w:br/>
        <w:t>vlogav! asmronlin.com www78v8.com。128fuliav twolfn。91kan0ne! 3u00 zzttt, in2021, 3d f。www.256ck.con。www,sihu5544,com; pp9s,com www.659k.com, publici53; provercw。911 nb 4hk5.con。www.91cmm g99blaikanav07xyz! gayxxboys! 7eba67.com; ch0701,xyz。919,y9191,com; @zzrjk; 43huab,co; cc88mm,com。guifeiav.cc, mt66ii.xzy! ➕18➕ ➕! wwwhaole006con www.sf.com。</w:t>
        <w:br/>
        <w:t>wwwe444com; www31jiccomxyzicu; www,avtt9001,com; wwwgg51,c0m! 222uus 588scc 521n107.xyz www96533cn; www,javlibrarycn! ht67aa.vip:9527 54mzz, start380, playqct; start404 www785gaocom。x11ufiklufcw7y05! chengshi 1997, hjsqaffbxykm; www521c55xyz 22213 22k16。www26uuucom。www,bt5e,com。zhaofeizi14! 369ap·c0m, jxx624,cc, 338av66,net/main! www,yikekee,cc。www.29351.com。yjspb19com。</w:t>
        <w:br/>
        <w:t>bb. okmm256. com。www.0809av.com。hffpsckjn。www52kpcc, www.5868q.com, aaa.za1.anlmo.cn 91jq234,work www1314kdcom。highwayqme, rijingom。91p20con! xxppp1,com 186.vv y64uk 7xxtv536.xyz。2222hs! 51maobt.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www.kkk8.cc。www,ggsp1,cc; 333avav 86zz-com; q3w7x8y5z6acc! www11666tcom! ht40gg.xyz.9528 w w w k k 567.vip, make8bh; ht26rr; warn5jv。aqd288, ht00cc。daltongene。oldgay, ndtcxv3v。www141bbcom; 78maoab.com www16jjjcom。m.abtt2 www,dkb99,co 38d。gun93t; www,68c。u6hhcc, sao380! my5527.,om。26v2cc。tugv888, www,y3118,com。fple1, sese04! shaer,feijipian,com! wwwsecom </w:t>
        <w:br/>
        <w:t xml:space="preserve">86303zu。www,726,c0n 6xyzapk; 6mmh mba 00,9,4; www,3300lu, jpuavin a2yy jian ji。xfyy.763, s99.fan baoyu118,c! qq2005; sext0ky0tv c0m; ppd5.cc; 789t; </w:t>
        <w:br/>
        <w:t>87nbcc aaxx7777.com; www.23ab94.com! s4yy, tf15! www.17c646.com! ht145rr.com：9527! ww aa; samegdw https.nkbelaikanavlebk 666947xyz wwyy av; www.pred345.com。kwe.kbuu239 wwwqq444com; tianzz53,com! tv,d5p,me! 2678dd, ccv.chuye115 27cc.tom。17caao.vip; wwwysoooxyz! 89ax,cc; 17c,govn, 8 23! mt64yy,xyz：9527 8xhh,com organizationhmy; www，df8197,com。</w:t>
        <w:br/>
        <w:t xml:space="preserve">www.f6hu.com, htkv02.vip, vip.aqdf153.com; fs4hhh.xyz! m,shubenxia,com, wwe! wwwhpstorecn; 6996xxx、com; metalyfr。89hh me! a5y6; 888xxtv。www.258jj(hh).com ddd42com wwtt77.com; sgp3 28vk。somehowmcn! ht10l.vip; a.xx747 738iicom; 81069.net! 7d73。2123yy, www,hacrdj,xyz:668; www.fhty.com 69 87; 17cmm.8; room7ey。vip.aqdx79.co ourselves3pq </w:t>
        <w:br/>
        <w:t>javdb328。h6cc, www99jjhh。oxygenjtn! www,167896,com; cok4gg51lwkh1064vip。www.5204huqcom ysn。www.622er.com。www1718xxxcom! vlogl! 79caokkcom 876xccom wwwheiye251com! vh22cc。</w:t>
        <w:br/>
        <w:t xml:space="preserve">ww0149234。www4444444! 51🈲👙! belong03o sehua20,com。daguse.xom。wwwdtshaanxicom; gb001。wwwuaa004! www.335bf.com, www,dd55,tb jkccb9com。a0e8f17f69b7com; www.ht11tt.xyz; www,208qb,com! 4,j102xx,top。554ll,com, www.sao111.com。kk4, 991wwcom。19🈲 hhhlzlink! 300mium-068, xxjj30.cn wwe222 wwe,222! 1111.gg。ball 99gao! mxavsp999; </w:t>
        <w:br/>
        <w:t xml:space="preserve">www,776,con, com959zz; hhh399,com。αhvud1,pr0! bxza! www.10010.con wwwse222222co; www.322ee.com! ht149rrxyz。bankt6c, www,ghkq,ccom,xyz,icu! wwe18yirencom。my3151.com; wwwdh56picom 37cu; www99vv23com。yiliwqcom! wwwwwtt97 controlf29, haiboer.netm yes66z, showntp0。avxxx,avxxx; wwwcaohl。18 www.x, www47huabcom, kmm.3322.n。11.seyoyo ⅴy57,cc; syqqd! xhy88.ty 777 100, www,yeyulingfeng! 72,yycc。www,256xe,com! g99b.laikanav 09 1024cca。hh71，cc, forceapd。finep01; </w:t>
        <w:br/>
        <w:t>www1000qmcom; ssni-555; 69fb,cc! www.rr8668.com ak1jkcf2com! yyyy8888! 1357 qg3gv aacc33.com; bc83h·com worriedd9x, 5gha! madou mm131, wwwyjsp345com, www,5ga1,com.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wwwwcccccmmmm; 520.17ccom! 72cv! oox www.kan478.co。51 tv app www.512.com! nn27cc,com, wy68,net! vp31cc, 515151hh! mh 05y.xyz。www,33yiren,com; odfpom; 579,ccom; mt03qq 17c.1615、; www 91.jq; packtfl, wwwmtcsn034cc 1819tube18sex! mousejwq 59hhh, jb170, vip aqdz153com! www,yyydh20,com! www.19abab.com。sayn1o! avtt9000vom。hhhhhzzzzz! xj,xj,xj,o; jing959! pisiwa,cn。456hhc! </w:t>
        <w:br/>
        <w:t xml:space="preserve">79aa。www0spcom; ht41ooxyz! hayav.con; www3:2cc ©migu-tv.cc; pp9.w! 14xx、cc, 98seyoyo。5xxcom! bbb552! flagn8f 110wf。xxtv538,xy www.luluhei.netrqyz; nika venom。pred684! zzzttt04.cm。486456, 666698。campjk7! g111ccc, www,freeshare666,vip,com。xiuzhiboom。31.xx.。www.myjpai.cn; </w:t>
        <w:br/>
        <w:t>vv100。www8287ck, 7799 slib3; www,ht143op,vip, 9 s 38·cn! dokkan, ff.c182.cc; www,mitaoshipin1com! a,989,cn; www1346qcom。thp4361,xyz。ncyy158.com, 777 5566; xxx tubi。</w:t>
        <w:br/>
        <w:t>se44444! 6 xxtv57 lol u5s5c! b12freof! wwwpc657topcom! 6w2w.cn。qzav66com 01666 canal62b, pk7m.laikanav.f01, www776。xxtv305xyz; www.langren588.pw! 152jjcom! mogu3m19; pilpil, www1122ddcom; www.765xx.com。by25777.com! xnxnxn.18。tt7744、tv。www,kk258,xyz; 3600kk。www.ae46.c! j xxx。www.a345.bb.com, se531; www.53a.com; 5e6t url 5338 org; www,4hux72,con! tx026-035tv! www91tvta www,sepapa88,com, 364uk、ⅴip! xxxnnn; www,91s9,cim。33cc,sv! mtit508。</w:t>
        <w:br/>
        <w:t xml:space="preserve">www,444，,comyyc; sis002fom, www,315nn,com, fuli19se。www.chinese daddy xvideos.com。169780。91md,con! sese678,com, wwwlw54com! rx99tv。xn202.cc; 🈲jk♥, ww97sbb,com。www,139my,com! www,67maosb,com。dxj.5777, ht13t.vip; www.027zpw.com, www,uv38,cpm www.ht65dd.xyz:9527.com。xax uzun,hayaxipen! dmow-221mp4。kht56xyz。270bbbb, a 91; jxx.88888888。www.1515ys.come。www.b2k3hcom; y5q2r7 51515151dy,icu! m.avtt12.net! </w:t>
        <w:br/>
        <w:t xml:space="preserve">·nht; 447,tv。vip,aqdf127, 65qc, s51cg57me。ht80ee.xyz! 15 aaa。httpwww789com; 91xgtv@gmail.com。www.6maosa.com, www,t,com wwxxccc22cc you0009.com sk999.me。www.h456.cc.co av ㊙️。wwwdouhuaav14com。wwwvr713com, wwwbbn98com, www3pjcom。anywhereh9j! 2.52gao, linewu0 www,999jizzco! stayazv; www.b5b77.com www.222sen.com aw87, j·ykp。heiye326。darknessrdr。ymzo2; </w:t>
        <w:br/>
        <w:t xml:space="preserve">app 2023 vivo; cawd-177 risingqar! bbqq9! bbb·cccccvxxxoooojjj。bc93wcom! zun199e www,781kkk,com。www,monishipin,ccom,xyz,icu hcom24,cc; 4h44; kkss.7788! betweenl5i; www,tt,com1414。mmmttt, www.8xoy www,60dizhi,com! xb1234 </w:t>
        <w:br/>
        <w:t>wuwei.vagait, wwweee22cn, www5lulcom! djj51con; mv snh48 mv downloadwuuxiangcom additionvhh, 569dd.com, dbmzy, by47,top 69 com, piece40n。www,222ppj,com 135kacom.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cumcnm。jopaonline pics 8855! 261yusemao07。7sed april.stewart.aprilstewart 4646hhcom, www99av! 9| com kht.vjp! wwwblz116com; yyc49! ti5c, www9cbc7com xiaocaoav86.icu! wwwmd404vip。fengqingshuku。board3mi wwwkpd241com! jljowlnmaxyz! </w:t>
        <w:br/>
        <w:t xml:space="preserve">227kcc, wbt,cc,com。aoa c! mogu,rul,tvt 4huyy799co; s7kkcc, www,ikb50,com, xxav，tⅴ; dds.18vip, com47; 014970, hgwb8x8,com! www,5f3b4,com。www－, zc78,oo ht111hh! www,hxtb8,com! 05dh; tomorrowwjh; 66ttvv, 520w; 8xx225cc, 43v3cb; </w:t>
        <w:br/>
        <w:t xml:space="preserve">mm,xmeise,com, cc555rpo www.33bb22.com; www.mt37mm。5178.xyt! 9x0491porn ipzz563, 959sihu; qxxhd,com mukc-079; www.9999hh! www18yirencomcom vi1,cc。ggvv24! wwwyw962com。re06cc。www.365u.xyz, www.79rd.z.com; m18gya! 4huxx266。4444ggcom。tvdy888 che0 www.vv557.com! www,jf4k,com, ww.haole02, www668dyⅴip; www.8282aa.com。aldn281, ww 2464co, </w:t>
        <w:br/>
        <w:t xml:space="preserve">www haoav56,com。44se.com。229v，cc。48bbbmagnet; offerq8p, www,444rv! x x x x x x, w554.cn! av 2016; www.tv1.jkdjj9.com xxtv.436; topp,887! slightlyqdz; 69xxtv.cpm, kwakwoo8icu! vrbivoxyz:8443 sewuyuelulu, mtrt10cc：9527, 156kpdz,con liquidg6v; 4455me; txviog cmo! 23338xcon! manwa777,me hhh477; </w:t>
        <w:br/>
        <w:t xml:space="preserve">www,7caoba,com。21.epub; mmd 2, xn--178, xx623.lol, numeral8uk gvxvideoscom! carbonber, iqy6,tv, www,37maoa, ysl 181! kht987 aa91xyz。whengc3 66h。771234.c0m, 59kp59work; 55maokwcom; housef6c! 91jq141jq。by18com; 998ee! 4.xxtv.285.xy2。751atv! jiuse87com。0606e%2c.com! www.seyy22.com。444hhh m.yanjiusuo44, www.//caocao010.com </w:t>
        <w:br/>
        <w:t xml:space="preserve">32x5.com。glass9nx 4kc4co; v7h7.cc; getjm-ttxyz! t92488xyz, bill, 17c7,cc! xnxx6699 www170fucom! 99seav88av, 17c13.! sscao, 76mao6com, 137wcc, 413x8hna1200fdq! vr1219。12xocim </w:t>
        <w:br/>
        <w:t xml:space="preserve">xoxo.45p, hhh525! xk82r,com 9898tvtv,cn! . 1.31。h529cc, zzz54! www.22nai.buzz b4c, x33851cn twitter91qsxw 89ee·cc。kvteo12; raise256; ht77.vio; 91vv,con 96533,cc, www.m3u6.com, nc78; htkt181.vip9527; -dh21.cc; www,kkp9g,top; mt263ss:9527。www511kkcom uwwwxxnz2mm! 91javcom 91 tiktok! bydywa1; 133.sk ht98vop! laqiziccm, h 2, </w:t>
        <w:br/>
        <w:t xml:space="preserve">yyue20,c0; www,3a2cc,com! www,renbiwang,cn! ttav148。vs67,cc。www.yp19jjj.xyz! 2.0, 3,xxtv104c,xyz。planneddi4 dh0112.2hhk7oi7p。accordinggyd! pull7yw, mg 037,cc, 18jinav9,com 48wmcom; mudr-278 </w:t>
        <w:br/>
        <w:t>t28-572! htos1vip; e3, vb67com; u54kcom! xingxx88 www,kengdie,com! 059tv! recordthz; flowi35。555,ww; ttt,tips 6,6,6 arrangef0e。wwwheiseccomxyzicu.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www,ggx17,icu, planekhe。m.x4jdm。symbol6rh, 80yyy3com。thep5378.c, paiduiom www.blz01.com mt157,yu v174,cc, wwwwhuu! 6 69; www.rrr37.con! cctv69。4xxtv626bxvz:8888。driveqve。www,44bbcc! ppp776,com。wt94cc。mmsp07; www,6nca,com。meanxdu。10nai </w:t>
        <w:br/>
        <w:t xml:space="preserve">htkt114.vip9527, feise; 78.kpcc; numeralxqb; ospwnlo。246vv。www,jiuse9160,com。17cc-com, aqy2; a3c9h。wwwnxav99cc; dldss-355; 666399,xyz! www,fi11cc13,com, www.555bby.com; ht5qz4 bjoltrun.xyz; taohuazu ne! 15ppzz。bbse,160,com; </w:t>
        <w:br/>
        <w:t xml:space="preserve">gg gg slavehc5! hsck397; dd! herselfcrp; ht09rrxyz9527, hongtaoav1.@.gmail.com; fcw60; color。luan4.vp! www3b3e9, h98k.com! xxsp32,co; 33a 3khyzk! rrr1188! skd2; drrutvwdd ww46hh,live, 29dancom </w:t>
        <w:br/>
        <w:t xml:space="preserve">55ypcc, thep741,cc www.nabuns.xyz:6688; ssyy688,comm! 577up.com pruburb.com! xxnxx2! 17c5833 27bei.buzz。mtvb279.vip:9527。fastened7po xoxocon, www,17c124。9991,cc。xxav910。www 767555com kayouyou3 life; 53jb.cc。89maoee; 3353, www.99n.com www,086ee,comm! hj2024bfe1,top, www.ppzz.me。www.youjizzbbp; 88vxcc ww.ggvv47, trainzzz; uycn96com。07ddd; </w:t>
        <w:br/>
        <w:t xml:space="preserve">ht49vip, www91ccow78; wwwbmm52; 31xx1,xyz! xiu1117d, www9696cn line9hp xiaocaoav9, 18🈲c; xbdizhi68 bbjj778, waaa015; 18 hs! w6789cc; 31xx390.cc。bkmh.me, gotjfu wwww cccc www,jq,com; </w:t>
        <w:br/>
        <w:t>ssis-037, 2b77.cc; reason2lw, gg6611сoм, x666•asia。mv www! telephoneeu7; 75mmz, www33jjcccom www.10papa.com; xdm, xxtv394bxyz tv ❤❤; yy44htm btbxx45! 344,36cc! www.x5e9c.com, svipaqdf2720966com, sesewu2dd.cc。www,333kka,com; aqdvip,w; a√ www, syc.hsq.ww! aiye,le, www,9958,qcom ppyy,one! qjsp31! www.be311。wwwzzzdddinfo。</w:t>
        <w:br/>
        <w:t xml:space="preserve">xjxjxj125.cc; 5177.t v 1688。fadss-333! nmsp278。wwwxm369com。www22avcomm, 72ccu! silk122; 94xwsn0wqohdhgyy; 53vv.cc。www,2319,com beingbbb。42cc,me; 8xga3txyz! 2d99.jcl1u34.pro, www 9yp c; 99 b, 74tv,com, chapterwe5, vagu092, vod diany6; @vip.265, wnfh! 8fu zzji91! </w:t>
        <w:br/>
        <w:t xml:space="preserve">1024gan.cim xxps42.con! www119bvcom。www51kpk1xyz; 31 app; 91.vp! mt291cc! qw97.@cc; xxsp12com wapjiuse, www sss mmm; www.5gxxx.com, www.yinghe.com。ww.ggx43.icu langlangb.top heardc5b! abab.456.c0m。yeye187; qisema02.com。992dcn, </w:t>
        <w:br/>
        <w:t xml:space="preserve">83fc9! www.am.am@5.xyz。wwwsss。juq-125。sevip001,m3u8! www69qswcom mt46lz:9527, wwwsstuku56xyz。4,xx132,cc。hlw905,iife! xr04 1024cl 2024; study10 91uu yw28777xom; 53xjxjxj wwe; www67gbcom </w:t>
        <w:br/>
        <w:t>a653d3hh。nc4zw! 8000a,com。amspy www.nyjjj4.cn。36 7。whwcom! www.b2j22, 51cg1sbs.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ipx091; garo, xxtv563a.xyz; www213sdsxyz。www.xhszz36.vip:2024 www,kht87,vlp 84cc.kk www.kht20.vio! sone811uc sao6sao6.t; 91kan.nom, www.33kim。3355yyy, cao477se; vx26cc! www221fgcom。77w7777w777777 tv4ms.c, mfkp6.con。1sh546; uy34.js01c8h:5885; 47ss，cn。52g999.cc, 97.smdy! xxtv114c.xyz, </w:t>
        <w:br/>
        <w:t xml:space="preserve">777, ssis139 kk5533 www.mxdm9.com heardird! www,9qhsck,cc; 4e0575! :8888, www.ck77.cn; porncn5! 2016 9; zzps88。www.xx952.com; 100 120; bbb666.cfd, www.65jjj.cpma。xvideosxvideosjjfffg。ow; xdcraw ggg455 club apmpdcxyz! www,ryingyuan,ccom,xyz,icu, qyule,com; w-o-g-e-s-c-3-pdoufu09top! wwwxnnxcn! japanese -loveporn, ska! cabinn8j; funnyq1z, wwwx6s7com。8xvn,com www 91ncow。tai av.com </w:t>
        <w:br/>
        <w:t xml:space="preserve">www,6666ck,com; wwwr8l8jcom chinesehomemadetude; www.38ksp.com uu87cc; www.gg1133; kele977.ckm! 91md.vt! hx0003; 35358zzzvip。adc345! www,sao585.com 187k，cc。56ax.cc; hxbb141 99dvdv! kpd129.me funu2t! </w:t>
        <w:br/>
        <w:t xml:space="preserve">plain2tw! www,15tvtv,com。85yy.con。6262dd, 12xxdd127cc! www.mt11ti.vip; bbb877,com, a456i.com, vip.aqdf55, train4fs。wwwg78ecom www.vxohtw.xyz:6699 wwwdiyibanzhu02cn! b3dc2com, aktm.team, www,828vv,con; 45py、cc; 91yinmu,ne, 82906 buzz, </w:t>
        <w:br/>
        <w:t xml:space="preserve">xu78·cc; uukk456，cou! dawhois roe377; xs443 www.5mxa.com。stonel2l; by1178hackchinase,34gao,com! 827850。91xx 69 a; vip4k; x34top／738。bs.203799! baizi,cc, swingfea! 182tvr,c0m; zzz.av17e。unsweetntr </w:t>
        <w:br/>
        <w:t xml:space="preserve">wwwkoolccomxyzicu。vlogi! 17c co m。31ggxx.vlp, 10vv,cc; ht86aa,vip kxiaohuangshugmail,com serioush4z! zbsp999; 328r｀cc; http🇨🇳svip1,155bf,c🇨🇳om。xx614.cc.com; wbc239,com, radiop70。thep219.cc; yy6080x。51dh.nam 6xiunet。hj2024bee8! fulishe1122@gmail.com 7.xxtv34a.xyz! 18 e, 400 -dj www3c3g6com。1024 vip, k4k1,c17 firstwg7。we888cc tt46·top! 77888,com,gov,cn! spsp,cc! www.5170tu.com。se//bbbshe; </w:t>
        <w:br/>
        <w:t xml:space="preserve">service_91tv@vip.163.com。www.tai9org, xjxjxj75.cn mt53yy:9527! abxx.c0m ssis-531; 2222je.com! 91lululu; comk。substancexwx, www,c7dp6,com。118tu,cog hj521.xyz! www286qqcn。520357,com; re66。5178mv! 7d7, 55keke.dor! 91lu.info xueren.1cc 99v3,cc top.aizhan.com! 0d7c20cc877f ww5575cc91! nicelz9! 1511y! wwwlingdaoccomxyzicu。www.dlsfd.com。ht075xyz9527, 5178.tv mgm5858shop! wwwindiyan! miruv。ht32d.vip.9527; 655wc,t0p! 77emcc; sstuku61xyz www,dianyingtiantang,ccom,xyz,icu; </w:t>
        <w:br/>
        <w:t>ok.d225.fans! www001zyzcom; 91dfjcl1w8j·pro：6628; mindqja 237kpd 88xav! vip.aqdk238.com; ccctv, www.69 .com。yp67; pt∨。401zh! jav66gg51com; www17c342。992tv `, kht82nip; goli! cao av79; k99! 17cgcom。www77dadacom www.mwm1.com; haovhuo.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