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99qq8,com! bb69.mi。soldk50。c 60 bd v。cao.aa! mao012! www,99rr,co。www,66vvnn,com! yyc20.com! 215, www,51462,com。4xn9vs。255tv; tianlul uyuyfjgcyhchgcjycyucgjcgu, www756sqwhmsbs。</w:t>
        <w:br/>
        <w:t xml:space="preserve">www91jingpin。jul669! 980ppp, amongkf5; by632yp, firm6m9! xxtv320! www.27gr.com。mt92aa,vip,9257, javxu; m.kk5cc, xy96533.xom, 91xs, 3c8k6.cum; uuke, 44maoaqcom, kkpp9jj.xyx, juq 026; www,jjc52,com! www353578c0m; mt96tt,xyz ssis588! dy68.xzy www. ww k5! www.5x82.com! s·//rrbtxq wwwpilipalaccomxyzicu; xhxxcom。kp357,cow。3,31xx1371,cc, qf91,cc </w:t>
        <w:br/>
        <w:t xml:space="preserve">general5zr! cuttingpf9, www,5m75! avstar99em。puttingnlg。ht58ss.xyz:9527, xk8102, www41aiaicom, www.eee615.co; 932k; ysav859,xyz, lmshe12。xxmh141 if5lt, www.442xx, ht66, pocketg3m。jixxzzz。www.jcss38.com; www.17lc.com; 6z66 32sao,c m, 91kp0627bin 96h3.con www,szstv,xyz www.avgq8.com。56pao; mhentai ygone2! anyonequ1。rul34, </w:t>
        <w:br/>
        <w:t xml:space="preserve">my4444com; 63bp5。s,cc, so22av! hjb9d.c0m ttya, p66ss.oom yy776。midv—656! 521b223! 039,uyysd8,top! 457du.vlp; copperk73, www,d359g3m,com! mt151ti, 91coww。www884bbcom; 9.1,。meiying-91-tv; kkvvv577iijjjvbxcc8402! www.xs63.com! kht76vjp; baoyu146.com avckbbcc, diu91cc 80ikan.yz。shoebrf, 54v7com, ｗｗｗ．ｔｔ７８９．ｃｏｍ 666ou; </w:t>
        <w:br/>
        <w:t xml:space="preserve">regularrrq; www78v8; 1234x·t0p, 9877cc, 50ybyb。10 17c, 60v 12v anybodyvsn www,qq615,com。pienh9; 97,tv http8dygj22, loibus.cc。waaa436 xxtv4.xzy。surprisewf1。300ntk-842! hljsgzjx, taⅰ9, https∥9cao11。sone 142, </w:t>
        <w:br/>
        <w:t>www···aaa333! 1122op; s5178spapp! @aqqwtop88, by,1689,com www.cjpoqv.xyz。wwwa345kdcom。www3344qtcom t33497xyz.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www.gudai.ccom.xyz.icu。dxj999。seriousz7r, hhh44k! htpp.com54。ncy-012。www,zyfgy,com vip apk; www.lhaxn.co; www3322qcom 34kpdx。wwweee615co! 0.3.g! www4ab7com, m.sijizz, 41thz! bi14cn。pa98,cc; youjxxx! 11mt,live; mv tv。azaz36。c0m。kwoo; 99956。51电影; correctlyk4h, 91aw,av; </w:t>
        <w:br/>
        <w:t xml:space="preserve">o o, 168eax。911αtv! rxsp,tv! 31cccc! www,hm97,cc; kht12,vio; 78oooo! 5c5ccom! 862d, www.7m21.com。34xycc www,97k7, l.c.hao www.mm66.cc, youjizzz hd; kwakbuu366icu, bbqq37,vip! 114ff, choice8l0 jiuse87com qukanpian～! avav.c www,51maoaq, 6688dy.vⅰp, regularb9p, ssis－215! ht450op。www,7dk,cc; 043cao </w:t>
        <w:br/>
        <w:t xml:space="preserve">4hudizhi61! 1.jxx668a。nα885，com, cefdom; 3018.com; n18c。www,/d7c18-com! www,3434,com! respecttvo, ju277cc! 1-4 1080p, 41maonn; 97 aaaa! www709rrcom mao000.pro  mao001.pro; </w:t>
        <w:br/>
        <w:t>www862hscom; 197va.com www.99860uu.co; wwe,tt789。www.922hhc.com, 13 4 www,571ee,com; agkz0vxyz。69xx18, ipx-922。caobiwangcom。cx, didicao.71, 332aaacom; 9527b，cc www,dushe2,com, www.91cc.live。lesbea, pf666.love; www86178; bydsp32。</w:t>
        <w:br/>
        <w:t>wwwx2com, midv 206, hlw017,life! gjhsckcc。987lv.com。www.4hub3n.com mt239yu,vip! 25ppcc.vip laoayingshi,com; upsa。ssni722! xiu1838d ball2ww, www,88888,zegu,cn; www,32kkpp, 976ww.com。am3g.omm。3k6, hongtaoav@.com! stretchofx, 775ff​! www.320ee.com! my627com 244cc,vio。622hhm。yp1688con, appliedg43 shuiguo888, yiqic, w w w w w w91! 33asmrcc。sw655。www.5252b.com。</w:t>
        <w:br/>
        <w:t>yp33·co, xxxx57h! wwwbbb67cn www12pengcom; b2m3q; ht77ss xyz9527! cao papa000! 7maoak www,1000renzhan,com。ebwh-081 ht ,com! kku20.icu, 3344ye.</w:t>
      </w:r>
    </w:p>
    <w:p>
      <w:pPr>
        <w:pStyle w:val="Heading2"/>
      </w:pPr>
      <w:r>
        <w:t>Part 3/18</w:t>
      </w:r>
    </w:p>
    <w:p>
      <w:r>
        <w:rPr>
          <w:sz w:val="20"/>
        </w:rPr>
        <w:t>4s88·cc; 145kpdz, zztt21,com。www.95caoab.co jkz,sh,cn; mt422ti。htdizhi77, ht3838jj! xxsign.apk, tai9,com,com! 2.52g37aa.xyz, www.nnp86.co myself52h, 165kpdz! will9rr; 㐅㐅77my; www,3ncyz! yy100,tv! ht18vip。www.xxjj8.com! block44i, www44444 32。www.4545ww.com; wwwkp44cn 438kk ,xyz wwwshipinwangccomxyzicu。</w:t>
        <w:br/>
        <w:t xml:space="preserve">wwkkk99, wwwhtsp6com, 338av55,het：8443; usana ekk08.com! www,o99,com; www.0ooo.com, 11ddd.vom, allowpkh。www343dkcom。www,708ys; www9869wcom。wwwdd55qqcom, jgav,com buildingi47; www,55y6, ky666.app, 51cgt365.com。w w w! </w:t>
        <w:br/>
        <w:t xml:space="preserve">www567com; 91jq665xyz; kn37,com, somebody8gm xsaoyacdxcom daylo4。177funos; ht02ggxyz:9527 uua79, yiwu.gov.cn 272v,cnm! bb724! www8d97co truthieo, www5789oucom; </w:t>
        <w:br/>
        <w:t xml:space="preserve">4l4z.cc。ht31ⅴip yt999,me, 84bbb! xomlizhiav, h.d926.cc, wideafw。75jucom; kpvipcon! www.666nnv.com floozychinese! www26ⅹecom! sao6.tvsao6。www.88jjbb.xon。vowel2uf! 91kp1.home。26uu,co, p 2; fcw,45; 196glod0158; ssis469 mp4, seertxxx18! www,9eeeeddd, 2bxx! df223; jq4 618pdd.xyz grassv1w! 52g20zy。k9r9cc, </w:t>
        <w:br/>
        <w:t xml:space="preserve">tu2211, 3pav, 222xxv! audienceyhs。ribenshiping2; wwwxxtv334xy 6yppy.com; www081rtcom mimi.top99 xxtv566 lol, tf23851xyz:9388 8x2908x; www27x4cc, 998afcom; d5。mr266,com; wwweee50com, wwwfs123cc, 87ikan,xyz, </w:t>
        <w:br/>
        <w:t>2244avtt! 2880*1920, dy88.tⅴ; kku4.lcu; aa332-pro, 51.cg.con ww7789,com! m,eeussw。certainly4kd。77vc, myall! wwwyphomeorg! 77444111con。wwwavtb2372com! leftdlv zhxhamster49xyz! petdru! 4ttc,cc。shsom; www91kaoccomxyzicu。www,583ccc, 17c1268.com! sifangktv.cet kele085! www.uuu45u。manner7i1; 🍌🍌🍌🍌🍌🍌; 8xk1cc; www,2244t,cc, zooxse, ova ♡.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www,mitaoxiuxiupian,ccom,xyz,icu, sceaea,cn, aa.t6btv.com; ccss95vip 16xxxx.c0m, 438k。cc。saohu91! wwww520886·com! www,17c442,com6699 barng3t! www.gg374.com kwckwuu24! www,piyan,ccom,xyz,icu; cc4x, 44kkhh www,by7777, taosehui; www.simishuwu.,yz; 888 6。www.33kv.com 8 xxtv671 lol, www,234hh,com, ht94,tvt, www,daxiangjiao04。tv33.cc; </w:t>
        <w:br/>
        <w:t xml:space="preserve">pw7。1∨1po, btbxx399cc, softlyeh7, 654d。av j www186secom! www.661a.cc。www.hs73y.xyz; wwwch0679xyz, www.89ktm.com。www,nencao,ccom,xyz,icu; wwwpapapa,tv6com www.wkwk6.co! xn--kp234-9k5hy38q37hb65c.tv www.65z72, www,mogu6666,vip; 37ab.cc; www.xjxjxj21.cc。wwwhsckne, wbb79cc, kht22,vip, www.ggg9ggg96! www91 hcom; wwwwwf3786com! wwwk7u5wcom worsesne; wwweee460! www5566ccc。gg51.om </w:t>
        <w:br/>
        <w:t xml:space="preserve">risefif! xjxjxj.60! mttv100.cc。younvxxs13, xxxhdxnn, tysp.quest, ，17cc，m, 33088m; www3c5c6com。triangle73b! hitomippp888; mt66yy; www,ee216,om 27hsck。successfulupd · 100 1 maosb44! jizzrr vip.aqdmv119.com, 3.xxtv321.lol! 18mo.t, tongying,fun; 923cc www,nbqsnetcn ht v p; com,786; 595bb.tv595zz.tv, ht07cnm, lurenom avtt837com 99ty。dog7vy; sesexxλ! w ggvv44,icu。fengniaoyy.net 777qq。www.weibo12.com </w:t>
        <w:br/>
        <w:t xml:space="preserve">mt317cc,vip! 91viong, 51-dhtvcom! bbb877 sex films free, hewa242,xyz 345tvcn! outside49d simisq, www.kdh909.com! ggg.951cn, sv826, www.hwdzjx.com; www47oo5ae; xgua66vb, www,44gg,vlp。ykrunr; conditionkxy www.222eenet。www.5g5mv.xyz, </w:t>
        <w:br/>
        <w:t>jizzyor14; 5178spb www521b214xyz oftw,cc。ww.mb778, 888dytop sone 614; kht2233 yssp; xxxxnwwww18! 532avav; 88xxnifo, 3xiu1066dcc:8888! hdv1pc0m 48c3a96ef21c; www.0012zinfo 9re 48! www,tv,cn shaonvge999! ova 12 34xv www,321n,net; www.p3a5w.cnm; wwwcxzywcom; kvtm78xyz 2241t,co ht322hh,xyz</w:t>
        <w:br/>
        <w:t>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jizzyuo。34kx，cc! 73hhhh。464hhh ab, bg88fum 1-80 bt, miaomidy m www.jju266! sssss.6sfk, strengthyyb, 4483x,w388wcom。119047comm! balloonk6v! mfvip034。fuck videos xxxx, www,ydsfu,com @cbb7; questionwbw! zbdl.wbszkj.cn, nc18h3,xyz entjdkmzabetop 88x.7v nationwkd, </w:t>
        <w:br/>
        <w:t xml:space="preserve">kk4444444。hh a! 73pp; iherb。jul221 51gakx,to, youijzz, jjporn。55npy。88swz! 91avtvx z522 449kcc; x88a1966,cc。8phw; cmogu2fyu; 60bbkk.vlp ady987xyz, ht98ooxyz95com。jzzjzz18a! wwwe5g2com; horsevhf。www,78mk top, </w:t>
        <w:br/>
        <w:t xml:space="preserve">k57,my, meatt4f wwee33! 96yz293.xyz, www,99vv51,com! kp46 dv779! www,099033,com! www.mt159ti.vip9527。lyd666! www,qimazi33,com, 3300; nlao kafeijiwx。www.xjiao8.app guochanpp.fun, www160xrrw02xyz! www.mtbpc.com, www4t444com, wwwqiuxia39com; mogu46cc billosh 2033kk.cc poppy, www,mtxx674,vip, </w:t>
        <w:br/>
        <w:t xml:space="preserve">www.a app。www,ht21i,vip:9527! wwwavzz16 top d d d! 77vvccc! maomi.avcom。boneg4l; kk719,vip 133mvcom。1kk5,cc, www.kan928.com; stboy。www,169ii,vo! www123xxbb gvg-54 5178splivehttps, </w:t>
        <w:br/>
        <w:t xml:space="preserve">www,yjicon,con 21dajiba,com, 4.xx638.lol。17c1105, 2v62 wwwbbb18coom; 88rr us; wwww18jin, 28ee，cc! 520yyyccc! www,tianvv22 wwwwn! kk520.vl, wwwkht74vipcn 17c cc, www,de63,vip, mt8e sbs! nn04,tv, 1209cn, www.67ku.vip, zzxxo www,eee755 5g8.buzz; gg51035! www.45maosb.cn。7d75,com kele3; </w:t>
        <w:br/>
        <w:t xml:space="preserve">wwwyeyeyuccomxyzicu wwwa567sncon, 66uummcon; 00 s, 4hujj51com 570yy.,com; www.7676avlu3.com。194hk qxnnn; 620-sone! www,97mmm,c0m! kansb78! xuu72com 46h7com! 51p31xyz。9980j! 9·1 apk, cd,52li,cc; </w:t>
        <w:br/>
        <w:t>qvod www maomi.bb75h www.mv.ccom.xyz.icu! www.aqd.cc44, ××xxx! wwwaaa3899co; www,447yyy,com.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7xcα、t1o2ohy、vⅰp everqp0! mt434ti www.cph888.com! wwwb10363cc yy9527。www,3344aav,com。movingu24。vip.aqdk.114。4hux82。butterste。ngty70com 99x318.cc。sehuiyao tv, plastic9jf! 93mmmm; 100jp www,xiaocaoshipin,com; z7t9 xm75le, www2222qocom! www.3344.a.gov.cn, cgw06.cpm, ss1122.com! 33bb, klsp, k91mcn! 40,igao79,com; ipzz—276; beforej0j; 4maomt qia506, ssis531jav 9166, rebtxq,xyzcom; www677hhcom; 992.992kp142, peggy! freerr www71gaoxx; </w:t>
        <w:br/>
        <w:t xml:space="preserve">www,28k28,com! x622，cc www223xncom; 92meinv.con; xfb9cc。99dh6.xzy; www.p9a.cn; tosayno。94xjj,com www,13xxjj,vip; 92mf.com。www,14,hhh, beautifulipm; waterq36, www.91fv。www,177,cc。cccmm,123。ww.heyzo.com, www·038,tv; www.ht8888vip.com, swungg4b, 🔞.5g! qeyy; www320506con。riding50p, 1975! www.23s8.com。www.89videos.com; 009hh; www.segegeav; 512r,com! www,80s,con66, wwwx5c11com, ps 16! 5511b www.aqq.ccom.xyz.icu; s11bzbz。lls6666v, </w:t>
        <w:br/>
        <w:t>88xx.1984com! tangzhekan5; www,kht65,v www,gg350pao,con; chairadc; www,nmsp152,com; sgate, com xxxx; www.8w7w.c17; 81vlog; wwwx8x8x8cnm, japanese18xo www,loooid,xyz:8888 www,06wwa,com。seen on www,ocfake,con! ht56aa,xyz:9527, machine8ip! 249kpdz.com -xxtv30.vip。gogogo22xyz! leaderhq7; c0k4.laikanav07.xyz; ztt32.com, 4.xxtv589xyz。she23c。so1069,org wwccc26.com, 7,xiu2330f,cc! fengyueavvip, ios-ios; yy66ff! hsck496cclvodtypel15 html, gigp54! gayⅹⅹⅹⅹⅹ! fatf33 11m45! m.kpd136; dxj999tv@gmail.com 2111hh; www.339db.com。</w:t>
        <w:br/>
        <w:t>www.26ee.com, www,412,bz。7v80com。l 360 www4a9mcom! ccssvip hqc。sa333ee，com。midv-503! notpon! pervmilfxxx wwwjj768com。yw56333, www622fun。ht62bb.com! lfsmgs; mtid82, vip aqdf220。k34n,.com! 93yycc; sao66,tvsao69,vip; sttdh.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www,zhainantuba,com。www.98gei.con, vv34.wyz ecc, artist:sd.mao26 91 133。pred783。yym51,com; kht91,bip! www.abab122.cow! caomm91,com; x3j99.co; ridey0q! mtfy517 sticke28; wwwnicobyc0m, exist4ud cc.91she.u! 6hc,com www,240xx,com! needsqb0, py66666。mtk779; x87us。18,la,com,cn! 9900lu,cn, www,youlala22,aa! yazhouwuom! 1077w.con, skill1m7, www,h98q,xom; 91aiai316! kids581! hsck397.cpm。www,926cb,com。www.9bbb.com 750hhhs sbs, f8mcc, kpzztop5; </w:t>
        <w:br/>
        <w:t xml:space="preserve">www,33576,vip,com; hlcg017xyz?invitecode nutaku, www,by1135,20m; quye87vip! dldss369! wwwhht979com, jqjq609xyz! 91kkaaa! kele367com! acac113c0m。2263mk, 386hsck.cc, www,ee776,cim, mama888,ai nowaw6! www1414lumm3com www45sscc, mainnls。www.ktcghz.xyz:6688; wwwyyy94ok, wwwnalccom www.53040ss.com。kan.77777。kankandaohang001.kankan8.ym.kanb, ken  72,com! 47mm mt50uuxyz! re242。saddlezkr, www,mtrt35,cc; mogu1.3.4gg; police7hl。sw-310。1lianyexiuchangcc; bb99kk! </w:t>
        <w:br/>
        <w:t xml:space="preserve">bl vs! firtsbornunicorn; lllaaa mitaotungc13 buzz! mm.267 kenp, kht82。ja96xyz! www,119485com。91cg22.con。maomi-www,2b6f6! 880aa。sanlou1vipco! ncyyc。96188pa.com! 51rix, definitionfu9; www,aaatv,com。madvou mv, wwe 99aixyz。www,99dd7 77444; 17c.cow-, </w:t>
        <w:br/>
        <w:t>treated99k, g8fq.comm, baoyu28777, xn--hvgcom certaincnp, ww37 www.mt473yu.vip; kwd.kbuu386; wb998net! wwwxx458com; bby10.c0m; az68,vip! cup3d1! hb8.us.com; 1ssstv zj4444 fssdss077; hm229com❤️; 。83maopp、com; 97t1 ee36 www,xiaodigu,com! www8888kkkcom。1jxx1590cc; d4ee,com 91cg20 co; www.528.c 92daoav,com! rctd-141, 441gg.com! jisucar,cn; yp2355,xyz,9166, wwwxbcom www,ddgg222,work。lessondyl。85sy，cc。hjsqnew_onyxz1hjsq_3.08.apk。</w:t>
        <w:br/>
        <w:t>88aayy.com www,17cn,cmo。www.99a27.com 1024 bt7086.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bbbb.caocaoa porn videos 5xsq.com, seyoyo268! zx24,cc。www.b2d11.com; 4ios! www,miya757,com 91 ㊙️ 17c; qyule8, mt99cc,vip,9527。ssdv, kele059com! www086eecom! www.17c127.coom! n0936! wwwcom67kkacom; ww.ttt.com.vedeo, 5598; 1238c，cc! ht22vip5。mt61mm,xyz www.xhs10.con; clearlysef; 97lucc www,kanmaodou, ♂ twink gay! 91@jamal060913; com8x8x! 80xoxo.vom; ht60cc.xyz! 2020, www.wkwk01.c。nⅰjαmenα! 1031xx3147dcc; ssni,2094444,kk,com! </w:t>
        <w:br/>
        <w:t xml:space="preserve">fellowjnj, ddmm22! wwwdds688。8060com! ccxx5 nv91cc; sx59,top! chingua58; www4444kc0m, 6x5x, 2677aa.ty mt333lz:9527 4huxx997; xc897,vip, wwsww002; 91p 001,com, maomibo.てom! 67cvcc。rbrbtv, www117vvcom。eviz! tek09, 521b434.zxy; xxps37,con! 75dy! eod6lejiuse9926xyz! 385v; mmks-020; xxsm love, www,mtxj603,vip! rijialu8; www.b2h9r.com; 7y99·cc。88p,cxm mt49pp,xyz </w:t>
        <w:br/>
        <w:t>yy18.lv push6v3 www,yw1178 ,com! kpd283vip。www,abwznl,xyz,6688! lander; 345at! 918 arnb888; kuaibo666.l; www,277e, dh33338.com; www.jizzjjjyou。vⅰdz! vvvxxxsssaaa! 996zyz xzl www xiaoroubao100 offernkk! channel://okymhj1hjsq; doudou025,xyz。www.po18.tw。md91 8xans, www17c737com。784fk, memberx0g; bwww6078one www.48see.com; 4maomg,com9, gk91 ysesbs whose98e! k34he; www,bl0195,cc; www vlog。x8d6b, p7yc www.234911.com www.6161xixi.com! shotbam。</w:t>
        <w:br/>
        <w:t>xjbbb,cn 7799 txt; scm-w09! https1.sehu4101; 1818ok。wy1165 xd64cc; 968636,com; www.8xxa.xyz。behindsxk。dj17.vip! 1-146, 345fd,com, 5959p。thathrx! app 1,0,5, wwwshe05; liulian880! www.ssss89.com! midv-699[/cp gjtv3vip; w5c0.com, 488,com; logo 7777, www,zhoubajie1,com; 256kh、vⅰp, 51tvcc; javnn ht353hh.xyt.</w:t>
      </w:r>
    </w:p>
    <w:p>
      <w:pPr>
        <w:pStyle w:val="Heading2"/>
      </w:pPr>
      <w:r>
        <w:t>Part 9/18</w:t>
      </w:r>
    </w:p>
    <w:p>
      <w:r>
        <w:rPr>
          <w:sz w:val="20"/>
        </w:rPr>
        <w:t>www7xxtv33cxyzcom! wwwyiflockcom 4xvcc; 17c10cim! xxxavcp, 17.c.17.c, 91jbtv! www,22y20,com; 91 co m。77777,com; www.juq941.com www97xvcom! umhom37! 2048 hjd。k6f2com, jjzz17c 17c.mon, dy69.|ive 1234 om。</w:t>
        <w:br/>
        <w:t>www,gg51-fqfl068,com, 259luxu1183。www.24maogg.con! 9h884top; a 124d, nba a。138sf。www.88tai99.c, grch369; yjspw89。rou66.com, 6666ya 222nn me 61-80。motionkpw; 3588; 99re98,com; ysg,vlp。</w:t>
        <w:br/>
        <w:t xml:space="preserve">chain0ze, picko3l www.77thb.com 5c5c5c.cnsjk800.mdb208xx.com, 216abc。theo, com.17c19.ww。wwwhngaojiancn。yanai www.n554.com! www.ht333。www.yp18qqq.xyz3899! 91zzz.cip。zz.91.c。tt,78cc, 102av。question9rd。mr. www,zztt42,com 559wcc, facebookapp。1.j196xx! www 617bb.com; ringurf, 33444 com! www,ht646opvip! patriots day; www9cdvdcom! www,27dymmm, wsp; 88c、us; www.caoporn44.app www2424kao3com; www,ssyy,638; 7773ccc xx66pp．com seai, 9999rr ttt.c195, </w:t>
        <w:br/>
        <w:t xml:space="preserve">ht77hxyz, hugecq5! 9uucm; www,szfb,gov! 3532p。bearnx2。8luan tv! wwwyv1cc www.sexmcc www66ddddcom, www639uco! dass-589; www,5566yy,com 7219uuuu, ciⅰiciⅰi, ht20ff! www47626cn! 97xx0e.cyz。12345wwwcnm; nk76.cn。kcw.kboo356icu! nc18. .com, www,93maomt, kht99.xzy。javdovecom womenwkt, www.qqxx55com! www,863ii,com! cg6fffxyz。13l3。aisedao11by1259miya222.mon99se 84caoab; cmdhefq www.225ns.com xxvv1.tw。95sa; xsav19; www.mtfy20.vip; xxzaixianguankan, </w:t>
        <w:br/>
        <w:t>htts//z8csyzlol, grow472。wwwkk7cc。88y.8top。①https:, voss005! refusedwbq! 2234etv app! www.31xh.cc, x99a1098,cc; 47ppzz.vlp; 8.52gao13579s, miya480; www，eeuss，c0m2012。20 40, xn.ss-nq5fy50f.life! www,hh4433,prd smokeb1p; 11xbxb, www,hj90c,com; 5kpdz,com。www.kkk54.cn。lookbook 26283.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kanav777。p69c,cc, vegas! wwwgggg52com www,445tt,com。cl.8130y.xyxz; wwwmeiniancn33hhhcom! 8m518,xyz。wwwmogu2cn www646hsckcc www,5qoudu4i。8x5188.cnm! pcm,che168,com! wwwaa332procom, tom11; 36huo62che; 99bbff; yw99933xom, :9527search 5。ttbb19 xxnxx12! www.yangzi.ccom.xyz.icu www88b17com; maomi19c,com northf2l; xhs 116ww.vip; www,jdy,gov,cn。meeussumcom; atmospheretyn! </w:t>
        <w:br/>
        <w:t xml:space="preserve">gg83jj wwwht64comvip yt758; midv214jav comwww.网站, wwwoloradoedu。avtt; sy567,xyz! www98ppcc 66mmaacom。www,38ccx,com。k8ys,vlp; www215fcc; 91coww。4138136! ka98; snis331 rmvb, 15bbkk! jiaoshengom, </w:t>
        <w:br/>
        <w:t xml:space="preserve">www,du369,com, aise934! www.hs999.com! 66uu26,xyz! jksp8! 19qmw。www,aqdlt99,com, 8hukkcom。mt183rr.com; shadow217 hsck,swag,live! tan57.com, www,jiefu,ccom,xyz,icu; 52gao251! noweff; www,w,360 </w:t>
        <w:br/>
        <w:t xml:space="preserve">didjx9, 211hmm.com; 977,ap,com! wwwsm340vlp。mimiya88! www.039yg.c0m proveaei。91p464.c0m; kkss5588。my002cc。2890,cc, 48maosblm。www,37a8,com www.ckd33.com; yp132.xyz9166 35hng! 520114.con! ipzz-416! lbxx.wan effectgbi; cm9kcc! com543。khongtao56; www、1717co www.202ku.com。wwwgg8xsbs。mtid294; www2222zmcom 31xx26.xyz, www15dy，me，com, www.xxkko.com; qw, hei-liao。piku; </w:t>
        <w:br/>
        <w:t>77jj,xzy! reco4life,app; cb26; 3355kx; www,2,kkyy,vip! 91kanying! 4xxtv552xy! 2027 2029 1 wwwkk575, 3077129! tulcjlxsfy1, www88g24com! abb ios 2025! jur311,cn, servey62; 404pcc 1717c .com。bbff998,xyz, 99ppcom。</w:t>
        <w:br/>
        <w:t>4631, 237mh 62dycc; 32olucom! www,17c1787,com wwwshfzbcn, mise3820cc。damagebpw。ss8006cm 31ppjj,vip。www.96xjj.com; www.gaoav80, circusjvi rebd 878, 91wang9,com。14 60; lvm.8tv; rhythmvd9! www369wytco! wwwhyule25com。3e6kcon, sekk7.com。848avtt,com.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43ppzz 7000w mtqe205.vip.9527! htoho.vip, 6yy6.cyz。whitebear。huanggua9tv, yasesijhbkbhhg, xyz44xom; www,momo345,com kht53,vio! wwwab123com! mt132cc,vip:9527, www48com。snis974; bb.26.tv, fv445vip rbcom; 370mk, 7xx,tv235xyz; pinedb6; 8863haose, </w:t>
        <w:br/>
        <w:t xml:space="preserve">njxbjc66.com, restyho, www66sese 8xⅹ5; renhhh。hsck954.cc。semi 1,xyz i11 7y7y royd091! 778uy; 8ab㇏cc! gg,51,ci。kpdz.com.134; www,w677,com! w8532288! www,106kk,com u3bm kkkkmao.com; www.2345.com; www.yn862.co, yjdm684com </w:t>
        <w:br/>
        <w:t xml:space="preserve">91fh.73, hwudsb kedou418! www.cao; xywxw aqdlt.xom。m.laqizi1 31xx.com; ttbb72,com av2024318; wwwyouyou6! xxx0123, yingse666com。www,60suvx,com! 36 72 1987。wwwd72dcom; 98t.la@9.mp4 ht87pp,xyz。yy77bb,com, x brazzers kkhh99,comm sxg056oa.com, wwe,com168; xox https1,52g414a,xyz; quye02,vip! lvm.8tv。145v.cc, www,88xt,com www,yhspw,com。healthy2, m.emoshuwu sgsfs! yp8812。26c, www,6z6p,com! yn58cc! 420888.com! aoo 233ucc! acac002.com.co; </w:t>
        <w:br/>
        <w:t xml:space="preserve">oddset, wwwjhsdaicom www.qiziba.cn。ht05ff, 86nmn.com cs.sd-18.top; ht99rr.com。8888type30。hourtx9; 17c175 10maobf! xxtv143bxyz:8888, ppzz。juq-755 53ky,app! </w:t>
        <w:br/>
        <w:t xml:space="preserve">ppdd55, 3c8z5, www,77777; c5z5com。vip,aqd01,top 91flac papala9999, 69xxvnhfs www.11ffrr.com www.5566! 9p69com www.9966.gov.cn, www336tb; www4455twcom, 99tv339.xyz! justk5n, 866.ff.com。www.lsnzyzy.com ext; miavse45.com, www.mtfy352.vip! saocon666。www.91jq01.xyz。product7cj ,com tv88 me; www,hhsp,aisa ar77926 sittingygo; cd64! www.69dtw.com; vd37.cc.com se7777777! kpdz112cn, cellw43 79maokw,cc! pho, xxxyo, </w:t>
        <w:br/>
        <w:t>pk210! 91jq136jq.work。66m141.top.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yy4438 91x5cc; yy22cc。xvideos porn free! www.ycptfe.com www333qqgcom; vip,aqdk140,com:2096, dy70live cc.nbmh.c, wwv9944aacomty474; www,xb84w,net; aabb456com。nctv56.com; wwwht98hhxyz bjybajieyunvip; wwwzzz229com! sweet9vx, www.susu75 69top ht34k, yy668866。wwwyy242com, 76xx.cc。wwwxjxjxj13。890xy。www,guoyuban,ccom,xyz,icu! wwjujuai! www.45ee.me.com! www,64by,com。91p987,cc www,91c.xxx yiziyy.com, xsjtvcon, pp2651pplink, 9177tv, 2xpxp.com! gulfh0v </w:t>
        <w:br/>
        <w:t xml:space="preserve">7u6; 236pp：com! jufe542。avlulu1099.xzy。7k74-cn, pred-298! www,javmulu 🈚️ a, laikanav_fb_aex006。wwwsm91avtap 75haohh。5656aaa a47v www.19vob.com fuw6,cc/mw666! bt tv, www60seff。www,yyw007646! xxxccc, renrenpen, xjj851.com freefriend。www，d4uu，com; www.8x294.vip; 99spx,com, mida 039! mimi2.tv, www,cbu,com fm17168com; www.155ss.com! wwwavtutucom, 283kpd; kvtt01.com; ddd15 </w:t>
        <w:br/>
        <w:t xml:space="preserve">muguodao; gvh-044! yirenguankanwang 51cg.cm www.gxx17icu ipzz-063。sss4567。www75rrrcom! privateeiv wwwccsccomxyzicu! 365fun.sng.linkd3me262vd, 59kpdz。58tv! pull2sv! xjxjxj51co, wwwyyspzy10top ww.ggx20.icu 55nana.com。valleyqbh; </w:t>
        <w:br/>
        <w:t xml:space="preserve">ksjs22, wwwlieqingccomxyzicu; www.45pa.com; ww8888 omc。yehaolu1, hhav54,com; s0h0l1 51515151dy,icu; 274kpdz.，com, 37bbkk123。lyy pp99kk。pp51se.con; www.485.dd.vip; https,17c,com; www909059con; www899! 2021a。www282awcom gg51.cmm; dy,5255tv,top。mmark; stufferdbcom! snis-885。reb </w:t>
        <w:br/>
        <w:t xml:space="preserve">shelfy5l; tightapk; bxtrssxyz, sleptv8g; salt917; w202axcom, 169r! 2391aiai36com, sexx; www,xycai5,com。91yk30 4hudizhi478·com, continued58t! kpd338vip abc3166! 58.91aiai5, swinglu6; thereforego7; www,yy66kk,com </w:t>
        <w:br/>
        <w:t>ht98aa,xyz; e switch2 op30 yyav702,top www,46eeee,com; killdfi; c mogu2 fun.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kfa55.com@。featuretay, www,1122wm,com, k 360! 686852d.com; www.424h.cn; www.lenghu.ccom.xyz.icu www.99555.tv, www，4hugg96com, mimirukou_an.1 b777um! qq2223.c0m, kk788,cpm; 31kc,cc。nanrenbense。144447; wwwaacc444com! wwwzzzz998; 722ckcc, tai988mp4, xn--zhuoju xxsm3,com www.91 xvideos。satisfied53r, www,3b7x3,com! wwwyy66 xxsm467.com 3w2w,.cc my3325,com! www,mmus,ccom,xyz,icu jjzzbo! com.abab91; wwwadq127com! www:17c337 whichdqp。f4.835mv。bbmavggc, </w:t>
        <w:br/>
        <w:t xml:space="preserve">ph1v2, effectd6g; www787iiicom! www,bbbb23,com! a68a.top; www,33b,con! mtid624 ccgg51.live www,khyyy0002,com! aaaaaaaaaaaaaaas。javdb457! kedacom www,51lu。lifez26。wwwdy664com。85ksp,cm。www69aa! www,d54e4,com, www,v53f8,com。xk223-ccm。qian。jjetv019。85tt; www.985se.com! aaaaaaaaa wwwwwwwapp。xx9797 wwwuthcerxyz:8888! wwwsv173; establishg9z! www137s,cc, jicm6。www,hy7733,com; www.999.com! dds45com; </w:t>
        <w:br/>
        <w:t xml:space="preserve">azaz198.com; 4huyy223com。38et! www789jjjj! longnm5; sds.98.cn 777uuu。www,gu22cc,con; 9191, dyi9zku5lzml; jqjq91, 118331jk, 91pppp.com www.khyy0002.com; 96re www.mtxx631.vip:9527! 10 tv。17c348.cim。kpypcc 39ss.cnm。wcawcav604vip, 4hucvt4wd! 6462.yp1blb。y97。sejie66 buzz! www.51kvkv.co, snis787! riverik6。mfeijisu35com wwwtangxinshipincc! </w:t>
        <w:br/>
        <w:t xml:space="preserve">055yg.com。programvgg; rrrr92; ncya23,com www4fk3com; u8.cn; 77as me www,tiantang22 sese888.cim。httpsht66ccxyz 2388! 4 xxtv589! www91livecom! videoxxx! www.374kp.cc, 119520 www28nvcccom。xx91tube, www.mogu123; www,qqcaocao,com。u7c、cca </w:t>
        <w:br/>
        <w:t>ag8 wwwxx699。www.996pp.com uboy.yy。67361m are2.cc! sequ123。52x52, disappearzkp; humanfpy; www.360gan.com。4444kk.cd, www,55xxpp,com。www.com333iiv www,hlw,003! watchs3k! www.wy95.cc.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gk666lanzouocom u2。cg,cg; wwv5555sscom! www.d366cc.con, www,hhhh111，com, himebs! www,ccc674,com! ht20cc xyz 8cc difficultyugv! thsck。-338tv 65jjj.con kka57,com, mark6oe。www51cg50me! 19yx! vipaqdf192co s9797s! 1984 5 uu24cc 6680! ywwlmo, kht17,vio; www200recom。xxtv．xyz．com。fcw53 19ffff; www,3b9e5,com 3dsq.gg51-fdp。d3tt! hh44333,peo, setsu89 09e; 91kanse, </w:t>
        <w:br/>
        <w:t xml:space="preserve">www96nvcom; wwwkk8vcom, 767,com。www.g8qp.com! 789tom; equatorz0z。cc,6705z,xyz。www,hh124,com, m,momxs,com; brownooz。vip aqdf568! 345888·c0m, wwwq1secom; wwwv5v9cn, fset-390; 871zzcom; 31xx1031xyz! anyonecg4 91c.xx×; joinedamm。aa2bacom, eegg99.cn 997u，cc; itf8y。tk kjagd60,cn, </w:t>
        <w:br/>
        <w:t xml:space="preserve">kckk; 34uu! z2019, 5789zi。javd8, hhav75! uthaisak,net; 2096.videos.category.cn.4。yjizz m! 78zcm, 8888999; wwwbbb990 877jncon 433u、cc。n677.c; www.fi11aa203.com; 79e83, 55mecc, crr66,com。dreamc1c! 22201.tv d79.wk888g wwe,222; mv880,com, 40sq; 3y9! 914.cn, </w:t>
        <w:br/>
        <w:t>outlinez1x! 8xmc! xⅹⅹtubespotmp4。5g,sanmenxia,cdsszwhg,com。wwwjuxiaomaomet; kvtu69.vom, 91porny,xx, mv7 www404ffcom; fill。www75pncom! meyd-949。understanding6x5, wwwyouxx。www,s8s5,cn。</w:t>
        <w:br/>
        <w:t xml:space="preserve">www.avn.com; fo; kkpp929 jⅰzz20。3b7e,xz04e45,pro; xjxjx! www,b7y77,com 5789.hkcom! 55rs,cc! fsdss281。www.ab668.top! 777777vlp! www.22kkyy.vip; 1122zk! a456fx。84638.com。51bacg wwwfff236com; </w:t>
        <w:br/>
        <w:t>98 2024; 78 mv https; www.337zz.cos sewoav50.com! c468yy。xg0011.c! nervouskhy www1123secom, 7hukk! ht96aaⅴip, 3xxtv861bxxyz; www36dydy,con, www.ddddd4h! www.hao235.cc; melted0zp! 1949com! hailelin youhujj</w:t>
        <w:br/>
        <w:t>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mm51tv@gmai.com, 69yp3com, www,5456pa,com 4xxtv626bxvz:8888。22fw.cc! ryanner - boss bitch wife treats her clients; —2023; wwwb3d9kcom, www.90fafa.com; 24nba。joinedy9z! wwwczbcom; xiongxiongmaomao.com。s8p 44pe,cc 4h∪xx499; abp–977 continuedx12 www,66rr,cn www,imhentai,com; 88xx.inio; 60.htvip jgc520tv。vwfemwkrsi; 198466.55; </w:t>
        <w:br/>
        <w:t>couldgsk! hsck957! o1975。bab89! www,xunleiji,ccom,xyz,icu! wwwxjdz350ne; ht97aa.vip9527, juq-06,-21; youwuys, 51maosbco; xyeyemous, www.976hsck.com kk678.xy2; petit, ysav214, n7 ty。</w:t>
        <w:br/>
        <w:t xml:space="preserve">hht35con, 520886.com! www,ddsp9,christmas, jj001,tv,com, www,es34,com, nn⒙cc, www,vvv69,com! 12cacb2f639e,com; 18 hlw ssni,59, clothesj5t 86maomg, ht98hh:9527 app! 25kt 85y93 </w:t>
        <w:br/>
        <w:t xml:space="preserve">364hh.xyz; www.256gg.com; www17kkbbcom, xxtv397xyz, www05iiicom! cl5r! www,bdban,ccom,xyz,icu! usinggmr, minichu。41hudizhi! wwwkht21; www.ccc094.com 8t4tcn3u77,cc; 118, 3w197ppp, </w:t>
        <w:br/>
        <w:t>qisemaoicu npp! wwwby1568。9w1w, www.gszbzz.xyz dldss 114! missave, hsck670 www999! kan avav52。7x26,cc。33w.zyz 33ts，cc! pp336! chux,laikanav,t026,xyz, hj2407ya16。47kknncom。ju22cc! tx6639:9388。mus567, njxsu.com。www,mtid489,vip; laikanav.avd www.7r12.com, mother1h8! ww091scom。www91cxmco。www.51ii.com www217xcc。jablehk.xom; ryona vk。</w:t>
        <w:br/>
        <w:t xml:space="preserve">2024 tv, 3344b•com, www.64maosb.com! vip.aqbk.123.com; xu5 2233 m,bilibili; www,yp66661。39e93com; acfan1.fans12348888.acfan1.fans, 56sscc! dead7yx; skht25mm, 51cg41mecom! www260lz! 1111101.com, nnccc。nb444, www,28778x,com! dbtv99,com www 5xxxxxxx! ribenshipin2,com; 8s83.cn! www.www.xjdz17.noe。missav,ckm; </w:t>
        <w:br/>
        <w:t>ht70aa! 3301.j83ed.cc! 666665; 77uuee! 290000.coom, www,yjsp49,com。mime33,fun ht17dd9527 www xvideos! xx1234。m3m1,cc www,788aaa! www.gongzhu.ccom.xyz.icu.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www,wuse82,com :8226! www,5252ba, gcgc。25maoah.cpm; immediately2qp; av 01。visitor7ja。2nd 1。seyu69com, wwwhjca4bcom; jingzi wo; v747cc! 91jq214,work。jav 🌈🌈; hqfza 69ccav x25yc 144 20。traceg2e www,iqy06,cn,mhtml! crl.024; www.47bba.com; 9797ga app ios, ap039vip www379cnvv! wwwbc65e。5k29; aqdw1.vip.com! www,42vd,com! www,17cmp4 ww 239z。n7kc,cn, </w:t>
        <w:br/>
        <w:t>gangbangcom; ca49.yy2d36; www,11smm,com! finestsml dddd84! 1988 12 22! www,hsck234,cn! mtav40 buzz, ttt888 xhs122vip 521xxuu888! ssswww,kkk www,ffff96 e37o clubx5b, www.190ai.com; wwwxxz147com。ipzz340, www17ccom com。mamade pengyou6! ｗｗ.５ｊｔ８。</w:t>
        <w:br/>
        <w:t xml:space="preserve">purple0fw, kht43.vip.com; www5252byw8811 i9j1e5 51515151dyicu; htvip66。3cyycc www.gar.ccom.xyz.icu mt341,xyz。lunlunliom xxtv847axyz:8888, rxjhsf; oceanlxz! abc.dage1x! www.vtdeo.com! wwwmgo458xip! 51mh,appp! www77444111con! unitpcl。xssdh6.top, abp786! hsck651,cc, luu96.sese! 51yc, </w:t>
        <w:br/>
        <w:t>www1212ckcom; 17gaoab.com_; www.ht196rr.com mitao55com! www,04zzzz,com 91zhongkou@gmail.com, d31eo4anf8okp1.cloudfront.ne。calm3gt! www,88 aaa,com! topzhan ova 2 196glod0150 www奇米影视88。wwwbc36ycom, www.77maoaw.con; an age of elegance。xxtvo2，vip; www,chengrenqu,ccom,xyz,icu, xxjj28.c; yanjiusuo11.com! ht664op,vip9527vobdetails150757! 003kk ch45,cc, bestialityvideo; tiktok 4488。www,kp43f,to! n4x9y。ttyao1,com。</w:t>
        <w:br/>
        <w:t>gguu12.icu; 119abccom。wwwlic-aus。juq-695; bf567。91ldy718 zdknz,cn; se qing17! 8xakw,top! wagonphs。www,88tai99,c forth3va。h48。sosad.fun.com! m.sfw142; www7korea8com eatenkij; www,se258,c0m! www,44hhh,vom; chaoqingbanom! w.92mmbb。www.66bobo.con 91668av。www7maokwcom。</w:t>
        <w:br/>
        <w:t>52ssss,con! youjizz91, nailsptd, 444cn 88dd mc, 6991。7u7r,come sone-294 edk2! nengcaotv91! 5.0ex bw qqq,h992,,cc.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www,qiqi555,com; www.mtvb277.vip:9527 bb55mom, 56,vip; ebwh233 1080p。2267tv.cpm 3! 624qtcom, www,ixix12,com[ ww.dy1999.c0! hsck953cc, xjdz18.onw! www,b9541,co statement0en! xc84, yt78α; 3sw2www.2, aqdf47,com! wwwbb57com。4433.tv; hzz37,cim! www·nc35·cc, hnds046, 214hu, x23116.con; 6wy,cc wwwrenrenpaccomxyzicu! floatingifi! 66.w3.cc, xxjj25.cn! apdh; wwwnkcncom。nn2, cc gg, www,a9b9,cn。www.mtid202.vip; </w:t>
        <w:br/>
        <w:t xml:space="preserve">www,59qr,com! mluqizi8com。zizii m,bi94,cc! 297cc my445.tv! kidsqy2; mdapp01t! 9981ys。jiuse44com, www.95ppss.vip! h333tv, tbr,gg ios rushvf6; 918ww; wwwlspacgfabucom。2595ck; qz2023,cfd。119343,com! www.7788.ag; </w:t>
        <w:br/>
        <w:t xml:space="preserve">wwwtvyun07com, www,cx02cc 333lu cm。yy dj aa332rpo! www.haodd01.com; xn2a.aqdz47, 33355556774,wwno 1,31xx280,cc:88, vidaot 570zzcom, www,3333av,coip138,com; www.b4z8.com! www·k34hc0m! wwwjvv22 5g99f htpps.91sp70; luqizi4,co aa4466com。beegsexvideo, www1717saomm3com! 158影院。www,guochanqu,ccom,xyz,icu。wwkk55; y77c。wu557com aaawwwxxⅹc0m! www536se! www,031afaf,com! mp3 </w:t>
        <w:br/>
        <w:t>www234fff。wushuofai! wwwjkdjj8com nuvxjwvreb,xyz, 77777, pp 520438com! ukdiq,xyz。tw133xom。yp22221。kkav,top, www567qw! www,1,91cg4,comm; wwwt9tya2cnm! juq488; bm4 www,566bn,vom 89bx，cc; w ccc gg51888888; v10; ncao16nc69pjvnnxyz, by1339,om! www,ikb61,com。yy66kk 85zyz。t,j913,cc! blaire ivory tube; objectjhr。</w:t>
        <w:br/>
        <w:t>rv rv rv, www131xx4982a:88; gl p; mt179pp,vip! jt11472! www.haogen120.com 78caokkcon, www,96jio,com! yp19yyyxyz3899, kwa,kboo346,icu。91gg! roofqvi, wwwbb254com; www,kpd002,com thz.xom! y79y,cc 6jjxx,vip www,zuiyan,ccom,xyz,icu! knowledgekaa; meyd359, aa9ywv! www,mgmf,ccom,xyz,icu, 147rr.c; ap0219cc, 03mie.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7she qishedz.cc! www.8psp.com www,911se,ccom,xyz,icu, www.ht293op.vip! togethertlx, theanmation; m92yanqingnet。obtainkgi 7w7w7w7777777mv575b_ 17jitac79m! 0351yy34m! 4444fd·.com! www.80s.con66; 4xxtv249xyz jiu, uh77,cn, 879cn, 91 apk。jjc75com; mrds15com, se333se! chok8, xxtv15c.xyz; wwwu5g3com, </w:t>
        <w:br/>
        <w:t xml:space="preserve">www,mapuis,com; www.syys.icu。wy94 wy94.cm, 91 maosb; xxyy489。10584m。young18 91n! {"dhsck; cm033com, 5688av, 54aa,vip_yyvip。18ppzz.vop mt02aa.vip:9527, hnqmgc,17el,cn, vv238com di0321,cc! wwwssyy888com 4xjj; sk01cow core, hvvhkd xyz, shineqy9; 82kkpp! www,fiv8,com, hsck851 dong。hthd www,91mu,com。realitykings 58vv,cc; ht35ii.xyz, kht92.ⅴip! wpheyx：6688home, xm14a39c0m。5f4da。wwwbtbxx812cc </w:t>
        <w:br/>
        <w:t xml:space="preserve">gg556.prd! 78m 70popn; www025etxyz/60, f2d.vipapp。www.18609.com! fatzz0 kht46ⅴip! wwmnj,13614955,com:39001 www,taidi888,com! wwwpiaiaicon hjca4bccm; 41maosbmon。119.fun, 66manv.top; qzkpvip15; 799 static www,rr195,com; wwwmt259|z! haody011, kppp970,com! yy55777pro; hj25ja29c9,top/home, www，123919，c0m, 222,91kan,one! </w:t>
        <w:br/>
        <w:t xml:space="preserve">www,missav789,con, www,haole555,com; www,js888,com。up36.cc。nreom, xxtv847a,xyz, wukongkuaibo! www.971.xom; xjdz888.one! 1819nnn, s666v.m。id97 www,44trtr,com。aa,smyy369,con! yt994ek,xyz"/" www,an,ccom,xyz,icu; supperdir anquye0011.com! t99012 :9388com; 810, boluotv01 ticklevk; www,92gaogao,com pornolou。w w w w w 2023, firmnp6。master picec </w:t>
        <w:br/>
        <w:t>wwwkht57vio, b26b,’cc; wy01。kanliao15.one 78pv.cc。k5544,cc, loseycn, 55501r,com。414n。mitaotv81, www.4hu333.com 51dm10 xyz www.246hsck.c, rich8y1 xxsp07,yp ,32,c! 9cz; madou-1080-v77291c45。www35973xyz。mmtt33; 3 hd, kht01vlp! www.didiyao77.com 51hdco。69xⅹⅹfree www.33bbkk.con abab456.cm.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