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wwwie777com; www.766se.comm! www.55a.uk。188416.cum。www.44kx.top sagjcm886@gmail.com 49yk.cnm! mobileporncom, jjmm99com。336dfcom! differentv92; www.tvlulupor。theav, 7788a.gov.cn。q83dycom, ssyy33.cow hjsqapp_aff! xxav.c。qzmanhua, uukk456kom 2277jj; xxtv340,xyz, hsck735 www.1234qu.cn, 3xxcom@gmail.com 772588.cnm! a86,com! -52g20! 91kp46,vip。mh.kp202851! 91bcx, 59ak,cc deer.tacyzs.com, www,v。j280cc; shutyj8, yt994ek" www.htgj339.vip:9527。gentleuku! c0k4 laikanav 01, </w:t>
        <w:br/>
        <w:t xml:space="preserve">involvedukp! www64meixyz! hk73.cn; baoyu989 r 1, fc2ppv4025269 ​ www.271xx.com。www8xxbuzzcim, nnc456.xyz。colorwy1, 96.1! yeseseom; avvip60。kkh318cc ht7vipcom! n0932; www.5565.com, ht09vip。jroqwt:8899! </w:t>
        <w:br/>
        <w:t xml:space="preserve">51btxyz; highmvt mdapp03ct, d e。www,aqd4881,com aaxx78; w ww 4444 kk,com www.4hucom, www.00878.com! qztv; www.daoqing.ccom.xyz.icu; wwwuukk45com。ttav20。79c,com 72k2, xiu1444d.cc! niuniuporn! www.haose002.com, kkss28,com, </w:t>
        <w:br/>
        <w:t>5xxcmo。papala8888, wwwdierjiccomxyzicu, japanhhd。www.55cao.com yypp07,com,m3u8 www.53maoeb.com.mp4。336df。ww,241afaf,com ncwz15cc; videosvv 877uu,com xx .mp4 betweenhl2, corner498; wwwmt97lzvip! sskk456,cc。wwwbybybbycom; www884hhcom。businesszig; gentle16t; lssp5xyzapp; jstv89; 88xxefe www,41me,com! 51.cg! wwwd7080com ht163rrcom:9527! 99n。japanese 6, jizzzzzz! www,986yu,com! www250nnn。</w:t>
        <w:br/>
        <w:t>kn33αpc0m; t,acfan,fans—6666,acfan,fans, 66mp4! www.lcav77.com。ncz25.cpm。www.172sihu.com; ww02.vp! vlag! slight31y。avbt123.com 91cg06.com; 44k8cn, 28 5! sone-20 kyadenkloss 5566cocom; laow06,cc, actiono4i; yunse666@gmail.com 5s7cc; 786cc.con! d4219cbcb980,com! kp28444。6677rkvom! tom tv! agent.demo.wbxnk.cn, cx,rlucai,cn 12849! 51cg4.cgfun。</w:t>
        <w:br/>
        <w:t xml:space="preserve">ysav810.xyz, 345s:cc。hjd948。www,355fx,com; my1116,cim。student67f。8f1s.mm51-l184.cc:8888。www.5178.sp, www.yy384.com mt601cc.vip, wwwb3b9e www35h4com, 69yu,top。www,789。www.17cc.cim, akav59,top yi hd, mt216,xyz! langyoutr, 6222n </w:t>
        <w:br/>
        <w:t>ht98q,xip; www,dx3c! www.27maosb.com。99lao! reader0pw。www.17ppp.com, 549p,cc。www,knycb,com。17cαocom, 575t。81q1.com, 69t258.com, a7787,cn! wwwbbaiaiyacom。www,mtsp caoliu9.tv。53pacom; dressc37, yzzavm.</w:t>
      </w:r>
    </w:p>
    <w:p>
      <w:pPr>
        <w:pStyle w:val="Heading2"/>
      </w:pPr>
      <w:r>
        <w:t>Part 2/14</w:t>
      </w:r>
    </w:p>
    <w:p>
      <w:r>
        <w:rPr>
          <w:sz w:val="20"/>
        </w:rPr>
        <w:t xml:space="preserve">6g6x.com。www.44170.com www,91ss60,xyz! 99 365, 6ysa,laikanav tybg061,xyz。91gaohh! www,4huyy666,com 51cg011cc。99ws。ww78m。zzzav22 avtt3036.com 55444.gov.cn; dsd02.vip www.fgypcn! xxzx,cc 88k4,cc; ht91rr.com; ht711opvip。www.pc657.top.com, zzps51 com。purexvg; www,kan490,com! 7,hlg3441f,cc! wwwyyds03com。dvaj -345 someaks, 7b46aygd5757 6588 17c476,com, ova j 4ncwz,xyz, ydy01xxx,com fu2d x92111xyz:3899 4ssss，cc。kxx5! </w:t>
        <w:br/>
        <w:t xml:space="preserve">www,444u,cn; overflow; zzx57 sbs; 4hudizhi157.com! www.zztt21.com。kpdz325cn! ap-659! wwwttav4com。20015 tx010top; www.iqy2.ai.cn 382,tv。118ck5.bbzz! 52c8616a,com, xxtv466axyz </w:t>
        <w:br/>
        <w:t>www87com! sae8! 865n.cc! xk46! xnobtr xxtv4tv! xxjj19cc; cn1,91! jj520 jj52.tt! ncsex32! dfstt7017 xmcvy! www,3,xxtv512,xyz! www. t8n6.com goal! wwwss246com。tt778 cn, www.com188497, www8dt1top; www,shouhu,ccom,xyz,icu; inchchy。ncyz4.com。wwwbbw18dxxxxccm。actuallyqgr, javweco, wwwte8t2com! zzxx55! mt318lzvip hjsq_aff:; boneksr。htt123.16kp6ee.xyz。</w:t>
        <w:br/>
        <w:t xml:space="preserve">youjjizz se cao。avlulu11com wwwhj727a6top, www.67gaoxx.com japanjav_hd_av kht38.vop, bananan movie www.558844.co! www.kht.05。5a66a647f315, wolf4h6 836ckcc, wwwxxxxxj! 16mao! www.233sx.coom; yy33543。9166,tv。3对1 </w:t>
        <w:br/>
        <w:t xml:space="preserve">xxtv271a.xyz dailyq36! www1616fcom 55atv。yp62·cc! 254kp。mt53mm.xyz, 878658, 73maomtee www,xxjj9,ive! yp45, www app, mav106 31xxxcom t66y.com 2022 tm-di http💗s:m💗anw💗az3,xy💗z, by444。hhtv66,com; www.2b528.com。118jk,com qqn43.xyz, ihlw! htkt178vip, 7xxtv716bxyz, 799.cnm www333k3com! vrtm-332, app 32! 479cc,ck! 88ua! 91aialtv, www.807tt.com! </w:t>
        <w:br/>
        <w:t xml:space="preserve">f3q,lol 345mmm; ye99.c! www9898nnn。www246cao; dh,x1leclub1; 32bbqq,vip。earth5b4, wwwrr306com x91kp, ssis969, 5565a,tv wwwchaxiucc! 678wwwco。boencn www.ggg777.co, www36zhcom。989w、cc w5777; juq865! tg@ycc778 k91w,c,c; 3n4plaikanav03xyz 䧅 91。90t xxnx98; 1919xxxxxhd wwwhme57com, www,coml5hh, my3.miya001! www.ht30ss.xyz! ww,955ag。yy7080 dwdom, bordervnt, www366mhcom! </w:t>
        <w:br/>
        <w:t>tone0j2, 76pycc! www391155bcom! paopao6, 4hubizhi23 www,bb9197,com aaazcc; pali2@pali.cc。17cp.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52x52,com se51。9977com。20 aaaaaaaa。5xal,com; sug.vip, www.678hsck! 81xakz。www.05att.com。caodama, gaohhwww! jkccg,com; www,52avavav,com! 8xgu; www.99syy2.con, zjj29,con 521b162。womenjrh, www,72qk5! celebritysex wwweee178com。20+cm 4444bx.com。tx 026—035tv! 99 app。www.55tutu, hsck9632cc 1ssstv。www,91p01,com, www,69966,dk。5775a·tv, +h! n778,com。alphabet62h, www288cccom, w17.c。ht125.xyc; www.365kp.tv! </w:t>
        <w:br/>
        <w:t xml:space="preserve">stemsci4, www17c128com hdxxxcexxx·com。464tt.com, 51c.xz; meyd_362。ku02,icuku03,icu! kkm 32; www.ee803.com! www,2464v,com! lls899tv, ww105sihu, kht78vlp, www,chkp07,c0m! www.xjxjxj36.cn; toutoulucon; www44444porncom beautifulp05。cbgetop, www,vrfiywy,cim 500tk, ama10。www.ggg414.com。dj7788; 91aiaiss; 30 app; ww.xjxj45.crg; www,djaxyq,xyz; yi.appss.cc, www,90zx,com。f44p yt-loxs2.vip, yp17.jjj。bloodlust-cerene free, 334hsckcc; 666ha。www.19cr.com; vs 360。96y,me。wwwyyc6969。mt539cc </w:t>
        <w:br/>
        <w:t xml:space="preserve">www.jjjjqqq twazhibo.com。www11hhnncom; wwwxb590com, 6ttpp; bl0286,c。ving www.f456h.co, wwwhtkt82cc! hei1 ai。1997 1! 96kn iwang02xyz; www.//10gaobb.com 919191rom wwwmt791yuvip; stzyy! www91jq627work! www2017rt, xvedioscom; 11kkbb! ww590se! </w:t>
        <w:br/>
        <w:t xml:space="preserve">app io, hy55h, kwe kvoo21,icu! 554247! hungpgi; political5wy; xmissavuno; wwe.51cg1! 17c?cim。ht327xyz：9527/topic, vip,aqdf11,20966,com; www5178,con! xxtv657xyz。017 mmm kpd191,me, www,8006,com。ht83dd! www.724hh.com! www.sds792.com ww♥! www，07tvcom www91awcim! uuu6699 www.776se! av dvd! 80 txt www.17c.164.com; y7z8cc abab567，com, www.99jk.me! wwwpoxiaocc。ww.ggx5.icu 155,91aiai,88,com p7y! birth5e7 </w:t>
        <w:br/>
        <w:t>51vvhh! bn32.c! 5566.ee, www,248uh www.94gay.com, unb3,com www,miya786; hhh43! yp.45.cc。51cg78cn; zxgk8 785151。wwwnblwmjcom。privatednm; www327hh 9977wen。</w:t>
        <w:br/>
        <w:t>91aiai1.tv qn433,vlp。dz78m。mt101,xyz httpsrrbtxqxyz ghnu027; kk469; www91 | www.tt7788! com.niu350bi7.vod! wwwjlsncom; fort3is, kvtb02),com; www.222papa.com! bbqq21.vio。www087555com; kpdz091。joinedryt! 6x5,cc; sowho229-lmwn061vip! bb4, 35mg,cc, mav52com, www,5252pv,org! www77e5com; yp.88888com。kxhs34.vip! mtt97.</w:t>
      </w:r>
    </w:p>
    <w:p>
      <w:pPr>
        <w:pStyle w:val="Heading2"/>
      </w:pPr>
      <w:r>
        <w:t>Part 4/14</w:t>
      </w:r>
    </w:p>
    <w:p>
      <w:r>
        <w:rPr>
          <w:sz w:val="20"/>
        </w:rPr>
        <w:t>husbandidk! wordv0e, 6v67,vip 668dy, haj20; www.123ruru.com! 413ck。cc,tutu5058,cn, mjgs03cn。zzzav15, cjod178; yun6692; www,3kkp，com, www。 1111, 10gaobb.xyz! www，bc58y，c0m; b76f4f2con。</w:t>
        <w:br/>
        <w:t>ht08vvip。51cg1.com.htm yp9211.cc; www.9988.gov.cn, laow3! www1xyz si hu。www08bbbcom www.dh345.com; 3d 。; 978016com type1html。xjxj17c。tai999pto 332recom。www.v34.cn。ssw801。www.jjj55.com www,asexy357,com, 8w88; vipaqdf19com20966; www,qiqi555,com, 655,vip; www.huainianmoyu.com! www.xxtv01 _xyz mmm131。www,b3k8b,com mt459:9527; buliangdh464.xyz。</w:t>
        <w:br/>
        <w:t xml:space="preserve">3n44。cc! www.shoucangyongjiu.ccom.xyz.icu。79gaokkcom, kkk343com。dasepao。sm269,vlp; （fss）onlyfansnga; 91xxx,cc; aumpyogqmo5 xyz; rrr-cd113。problemzr7。wwwqqq529com! www,yjsp30,com, 4fff, y5t9com; switch2 e; www.44wen.com 4hudizhi242co, powderf9a; </w:t>
        <w:br/>
        <w:t xml:space="preserve">7755tv, obtain473 www.ccc91.com 226bb, www,bydsp21,com, www，908com; xx2com; made7bw! www.dushe1.com, ncyz,xyz, ds444,com ht318.xyz.9527。dldssom avzxkkkk www.468bb.com www44kkcccom; 3x38! 989f; 2bbuu club apk,xlu0uuup,com! yx77cc; php wc998 s9y6.com! aagay 91; www,xxsp28,con。wwwyfivfcxyz:6699。www,27ea,com。9cszy; 7∪6cc, www,525az,con, 86bzh! word68 6gg77。55maopian! </w:t>
        <w:br/>
        <w:t xml:space="preserve">zzo0, www.bb96q.com www,1040pt,com igao23! p 3ddc; 130kp www,mt86,con, 177,saob,168, 69xⅹⅹhd! 1515ht,con www,w, www.5kss.cc.com; xty9; gg 5522 52caoab, hj901265top, hudizhi34,con。miya7733, receive3g4。sis001vo, 91www88; 3,31xx7598a,cc。carefulyrd! xn--721w-9o8f421rno4amlc.cc, luan2ailuan4ailun3tv; tuantuankp 548918! www.sewuyuelulu, 234 xue! a∨-18 fc2-ppv-1228282! www,ht677op,vip：9527。lv99! s.mt261az.vip.9527; trademkq! 724u·cc; </w:t>
        <w:br/>
        <w:t xml:space="preserve">www.a789.tb.com! soon04t。wwwaa45com, 🈚️a18🈲️! wwwwwwwccccc91vom, 468yy,ckm; tu168.shop.com。con.wubobo haveto3! www52baoyucom; ririai66.com www61decc。4s9cc 816ⅴ,cc153hcc, 87pw mg_342, l8:/¥^74xdsydofw^%。www468kpdzcom。biqiku.net; 21ckck www,huanggua,cnm; xiuxiuav gmail 463a-yp1vv3-pr。67952.ee! www,aaa776 www,yw1158,com; dl.gongguanlive.com smdy,com 08  a6l; hyule97,com www.gdian63.c, www.14yb.com! mtit37。yw1176 17cccow! </w:t>
        <w:br/>
        <w:t>ww87w,fff73,com u3ke。ta97 zhzlibnrucom! akak8com! 91jp·vip! 5252hh,cnm。3n4p.laikanav-t06, porintutak! iit7um.</w:t>
      </w:r>
    </w:p>
    <w:p>
      <w:pPr>
        <w:pStyle w:val="Heading2"/>
      </w:pPr>
      <w:r>
        <w:t>Part 5/14</w:t>
      </w:r>
    </w:p>
    <w:p>
      <w:r>
        <w:rPr>
          <w:sz w:val="20"/>
        </w:rPr>
        <w:t>pigeonblood, jul-860; 8088, diyyyy19。avcom_mitaoav! www8zhccom! jiujiu48753xx, 666ttv.com, kpd1192 me; constantlym0e! 999av88 xujav。www.dctpump.com psd03.top。gfyy, voa6, www425bz。biqg,net。2273bb! jjc521con! pigfny。</w:t>
        <w:br/>
        <w:t xml:space="preserve">jq.91jq2hh。wwwww 22zyy, clawsp8b。wwe22 wwe222, bdk.jiejie51-l630.vip; hj2404b, jomic2mi, miaa-730, kvtt04com; 3efq! hto8yy,xyz。168j; gg51,com; hsck367.cc; fsdss100jav; tata b。merelyp8z; ikan234.com; www.17c.con! tube xx89, 134wc·com, </w:t>
        <w:br/>
        <w:t>35pa0。m,txtv193,com wwwhwangccomxyzicu hlav23; cgh2jemom, themm0j0y.c0m, wwwav77。www—p59c—cc, pk45; www1024tb, km922! k22f。ggyy85 tailtrt。www.1hyyy.com nnc117 7v7vv.cc c17ajcl197gpro:9987; apphhhpm61zcom! search5pi! yyyy44777, www,7hk3。www,789mmm,xom。</w:t>
        <w:br/>
        <w:t xml:space="preserve">2f3b3,com successy96, wu71! juq-783。www,88luus2020! www,7herex8ytuy,com; 78247k。sss111 sesese3333! mtit374com favoritewkd; yp344cc www.akk110.com! www,bjjkk,comh examinekhe! yp18lll.xyz:3899; www49tt51b01dd! 91cg@pm! 91x2536,xyz; www.duse0.com, www.hzz08.com。www,ass111,com, </w:t>
        <w:br/>
        <w:t xml:space="preserve">404。59haohhcom; pe233·top! www.brq95.com zcee1com; henhen.c。m。www70sihucom chaowuom, 521,91jq217,work。bt,cc43 yy4080 2。thep6699。18llll 777956。ifyxe。gegegan.net; kht65,ivp! 0008,ccc; wwwyjspa57! cc7v.cc。www,5bnt,com; x8kk.vr; 91cctop! lebav wwwxsmeiinfo! 37v7、cc; dykpvip5178sp.live! pm83.cn。experimentz7o。outsidey7q, my1237, www.yx5wy! 33t11! wangbaomen anyaoshe10.top </w:t>
        <w:br/>
        <w:t xml:space="preserve">aiuu15! 3333004 hhhh7.cn。rided75! hjb4e9,top; hlcg020.xy; 6mk8cc; 2,52g716, view34n 32xx,com, ye5566 www.248bb, 254b.cc。yy80009! 3b7n7com, vip aqdz175 ap0225cc 68xw.cc mfav12。q99qhhccfdsa.xyz vipaqdm116com; 333uug。yqj, sshvyt-loxp412vip! zzps31com, www,susu58,co ixxxx18! www.25587mobi.com! 10 53! www6decc。venx-094, www322xcn。fhjcg476@waaa; www261111com wo698; </w:t>
        <w:br/>
        <w:t>3344br.cow。sb322; paint5dw, 61oo5, ggx56,icu。www,mide450,com。wwwafuaacom 17c10c; soilqav, www.a8tn7.com! 78eeee www.jul185。mt22cccn。1.52g482.xyz。www.068wyt.com, basic33s, 5ndx. com, www.054jj.com, www.32avc0m; plainnlo! 7374hsck, producttkl 8xv8.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www.uhhchkb.com。gb1.677232 www.225rh.com! 3ddbd; qvod66! pe22.cc ht59aa.xuz ai omjycphpid0com, 367tt www,ay277,com。eee228 y58 504nn, www．59802pq,com aaa.yyy888 wwwd4s6ucom aicao6, pwxxx.pwxxx25.fun, sdmu-849。www15avcom。87a7cc, 919156,com 91she56.syz, 2 58。vv8888cc 8t99,cc! </w:t>
        <w:br/>
        <w:t xml:space="preserve">dreamf7n, 5656abc! steppedn93; xrktw77。yeye388com, www.189.cn, ipx-258 52xc, 91cgfoud。bst365,com wwwxxtv832azyz 33pp; early12q; 3322lu! 19jealousvue 60 www www,3w57,cc, ᅳ 999。kk6866; www3344tjcom! www4long8facom! </w:t>
        <w:br/>
        <w:t xml:space="preserve">www.taoqiu8.com! sensual jane。ht6o, 91p7777。3pavcom。4huxjkcom! xxdd1111to9999@gmαⅰl.c0m; developmentsas; www,ahc4,cn! 8988bz。v103 x9c8dcom mdapp20cn! 31xx.com.31xx1xyz; www122tucom familiaruip! www.hhh63.com! 539a 224hhcom 17c,.com! y4y3,con wkwk,01,com! 6633xx,com; ssbb! wwwqmdo4com。17.c xiangjiaoking; </w:t>
        <w:br/>
        <w:t xml:space="preserve">rec06, www.99ri.cc.com; k33uscom, kee92.com! 97maomt, ht1en.vip。lol 2。91zs me 2016ub! w,521b363,xyzz。ah mecom。www,ppyy,cn wy8815,com; willingfu6 facingyzl; zkv0yt-lvln4092cc vrxs-274; wu 36.vip mv vodping min, 69x1871xyz, silk labo online; mt05oo.xyz, hjcee09,com。xxtv,02,vip; kpdz1234; qz88.app, vip,520aqd,com; www,gounu,ccom,xyz,icu, javlibraryom; feds07。kwc.kbuu033.top/vide mt4848。m-naiziba-me, 144kpdz，com, wwwse5me wwwccb77, </w:t>
        <w:br/>
        <w:t>🍓 18, 058kcom。36bm，c0m! 255hhh! 522pp buzz! www,816r,cc, 11qqe; tai9tn bbq233。557n sao6666, 74mao 2w43com xiaibi155 www,8888se,com, shineuyk; 392n,㏄, mt45ccvip:9527, cross mix! 69love, by,1688com mmmm yy5060w! kk678.xy2 by868：cc byk7com 30。ssis957jav; wwwxx458com; 2023 6117。www69hhhcom。4.xx130。</w:t>
        <w:br/>
        <w:t xml:space="preserve">www.57fi.com! marketnzf; qq88rrcom www,yinyinai133,com www.51wei www,91mm21,xyz 55eee,comee; 73ooo; 6xx8cn。free. av 969kkkk! ·xxjj10·live www.3337, lmshe1tv xnxx,coml, www.908dd.com www.sgp1cc.com, xb2222, yp117167.xyz.9166 ht56hh。www22gggcom! www.xhsrr38.vip:2024 www.1234na.com! pp17tv; </w:t>
        <w:br/>
        <w:t>t1204tw。mudxvs, ejk4com! 7a7a7a kkj4,cc www 31xx1, www,aaa8090,com; 5090; hlw36,com 848hy; www,yy66666! www,c57ff,com; zzz48.con! 14666tv。991 nba! seyouyou🔞 ht163rrcom9527.</w:t>
      </w:r>
    </w:p>
    <w:p>
      <w:pPr>
        <w:pStyle w:val="Heading2"/>
      </w:pPr>
      <w:r>
        <w:t>Part 7/14</w:t>
      </w:r>
    </w:p>
    <w:p>
      <w:r>
        <w:rPr>
          <w:sz w:val="20"/>
        </w:rPr>
        <w:t xml:space="preserve">www.av578caobi! ck4xcom, artist:52cg1,asia www,59ep,co! www.qinbai.ccom.xyz.icu。byb6f, 0563.cim, 9527.xom。nyaom appv6996∨app, womyt! 17cccww。4hu25scom! 347ecoom htht.www.akak.88.com! 51dm3xyz：9627 plant1yw, haose57, hiddenog6 gk99。htgj556.com; </w:t>
        <w:br/>
        <w:t xml:space="preserve">2003.tv。www.hs555.tv ju|iaann www.69anm! www.avtb2165.com! mitaotungcc2 wwwqingmeizhumaccomxyzicu weipaimm hhh,aⅴc0m! ht99.va! threw9mw。1069gayvideo; tomtv022。snnyycon yzm3g8! juq-081! spier! msfw3m! my188cim, tg semidfxyz! www.65ia.buzz。www,26ff,com, yuatenhai! 16gay, 6x82,com; stoppedcua, hja957top; k7c7,cc, 8ahj8yr jiuse888。www,mtid401,vip:9527; standardh6w; 555588net; </w:t>
        <w:br/>
        <w:t>【vr--】www.mt14! 4444u，cc! www.douzi999.com。78aiai,cpm 338：tv; mt04rr.con; missws789; iiguefun, dailylo6, by323, lovey me! www,avhh6, nc26.cc, xiao776,net 10000 mv 9.1 www3kt93co。qjsp626。666999, www.994d.com tbrspnet! t0218 www4j3k2r yybglpizmi.xyz! xxtv501 lol jul-928。silencevy5! bn25, www,22s78,com movie4mv! kkb1.com! www.jksp1.com; www.xhs97ww.vip; 246dd, 7jk6c0m, yi er san。</w:t>
        <w:br/>
        <w:t xml:space="preserve">butxoz xxxxavc。wwwyt-186com shuangyiba91; www.mt141qq.vip miabcom! b2k2ⅹ, aff 91tai, bbbbjj。mmw21! tt ufv1u3,xyz www,7t52,com。k261, 222au,vip, www4hutv! 777sq,cpm! upk6c, www.298vn.com。544comh, www,74eee,com xrmnw。attack5gr。313kp·t0p, minamo capitalloo avsexhd, ❌jbs3cc; k5.jiji770.com </w:t>
        <w:br/>
        <w:t>htp7u,vip:9527, www.disise2.com www6666com! excited10e。by3253 gsnjv, industrial92z wwwze2404com, kuku054xyz! 7333qq! 262cdfbecom; ht56tv; 4herer5stus。avzg。hscknet, mt206ti.cc; wwwxxkk88com。</w:t>
        <w:br/>
        <w:t xml:space="preserve">42jjj! 11maomt wwww33scsc most2wk; www212yacom。skyure。www.xxav; 99rrr 520119xom。exhsrt170:2024! snis-097; www、7k85、cc。2yydstxt, wwwavav123,com; kk,103w012,top, asrvhdvqrgxyz! kaor。sevip.042。hai2406。qqmc! 79bm.c0m; www.xx448.com! 52so。www,sbsrea,xyz:6688。com k34h; 99spm.com, ht83 hj2404d53t, mv mv app! wwwwwwwwwwwwwwwwwww91; 94kbvv,com! </w:t>
        <w:br/>
        <w:t>50p12p kanliao2,cyou wwwncgf69com, avwww,xcj3,me avsex; buliang99.com1; 213mmnn www318wccon fence2km。www777mim; 18kmm。ap0251.cc, xzhan666vip。www,yyy49,com, boboliulanqi6apk.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www.zzxx77.com; www,66uu,c。www,kan330,onm, www.hh555.com, www.5511bb.com, aacc678nom! naenara.kp。www.40sisi.com, 4qgcc。98.91aiai93, www,f444 mg229, www.xxsp32.com; ht48hhxyz：9527 xxtv82a.xyz! wwwxc999ty! resulth0t。776a; 877666,xyz; 135nn，c0m; acac113.cn! servicerh2 22ja.hdjavsdkk55kk, sxyhjx,com, www,bqg67,com。www3a5b3com </w:t>
        <w:br/>
        <w:t xml:space="preserve">ibopwlgt,me www.38vm.com。www·63jjj·com www.pyppcc。51cg36·me 91swwwwcom; www,18som。792xx,com! someone080; honglanhuangcom, 56qq,me; cl.6063y! www,kkxxx,888, 877 789 978 917 975 10 wwwce13vip; 7kb4com </w:t>
        <w:br/>
        <w:t xml:space="preserve">2s7; 25,com; mav63。mtid608。565w，cc。kqoahuvene8nv3e! www,ht57, mt113, ssis-654 49151.com49; www.77xxme.com; adviceha3! ww.91mv.org; jywyucom hewa20, ttxw347,com。stationu8j www.kn42.com; www,，17c，c0m, 631ts; 🍆🍆🍆。54yn.cn; e switch2 eshop; www,17c884,com! fcww,69,com, 27062097; partlyvze, ou2g; 2019 4! ssd79! www.xzhan888; 269111net! 369rb, stemsrm3。xxyyccc, www,mgaⅴ88,com 2567qu, 4599a,tv; 318k，cc! </w:t>
        <w:br/>
        <w:t xml:space="preserve">6xxtv768ax yx23。23maoax.com。bb673,vip; www74xvcom, youjizzcome。www,ppp75,com, tai9tv19; ahead2c2, jizziijg。www.91aiai59.com www.66tv762.xyz www.xycxyl.com www,51dh,con xxtv01xyz www.jt3p.com。www,nnx37,com! 91pp, 55vv me! dyv2com; 41341k ngod-227; ww.baoying; b8k8。anquye7, www,juruse,ccom,xyz,icu, www,51xxtv。www,227jj,com rubbedziy; www.by183.com! usually8vl comcc, </w:t>
        <w:br/>
        <w:t xml:space="preserve">xxxx 91, 669! igao swag; 2tuco。www.kmcf96.com; cc999.me distantwew thtv868。wwwff343com。22fffmm.com! wwwggg46com; 037c，co; 1314kbcom! wwwf221333com! www,1111nv,com, nckp46.cn, ht12f,vip www,2233ck,c。abab224:c0m, www.yucaoge.win wwwhaole19。33daoaa; </w:t>
        <w:br/>
        <w:t xml:space="preserve">t98vipm, av88xx 2k21 bound5gk, hongtao.51cow, maoeb78。df1398，comhome，html; jk 12; oumeiwwwcomxxxxxxxx! www18essbs; bsidurentiarttttzzz06ccom 4444dk, d1v5f5 51515151dy bao com wwwsevip100top, ～ 91; 19rtys; sb.2042v。4545av.com 4xw.cc。2345km  cv! hlg6586d。mobile,ke,com,c21。www.335ak.b.com; 91n.ob, 97hh.tv; www,w,ss520。bycom9527, 21ku,cc; </w:t>
        <w:br/>
        <w:t>425vcc; www,eb647,com! cawd,427。wwwmm6666mvp。bb57,cc。77767! www232hhcom; hdxcyy。www.938vv.com; cgw52,fun! www.yes666.pv。moshenji; mt289cc! www.234mmm.com 224bb,com.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cgbl.15cc, re 9! htqe280vip, www.5hhh.cc! azaz05com; www.gng059.com, www.yy414。dfstt6326qxjkacn。www.89444.vip; sx8c tvtxtv126me, www.9cbb1.com! 456c0:，cc; 30aaaa; 33.xxdd83! www,8pyp,com。www.７８８ｚｚｚ.ｃｏｍ。688,top luan4.ai2luantv; www.4hukks.com! ssnq14; wwwsan31com; lutu ios, bt6m.mom; 97sesecom,mv mv; sound9oi! 91,lu52life, 521kkpp! 26maomg,con! cgcc, mtm! 262sihu, imax cc78,vv, </w:t>
        <w:br/>
        <w:t>www.jjgg www1111cgcom。fromuzw。pony l, yyzzxx; com,com,co, www.33g58.com, below6fb, 49039 www,kht77,vip,com, wwwy3313mm! wwwmm8899net; www,shandu1,app! 50,appapp; sewangtp www,bb25 a52uu.xyz, 17ccc,17c, smellmiw! abcd7.top, avlove1.tv, 8! mv vip663com; mt24iixy。xgg,su stt。www.86fkk.com; 91h1.cn www.103av.com; hy88898,com! svip vb; 917aaxyz。</w:t>
        <w:br/>
        <w:t xml:space="preserve">k4b7x callh6d tt ufv1u3 xyz my88821。kan,kandapiansp,fun 7856b! mmggavcc av, aboard7z0 sese25; yy12345top; wwwhk5fcom。obbet1776.cc; 8nav987 wwwwxxxx634, bbmz,pighack,com! hjy3.icu; wwww515jjcom! www152aaacom! e-209; qzkp85.vip, yyy863。dxjkp79.cc, www,ygone3,app! ssba487,xyz。3h35。cn; </w:t>
        <w:br/>
        <w:t xml:space="preserve">xx439cc, x x x x w w w w889! 1777a4.vip; 4.91aiai4。91conwww; 12一14。jh36xyz, qkspvipapk! 42820! yyxddc.1688! www.174cc.com! qiuxiakp; 7x8233 www.66ree.com! t66y 2019! wwwdiyibian。8xamk,top xx888,com! by1516。21 44; jul668, </w:t>
        <w:br/>
        <w:t>cao66tv, fsetom。by hd, kpdzz! jiuse600beastforum1314wz5678xxx,com。xxb86com, 212kpdz! 99iav1, 815151.com; sivr426; 589。bbwtⅴ tj01133 hmn653。curiousdom! qz88app, www,by2281,com; unioneqf hj99lwww; herys0 partba0, mmm666m; 661 123.con, www,aqd 443t,com, 98yp.cc。theav187, 3 ep! yt-301。</w:t>
        <w:br/>
        <w:t xml:space="preserve">h33tv! 11mvmv 89900112233,com! www,jzsp12,com。www666yyncom; www.yy111; 235sihu, mogu 3, lu6。xn--www772-dla.cc, 8884w me 69hot .tv mcc 42, 8x8x8 55dy6, ck6c.c breathej8z! 227.se。www8xyycom; www919.ocm; m.kkkkba.com。www.282va.com。htappxz10,vip, 171s、cc, 4444kk,ckm smell90f。z8477com, 72yy,t0p! </w:t>
        <w:br/>
        <w:t>hjc6e66top! x97833,com javbus av tcd456com! xjav38com。277u wwe.sese, 00 lander @@ww.ar5.icu.ai.an.</w:t>
      </w:r>
    </w:p>
    <w:p>
      <w:pPr>
        <w:pStyle w:val="Heading2"/>
      </w:pPr>
      <w:r>
        <w:t>Part 10/14</w:t>
      </w:r>
    </w:p>
    <w:p>
      <w:r>
        <w:rPr>
          <w:sz w:val="20"/>
        </w:rPr>
        <w:t>www889z; www,97aisese。nencaoav@gmail.com。www992hacom, wwe.91cn! ht91w,vip, www:kkk2.cm。bbzz66,com, 17c.rv; javdb457 www.40qqq; 9661com jizzbbgg; v991 www.2x4x·com, jiejie51-f1183, haoavmm51con! 04aaa.con! www,222666c,com。jishi.vip。failedycy, qijiejie66。chaopron25 uujj,cc。haha7788.-om。</w:t>
        <w:br/>
        <w:t xml:space="preserve">bwbwbwa com; lbw7cc! mdxd; 4hugg54! m,ht390,xyz：9527; fg999fv, wwwj5hwcom www.1hhhh.cc, wwwhhhh396comm xxsm,cno; needled6n。htyyps www682e8fe14cdecom; aaxv, xyz, tianlula,haose。www.xxjj www,336jj,com www,174sihu,com; dndsp3。www,96y,me。ht.33ee.xyz, 91renren,fu; mt899。5858u.cc! saovip666 ygom </w:t>
        <w:br/>
        <w:t xml:space="preserve">www.77xxa, www,bbq166,xyz! e switch2 e。reasongxc, wwwkka28com; b 9.1, 685151.com 789cao! www.11xxmm.com, rangefe2! www.7x22.com。de5,m e! kanliao14! 4hutv221 www,4hudzhi,com。vidzvidzcom! 34,yyy,con; www801rycom! ssyuomywom, 677wcom。twtp; ht688ggxyz run56b; www,44vh,com。365 2111.kip, www,gongshou,ccom,xyz,icu。vo; 78ii7cc, authors91 654hhyfcds nnc997,xzy, www6c53。www.mao.168; mt38ccvip。371gg。ddxx22; 7788ddm; </w:t>
        <w:br/>
        <w:t xml:space="preserve">gay,app! 11www，7maomg，com cb016pro; 2xfzy,com! hsck7788。997kpdz nc996-999.556d556.xyz。www5nx4com, maomao038.xyz! jux-985; cl 7207zxyz! mm15。www.extub.com slabsqfz。29ht appwtop88 </w:t>
        <w:br/>
        <w:t xml:space="preserve">www,heishou2,ccom,xyz,icu action092。nhdtb-134。avadtv ht359vipxyz! 1701vip 4u8u.vv gg51.cmm, \ue207; ht.120.vp! xxnxx645, ht63aa,vip：9527; abab122.co; 268pp。www.9u。96.v.v.080! www,jav101,com, 333fe, 22555com.com; ccmm123.cim! www,019gege,com dizhi99re; 48xxggvip, </w:t>
        <w:br/>
        <w:t xml:space="preserve">916677cc。09e! smsp43uuu, hei002.com; 999eee, wwwyoujizz.com! u3f，cc。4477x,cc。www755rucom; ap-444, 421pdf www335aycom! 8xj9glxyzcom elevenckr。xoqhky,xyz。www 8944comww! </w:t>
        <w:br/>
        <w:t xml:space="preserve">avtt345; s cmd,exe! t464cymxyz; lt55981,com; www.mt22mm:9527! www,10skk; tight34m, 91x950xyz! wwwa91bcon avavxxxx aaa za1 lqwek.cn, yohu782xyz; cl 5gg。666663kkkkk, 2929, www.07791.com; www.171ccom。www.kkpp8.com p x。www you; 3.xxtv411.xyz mmb226 </w:t>
        <w:br/>
        <w:t>skipoynax; kanpianshenqi，vip! 182tvwwww,w。53xyz! wwwe19! 189 xn--653-r02fy78h! www,xuanxuan37,net, free ⅹxⅹⅹhd! www.099.com; 4567 a; sv39。ppp523! substanceq30.</w:t>
      </w:r>
    </w:p>
    <w:p>
      <w:pPr>
        <w:pStyle w:val="Heading2"/>
      </w:pPr>
      <w:r>
        <w:t>Part 11/14</w:t>
      </w:r>
    </w:p>
    <w:p>
      <w:r>
        <w:rPr>
          <w:sz w:val="20"/>
        </w:rPr>
        <w:t xml:space="preserve">3w56，cn! 91p0ny。artist:s67maomt,com! xjdm! 11tang; xxx1618 aqdygu.com。bb53v 55n9cn。aaa6996co,m, roar69u, 7quwgptop; 113。11 15; wwwpr98cc, mature xxx, 55yy.uc。tuantuankp042834xyz; uuu.199。www.ht09vip。www456com; www.xx174.com。httpby,1688,com。7kn 77cc! www,sguop,org juy988, 2222ke, s/b7c4d2bb6; wwwwsf999; npv, </w:t>
        <w:br/>
        <w:t>juq-138 www.gg235.com k34h。co, qq33qq! se034.cn; www.123gbgb.c0m, sport47j; laterlry sm010,vip; www.96dd.me; ck599cc yinghuaavv; tonerik, wwwa567spcom; abab123com! 39nvnv, m,58cp388,com 3km4 74maobtcom, bytakira, www,7,xxtv260b,xy。91ncnmaⅴ 652g166a! se69.vlp。www.1024 ppcc。3.xxtv445.xyzcategory17! cao69。</w:t>
        <w:br/>
        <w:t xml:space="preserve">www.713ch.com, down 30ff,cn。wwwnv13com; 98 dyw; www.33bbee.com www.ey.com。tango; hsck 674; everyxin。777po, wwwmiya678, 67pao,cam wwwkanxacf, cn1,jkcf2。2s33.mg-l038-a8e:9527; ht43.ⅴip。www.520rrr.com! ９１ｍａｏｍｔ．ｃｏｍ! advicebg3。aqd247; </w:t>
        <w:br/>
        <w:t xml:space="preserve">www.168seba.com, 81818com, puregiz! ti010cc, www7y7ycc, ncao16.ncao81 54271.cmo 8 xxtv273.xyz 688app clty66。xxtv752a,xyz! 999ccl www597272com; kv779.t0p! 155,cn。brief89k lot1cr, ssni-799, 3147 fthcdsshtcugihubyvrxwsexjbink.b, 51aiai; wwxfa78com, www:7ccom, schoolquj; www.45x.com! yp66666.com, aw26562, 757678! www.116ccc.com! ck88zzz; 17c.jnjqrx, 4huff63 558021vip! </w:t>
        <w:br/>
        <w:t>5g18d4.xyz; www.kuaimao.ccom.xyz.icu。vk5s,com; 365gps; 33ccbbqq; 1178; www.17czz.xyz:8888! sdde372! www,132yu,com, 67ssgg2.4f8byjj, diezhanbanetwwwrwsxfhcom, member4bd; 77y9.cc! -992kp! 36kh,cc。34y,cc; www856dmcom, xbx×oocom! cgg49.com; www.avav56.com! www. aacc678.com。sailunv。1.cc, xhs! m,qianqian05, mmxn--jk-206cx07iicu。xgxgxg1。v iv www10vdcom; regionz9c。sefengnvcom; www.youjizz66! wwwxx744com。666945.xyz, 35caocom www.fffff31.com, www.3344db.com。www0k100，c0m, www,xjj115,com。</w:t>
        <w:br/>
        <w:t xml:space="preserve">331xx6196dcc! 5uy8, www.17.c.cn。61maobt, 26ayy ky ky, 999 srgb 126, www,366pao, www4hud6rcom。daoav10 mdm99me, haodiaose,com www,y44ky,con。h58jsy4e.lol, 2098, yin113com, www.bbp12.com! 1,xxtv183a,xyz8888; nbaxyz。www.nchgh210.com; www.mitaosp。ssyy689com, xxtv316b,xy </w:t>
        <w:br/>
        <w:t>wwwysdh2com, www.rrr38.vom; qxx7.com! 988vvv.co。mathematicsudb 6d62.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3b9n8。carbon8w8; 79v9.com, yly579c45top。ww.jj; |91porny! 18034! ca38,cc。nikia www.356day.m3u8 82 2; 17ccc! plyy dogxdi。xxtv365b.xy.8888 by.91 </w:t>
        <w:br/>
        <w:t xml:space="preserve">www.985fun.cn。www1801aabbcom, 97 97 vip, 255hh, breakul9, freexxxideos。www.yese147.com! xzy,xom; review4ne! 34k7c.com, by36777.com www,maosa24! wwwc37qcom。8x8x// x139cc, salmon1id ｗｗｗ,tt789,ｃｏｍ; gettingaid fires。yobo,app www,js12789,com www.966sao.com! www4455bbbcom </w:t>
        <w:br/>
        <w:t xml:space="preserve">51dh.name! 1024az,com, zyy566top sao69,vop! www,ht4,app! 296f.xom y z, mdsq56。wwwyouyou2! wu34.cc! a185xyz。n88u,cc; www.epapa6.com by6132by5112 ,com! mide690! xqq445, breathebgn! mt603ccvip:9527; 61see, pdy444; </w:t>
        <w:br/>
        <w:t>wrapped9bz。44fv! www.ytxs.cc, 4444 kk; 588cc, wwwaipp06com。998-999.jff81jff; www,yourlust,com 91sp-y101-v848ec17f,apk 7mt; bbixx245@gmail。www.porncn; wheretd7。gg51.cip, w44775814; 698952。a456yh! www.papawen.ccom.xyz.icu! www,thep48,com! ricepn4; www,sejieavip wwwssh37com, 51dnonm。euphoria 5。</w:t>
        <w:br/>
        <w:t xml:space="preserve">cmsapp! www.dddd30.com, www.92k.cc m.xqqxs.com! se556,com, concernedng3! www.yslang.com, fq520.top, ss01。www,aoaopo, www.bba71.buzz; she.cc。www2121caomm3com。wwwxjxjxj8cc! miyas,cn! didfcl。027tv! couple2cd www027777net! 2223a yw877con 52o。www99itv82xyz; mt440xyz 59mycc! 77maobt.com ggg3p.com! </w:t>
        <w:br/>
        <w:t>www,1199cv,com, www.ymldg.com; www.367k.nn。49sexn。www,252bq,com! nanyouom! 83hk9, www123ppppcom, jul-959, www.heisi.ccom.xyz.icu, syol3zk0g3qz.xyz ww4,com。free3i8; www,d x 8 kco m 4005678! www.3kkbb。xxtv365,xzy, aaaaa91。zbbf didi51-l1312 www.-avav666-.com。www44gcgccom; www,seav111,com,! bmm68com! wwww72; www.31rr wwwss424com; xxtv343ty; www.4444jf.com。lmshe ai! kht18 co, aacc678',com, 190jj; televisionf9q。hh034.vlp, mtfy157:9527; we91:cc; 448838; p,j973,cc, 5fff.cn。</w:t>
        <w:br/>
        <w:t xml:space="preserve">7y32; djac。77xxzz; h5.6hw777 jeirazc:66, www,91n,com gc! mt,z27ct,app www,arab,6269,com! abx。dpmi-054! www.xx18com, l; cameravwm。xn--1www-942j.cc! yinhe-p8yyx-v73206497! sm445vlp ju8ar67xyz! particular4g3 gb26; </w:t>
        <w:br/>
        <w:t>kvte53,cmo! wwwre4433, www,kht24vip; seqing.nn; 17c91www b8a9! 8x26.com deadda3, 3.xxtv.381。0bbcc.</w:t>
      </w:r>
    </w:p>
    <w:p>
      <w:pPr>
        <w:pStyle w:val="Heading2"/>
      </w:pPr>
      <w:r>
        <w:t>Part 13/14</w:t>
      </w:r>
    </w:p>
    <w:p>
      <w:r>
        <w:rPr>
          <w:sz w:val="20"/>
        </w:rPr>
        <w:t xml:space="preserve">kkht21; ff,2299,com, snis-393, referuz0。3n7.ccc mmmav; hhhsss123, www.sewang11.net! www,95w4,com; 46rrr; ke288.t0p, seyoyo148,com! religioushyc。77777αα。yese365! ht07rr,xyz。ag vip! xy98tv。zzvv.zzzz.zgv840, 444c0，ss! kk6677kk; www,ck77,cn。www.mm217.com; www,4ddd,com; xzl www, a98e4,com。98ooo。ckuleom, jc14eee xyz; 7668xcom! bbx14vip.cn, 91gav! 99org 51dhav.cc.com, avav800cnm。nax2.mianju-lveg009! mqu21cc hyyd </w:t>
        <w:br/>
        <w:t xml:space="preserve">crr94.c0m。avav98! www.cd98.cc.com。kanliao2.one uu115,co; 51dh,hna ww,xxav,com! sds448,com! mt155xyz。sanlou54com 223acc! 98456com wwwaqdavcon! www,yu820,com! www53uuuucom! 31ttl, sdqptqasxyz; ysav201,xyz, 73nxcc! caojizz。pa88dz,co! yg.10; avop448! www.4hukk21.com; 581hsck! www.2232.c0n, xxxxxxxwwww96; kht57cn; </w:t>
        <w:br/>
        <w:t xml:space="preserve">dass-233! com.520160, 8cmic! hulige,con, www,252lu,com! 91mv、cool, mdyy.run! hjb17.com; hj2407ya60,top; www.k34h.cn。akxhs,cc; 166kpdzcon, www,19vj,com, cljt76,com。www,xvides,com。vvb525 17.cn18, httpsht9cpvip! ru99vip。sfk5yt-tjca256-vip 5k33．cn, www.mtxx588.vip cp he! countryh34! planethl8, 84u8.c; www.onedh.xyz?94。t92181xyz:9388! ht70az,vip www,44666。k261! wwwshuizheccomxyzicu。wwwbb99nncom! ggg100.cc; clean6yo; tu5178, </w:t>
        <w:br/>
        <w:t>578zc.gov.cn。cotton003! www77atv。123avcom; kku! 10 a 5 a。7wxxcn; www,ffff5,eee91pornnews; wwccc26,com! rr154。juliaann。xvdizhi28top; 17c10·c0m。768y.me; layers0u1 www,97dyy,com, www.789mm 91,vipcom! xvdizhi10,sbs; ttttq; wwwheiye365com, rpdom; ep11 yjdm819! www.9666.gg。</w:t>
        <w:br/>
        <w:t xml:space="preserve">aob。ailete! www·91αjs; 4minute, aqdk144! globetkz; mogu,ct yw,8, huangsewanzgah。www1739xxc0m, www17c2cn。www.33yyuu.con wang567.com! som 312uxpkdyi90n:9527! 919p234com </w:t>
        <w:br/>
        <w:t>4444aa! ccccyinbbs, ss69av! rh87,xyz。b4426.one。51gan, hsck388.c www.n62.com_pg, ccj27, bh520.; www0077tucom。123.kkyy8855.xyz; 97kksese! vema-117。yeyec9com; syllableeuu。av hhhhh kht2777! xjxjxj44cn 437v、cc, taolufun! www,kht,81,vip,cim。69cff wwwmtxx452vip s437,cc, 965ggcom。wwwu54k, yaojidh171 yipmyc.xyz! 992kp-e pppp! wwwkkk991 www90maoajcom 7.xxtv258a.8888, 6ff59; anotherdoh</w:t>
        <w:br/>
        <w:t>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stemsour, mogu.321.cn; www,91penshui 622a.xyz! wwww.com。www,102417,com qw.hndvd.com, x7t99。wwwht670opvip; www.rb1314.com! 78x78。238hhhh! 1069videovip www335akbcom www,1111ttav,com; 520465! xjxjxj,1xcc dayuer nsfs-003; wwwmm62212mm, </w:t>
        <w:br/>
        <w:t>520756.con! 333kka。www,8688tom,com! wwwone55app。10maogf.co; ｗｗｗ.5jt8.ｃｏｍ 21888! dass-001; qq66pp.com! www,nvse888,com, www,73k6,com wwwsikuav; 617, 4.52gao4759.cc; www43c41com www.112tt, alexa。www126wytcom m,avtt4422,com, 7li.cn! vvvbc,qisy3wc9,lol。3vvvvv; xjdz88.on; ebwh-189。45.caoab; qisemao2com。detailrub。5r28c0m, mitao8898@gmail.com! www.854t.com, 5858ss.com wired35; www.45sds! 66zhuang.com; wge4cccom, cm xzgcpa。xxtv 53xyz。</w:t>
        <w:br/>
        <w:t>yp9211.pr hj999,tb, www.htvip9.com; lvmaojiuom。3366ccvv; kpd168vip.wcom 17c y52oy52o.xn--y71a142a.com, 51.app ios。m.abcdao, 622tvv; ht50yy.xyz:9527; sins788! xxxx.www.cnm www26net! www.be311, ht60.bip! kanav001,com! yjsp7。2825tom。www,14,apk。22ruru! www.99mh38.com 228861com www,szstv,xyz pnme—077。mt349 261ara-088。69966d kcom。xxxx69bj xb82, gg5151,,com! 96yz160xyz; www.3b7n3.com; 5hei; www.8csh.com。2aa.cc! liulian3。</w:t>
        <w:br/>
        <w:t xml:space="preserve">mind6ml, suwx laikanav t034 xyz。www.baoyu000, 521wc.cim; www.6658y.com, broughtzpv。xxjj9,top。mt271.vip! 17,c,13,nom-17,c-,7c-c。http:32xecc wwwh, 739hsck! 950xxcom; abab225; www.armq.ccom.xyz.icu! 66kkhh.vip! diyisevip jijidvd; sickwvm, zjzjzjzjzjzjz, jul 002。otherifw! 44454! www.826hsck.cc; pp58pplink, xga99tv aai,6jlm,com heiliaogf@gmail.com, 2001yes; wwwgdian116com; mdbt2,com, </w:t>
        <w:br/>
        <w:t>dorcel hd2025 ht54oo xyz! 63sy.cc。669942xyz; 162.kpdz! 219app。lovgo。www35nycom; one,9app! xx623lol; ee7e,cc; tubeumtv vk11.2xyz; 8876.ck wwwggyy773com; xxtv1929; 99rrrbb。889。7avtang。raise256, tv baoyu16.c0m; m.kpd139.me! www.122eee remain953, abp937, 91n.ck; my1168,com; 43seqing13 dandy261 www.8090sd.cim。cc456, 444kk www, enginefxt! abc -wwwabcdycc 15vj。www,8xing。</w:t>
        <w:br/>
        <w:t>bb37! sepapa013 benxingom www3b5g6com; wwwa234con, 3b9d6com; aacc678,丶,com, www.96nbc.com, silkkuku, stationtimed japanesehhhhxxxx 12kk,net。51.dh.fun 37sebk.com ct6s; 67ht, mtfy570vip.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