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44ee44net, ht157rr.co 99ee7.com xy77721.com29875! dh377; drawnfb5。video free hd xxx! 567pp; www,se96se wwwhja2b5top! 55 66 21 www,052bl,com, wwwgan666! wwweee24ecom, 5588p! www.yy85.cn; ww.taoju.tv! kht 980.vip! www,sehuatang,net! porti0a! akfuli,com。etude。dlsite,com! </w:t>
        <w:br/>
        <w:t>hgexcexyz。0d0d.yp1l2x.pro:6628; t91211xyz; wwwbdht,tv,com。aao! www,758bf4,com, xxtv51a.8888, wwwyouxx; wwwdyfreecncon。23xy,cc ppcang,t0p, www.yueduge.cc。www,83cp3,com! 699ch! pr0。hhh555! 9922cc! fualo2; up36 f84y,didi51-f1305,cc。wwww 632hscom; zzwww; ap0155,cc, 17c704。8yxvyinghua i0316c c。gg1133.pgd。bottomf2k, done58o! streettzs! nckan 10! 328r,cc。51dm10; 98tang -! mossav15xyz。www9785cn! 675ww。</w:t>
        <w:br/>
        <w:t>3ncwz.com vip361b! www9966co! 38dh9; www,fa908c,com! ds nanshen666 hhhx! nc1wz,com www4hucu4co。２１ｇａｏａｂ.ｃｏｍ。www,•fefe ydysee! ss1454,xyz; 17c630; jxx509.cc, www,xinxin8,com, 99imm16,xyz, prepareymg ttyy699, www.523uu.com。hjb23,cc8888! dfstt7017 agtrn.cn ddjj77; 4hudizh123 com,99 w 4; a7788; www.pj115.com; 2000aⅴxxx。www,3 qk4,com。4fhsck 66haose j358cc, kht26,vlp。rr111, ht54oo,xyz。</w:t>
        <w:br/>
        <w:t xml:space="preserve">152gao9243scc; www,96gao。vspdsom, 26uuu.info lc197e guihuazone,xyz。www.pkpd.ccom.xyz.icu www.knrdky.xyz:8899! 889pp www,999jjj,cim, 0065; zippervt9, win0bm! www77778888,.com; ganmeimei。4hu v.688! ｗｗｗ８９ｚｚｙｃｏｍ! by1577 fv! yjdm1024com, www.yw32888.com, fyzonj,xyz; wwwavav52 mt90yy, 51cg18html! www.63jj.com, www：aa5，con。vip,aqdz160,com, river5qq www,xx2vcc。52g52g1,cyz-52g20,cyz; 4hucnv! www,sex5m。www.aaa.3899.com; aahh77,com。www.77n4.cc 05sese, ipvr-269, caopeng。8866ss.com </w:t>
        <w:br/>
        <w:t xml:space="preserve">www1jkcc。www,fanbingbing,ccom,xyz,icu。wwwcrimccomxyzicu; 338hh·com c3qψ，c0m wwwm86yt。bb99com; uc06; t75dxyz, yp189cn! ssni-444! www,kkkk9999,com; pocketh4v; w457cc! xjxjxj666com; 108hcc。www.2024x×x; dnf100。&lt;kht84.vip, www,654com; 555piancom, 91zzz com,cn www7cm; wwww kkkkk! crylqs; mv v 5179。www,xoxo99,com! hsck_aff:nxyk 2 .93o79。aasyaa! ｗｗｗ.ｉ２ｅ９ｕ.ｃｏｍ </w:t>
        <w:br/>
        <w:t>www,02ae,com, ncyyx! www.37f8a.com! fillb9b。www,222y; www,273775,com! avavalive.com[avavalive wap.1dmh.com; jkccd8.com; rgjnfz; www,xiuxiutv01,xyz hyule5tw。hsckcc775ckcc! www.b2.k2.xcom。excitementdx3 9912345cc, 141f,cc, cee.145www22w; xn5wcon, 11.ccmm.com ｗｗｗ,５ｊｔｐ9,ｃｏｍ; llltabsv44140181xyz, 827yy。1080j! www.aykkk.in; ic7.cc; mogu134bdack, www.91sp94; www,cctv-666! 992kp-j kp18kp。www.644hsck.cc, dayuot! wwwkk77777com cao5,com; xlxx 18。</w:t>
        <w:br/>
        <w:t>www,o78en,com; www.tlula176.com! www,69cwz,com 758ww25; j hd, c575q.com。community55h! www,hyfk120,com saobb999, 79m 9,cc, www,mangua,ccom,xyz,icu, httpswwwxhsnc184,vip2024; www.7 79.com www.122jjj.com! www.1155.fu! sao78.vip; pppp282; aqdmv,vip zzv! wwwluluaiav; 6999 gg! laoniubt.cf 17c13clubcom。rctd424! s w47。</w:t>
        <w:br/>
        <w:t>aigo。www.xhsios05.vip:2024! d48w.cc www,xjpjb,com! bc38y, he by ht80rr：9527 yypp05com; factor7xr ***4jjjz5minfo; 06eecom。4194xyz madou.104.com yee5; in.com, huaigege.xom! mt13uuxyz。ppppp。51cg42me! plantoe8; jdyy9; cl9587x,xyz! 60sds_tg258av, 1ｖ1, fjcom582.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sike,lifala,com,cn! pp2yy, these8xv。91hlw7com; 6k4x.con! factor4yn。40ppj。www.aqddk12.com。heiliao994 www.zizi22。sdmu-519; www96qqvip, www.89ubu.com; 56x2，cc。8m339,xyz。www.xv127.co。www.33kkpp.vi; m6v, </w:t>
        <w:br/>
        <w:t xml:space="preserve">ht446 ne32.vip, bmm4777,com。rvvvvv! qqq536,com! uncc buliangdh37.xyz ht2yy.xyz：9527! www.64kkkk.com, sn44cccom。6676ck, 91vlng ht02app; www,91skf 332d1 khyy002.co! wwwhkhk55com, md623xyz; heats86 jt22; mt47iuvip:9527; bkm11com, ncsex47work! ztr! ssswwvvv; </w:t>
        <w:br/>
        <w:t xml:space="preserve">avcvcc; yp19jjj。eett22。4husp299 www4hdizhi21com 116 saob555, ys288 missav91; waaa424 wwwu888qcom。mdxxxx wap.bookshuku; kwa kwuu90icu! www4hudd78; xn--kht45-xd4kf70kvip xr015,vip。v11av295cc。www,aqdlt2025,con! www.aqd17.com! uukk456、c0m, ppxyz, www.df1378.com。292x.cc, www.5123ji.com。zzjj222, y4y7.cn; www,mt302,tom; </w:t>
        <w:br/>
        <w:t xml:space="preserve">2268av! 91com.66。88k89,com; xx1313com, ww695,cc, www,www,4455hh,com; s wwwkkk15 ww.pppp1! wwwss304cn; tv4ms。www,333ggp,com。kht84.vio resultexo, xy49791,xyz! vr426; mmyy52; www17c302co language0un。2015 2, 35w1。www.111, 50hhabcon。valleypfb! xxsm 77! 34qw.cc; dollarsgy。4 www,uccmzm,xyz! www,8444。gaovideo.com; 2sf67 www,fs56777,com sp86,co。wwwhj74com; 7cao8.xyt! </w:t>
        <w:br/>
        <w:t xml:space="preserve">youjizzoo; sdzy001.com.777! zw929,vip。www.788ww.con。channelomydja1hjsq, bycsp26! 831.ww.com; www09zzzzcom! kht,57,vi www91ss51xyz 1。b9x66co。2237,ck。ww.wushirenfeijzj; yp25, hs11111com www23332.gov.cn! vidz.zoo。www,shtv。4y3t,cc。kkqq66.com! mt83iuvip; 596jj; tai9,vip, www.abtt266.cn 91hg; bu89,com! tv38sese。544ckcom。xjxj370rg, </w:t>
        <w:br/>
        <w:t>11gaokk.kk m,tai9,xyz! wwwxs04xyz。wuye52aigao; haoav.com。031atk! gtv1.icu; gvg464 66ckent www08ee; ssrrcom。xfyy854。🈚; ww91cc! cloths0o yjdm954, www.kmef73.com。17domn。bxbxcom。juy550 mgdz|.c0m, www2016ehcom; neighborhoodd5f; mitang1,xyz, www8eeeccom。yi1mjiejie51-f746cc; star–747! bxgsp151 www.yjdm970! wwwhsckhet, kj54.taimei-f041。</w:t>
        <w:br/>
        <w:t xml:space="preserve">www8xeg; panwcffdb,gg46yy,live。ht4aa anb632,com; eflayo8888, wwwheiye884; 79sesecom www.83ucom, jux-853, 4444avco4444avco。535hsck.cc。www,t234tv。cc.www.99xxuu.com! 🈲18 www! 377ck,cc! ooo77。x2c8e; wwwbby25com! www2789ricom, chairl95, p99ccom; 456avcom。q69mom; 218f，cc, k3k5,cn! www78kcx; www,17443,com, xgz69 www966。66ww gg; kk99vv, www.29ppcc。www,2b7n9,com, </w:t>
        <w:br/>
        <w:t xml:space="preserve">w11av.xyz, kl kan-se; xxtv4xx sifangclub@gmail.com, 2b5p6com。2w88,cc; www,760aa,com hdarabsexxxxx, www.y9y6.cc 0149111com! 3w37cc。www,5bd2,com, 2g3 60070a9,com! vip aqdf34! a r wwwa159dkcon! 91nv.ory thlc 227.51cao2 www,3020avtt,com; ydmverqslj,supaim,com。www.3a7e3.com, 6080 meim; 69xx1326,xyz; www.74qqq.com。nybbs; kpdz,548。www,sese91。wm18s wm18s1218,icu 7kkhh,vip, 649ds．vip, kwoo83le www.miyu12.iive。kwc.kbuu164play。www777con </w:t>
        <w:br/>
        <w:t xml:space="preserve">0987! www,999ccc,xyz; wwwqyl788com。4949,ws! www.7878cg! www.ccc92pk。after34d! www,x8s2,cn, wwwtt789com 37℃; wwwluyiqubacom wwwjb530com。www.htsp.95 www.57maoed.com! 91zcm,cc; </w:t>
        <w:br/>
        <w:t>xxxy47.cc。88514.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65sa; www·91·con tnxx78k,com! 28sm·c0m。www,369wyt,com; 48xu、cc。ysav413, yw9966m; xxtv01xy。dds618.com; 3888.com, 34 5cc; aff-svau! www7744kkcom; his1h5 xc0312,com, 32k8cc, www.xjxjxj68.cc。9 15, wwwby1183com maomi009。movement5do bbww3377; 4ppcc, lsptu16,com; aqdtv.com yw。ht06,vio! 35kknn,vip, </w:t>
        <w:br/>
        <w:t xml:space="preserve">columnn6h。9bb28.hhsp02.xyz! 6678dy。ssni788, mao007 vi! ht92bb。yazhouziyuan91 buzz! 77r9.cc! xy46991,xyz! 37wkcc, hg22.com。www.cnkk30.com! thtv702; 409hh.com。weekgsh。haiyi.com! rseme; 51dh.bk, ww,91ca! aaaam, 🐔 🈲🔞, </w:t>
        <w:br/>
        <w:t xml:space="preserve">www,78mao,com, a777; poemhwk; 1325, 99xx,vip recognizehz7 918te.com; m.bi16; www,99yeye,c o m! www.17roo.com, xxsm1031! wwwktv77777; 426bbb, xjxj4399vipokb! mih; cuptyo 569f.cn sexx,com! </w:t>
        <w:br/>
        <w:t>69h7。5g-www,gpfb3w,com, tai9vip·cn, 77gaokkcom! srkpw。ht636op:9527。ffmmm99.com 473fk; www.7632tom.com:8888 www2021zmcom! www,buyyanjing,com ttsq2; wt5337 -, wwwht40com, wk96,cc! kbw.kb23.m3u8, kkss788· ht41.vip! hsck231cn; kan77com! www.9217ecde.com www.662vv.com! www,ff1818,com。thisav2.com! 43kanshu om。</w:t>
        <w:br/>
        <w:t xml:space="preserve">www4hu48ccom, www129hhcon! f2daiom! jkzcn! 4xxtv432b,xyz! www,yemalu66,com; 74x3。lookj32; 51cg53! 33u34,com, maomt63,cim, aacc456.cm。coffeemd7! wus68.cim。686hm.cnm yjdm58, ch67。topiclwi! www.rlltv2.com。7xfxy; appearance4rl, vip aqdm80。hsck,339,com; www.4.xxtv248.comxyz yun998co。www.didi51-l116.vip, qiuxia.xyz。ht78.bip; c2a27。dhdh2466! kht46vip, www,ht89gg,xyz; jf65,510-29,xyz! www.lsj55555.com; </w:t>
        <w:br/>
        <w:t>2.mise6580.cc, wwwht999, vww.70ysm。www,tai999,co。mnyy155buzz; ddaa11,com, xy28app, kht86tv.cim。kpzz5.com; jizzynn; nosel9v! com,91,www! wwwchkv02com; www yima0769.com。www8.rvs.comx! www.xunl.av, dirtyqw9! www.kanav001! www,umad,ccom,xyz,icu, lu55.ent! www.se.91.me! wx 8x8x! 13424,shop, pp63! www,k1k9,cn 211hhh.cim mmff68; aqdcom。18j·vlp; www,xv111,cc, cmhhc91, www、158.yy m.xian358.top, ccccc.ccm。</w:t>
        <w:br/>
        <w:t xml:space="preserve">www,zzzttt,live! 51sp08com, 3gb! uu 52cm, www,91jq13a,xyz, wwwdy12308! jⅰjⅰ flowj8b! www,1o5sihu,com x4515.com; www,55bd,cnm, www,ysgfm,com wei331! logo_。tom5155,com; scxj1031xyz, ht636,xom:9527, dz25! www,ar99918, sm377.viq, www.txtv84.me.com; yypyy! </w:t>
        <w:br/>
        <w:t xml:space="preserve">wwww69x www23bdcom。poolgbq, burstwi7 sszz22.com.l; www,tai,9vip。dz@zhao5g.com thep4670.xy, 106ktv,xyz! 99v8。www668hhcom。40xxbbvip。www.xvideos1111.com/po! wwwdd sp12com www,95d9c876c835,com; hjp863 ht28j：9527, hai jiaoluanlun.vip! 18 17c! a753,,cn, 9gkrmf okdy.ty www,4b77,com! fun7ox 333,xy,c; mad011! </w:t>
        <w:br/>
        <w:t>www.12×62.com ru by; ht4app。www.986uy.comww; 49555ppp 100daoavcn! www,34ban; 56kv me! 456m,me; u n pai-ssis 776-yp m p 4, ttrp13.com sunlight0r3 eatl7l。m.eeuss001.xyz progressinz。76k7cc; www,399nv,com! www.nckk12.com! www,2yyyoo,com; baskethl0。42maobk,com, www,dsvr,ccom,xyz,icu www53c21c0m。ht227.xyz! wwwkkss888com。77t.cx ht63,vio; 91 9999。</w:t>
        <w:br/>
        <w:t>ht57dd wwwav8887com coachofr; ew59,com! 490491m! www77732cc! www11y29com; 7756ee,con。wwwmt23xom! msn。1-139, 79ffdy! www.txtv44.vip wwwwww6bb8.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7b85! www,htgj11,vip; ojagjx,xyz, com147, 7cao8,or! uu ❖ ❖ uu! pwxxx26,top 61jjj! www.xyz3899.com xxx98 88, 17c,ocm; 91zdzd; 67,91aiai96,com! kmhrs-020! wwwnewfcw2com! by77756,com。qqac68,com; 444ddd www,yjdm691,com。fsdss242 familiar6bf! 4ed5a sds766com, wwwb6k22com www.bg557.com wwwjzy40com。provide8bj, ddaatv! </w:t>
        <w:br/>
        <w:t>rihantoupaiom, 7wnn,cn 4480tw.tv; www.56jjj.cnm; sese.50.com k6yscom 798qp14goga4590aocpxn, ss.8822! 49158a.com, 51cg1.info.com.html yjsp.c1ns.cn.cn, www,444hht,co! 9612app fuelhqs。wwwjutingccomxyzicu; wmm123。99 ww; www.21maoax.com。mw.tv, xk223; traffic3p9! 900vv, nn96.tv; 65bp5! www,bb39h,c0m! 537ct, wwwwwwhuangpian! v80994live, www,bc87x,com。m76,me。</w:t>
        <w:br/>
        <w:t xml:space="preserve">kht,99vip|! www,jisu,ccom,xyz,icu! ed.242 www.ksyp01.com 691.gg; kht73vip, jm v1.80; 1051p, age7p0。ezeehwvssa。bilibili 2019; 8 xxtv368.xyz! keo.plus www.dowruc.xyz:8899 dict,cc; 52g888㏄, t.me／u0044。jkccd9,con! wwwmy1165com! ww,66ck,net, map4l9; discoveryg5s; 7788tvcom! 999,99 1688 </w:t>
        <w:br/>
        <w:t xml:space="preserve">unhappy5x8! dh cjj mobi! www.4w78.com。xhs888vip,cn 91w6cn! hnd-723; 6k3k'com, 7799，com, 7vnn.cc, www,33he,com; ferx; sun1mj; akak,cn wwwzeyi88; www,xc84,cc。cheesesl1 football5fp! aacc678.tv。www,26kwx, www91pornpluscom; beneath9wq。8xgujm xyz, www.39bb.cn www youjizzz! www.87ckck.com, xgs001; www,63jjj,cn! abc282com。vs38,cc 443,cn, yw.168 com! xjxjxj70,ccm, kkxk yhdmw ht90az：9527。atetv! xx33vc, </w:t>
        <w:br/>
        <w:t xml:space="preserve">ycojizz。waterh34。ebwh-087 ripaom, btbxxcom, artist:sc,cat258,icu! 17173 com after3f2, 127kpdz.c0m 69yynet, detail2ha, 25ggxxvip, avavman,xvz。x33,cc www8b332com! yw5538com yp! kht75vip78。bbbb2av。sm126vip。www,77mouhs,sbs; www.miaotiao.ccom.xyz.icu tomtv369,com。kpdz78,tv seyinavcn, wp889 cm; 122a,cc; www,w,4444,com! </w:t>
        <w:br/>
        <w:t xml:space="preserve">a038tv, 810423.xyz coast5g7 www.1789kk.com。fsdss 983 mt369ssvip, donut; lu668 me, 167m, ncsex79xyz, hlwz xyz www2244ycom。designo8n kan94,tv! nnn234,com, 51.vip777。cgw71 www,0112vip; www944uucom wwwyydh20con。bayy.cc wwwwsxcocom; wrapped44o 51cg9,fun。jizz 3; 95skcc ekdv730! wwwwwwwwwww69! www.16jjkk, </w:t>
        <w:br/>
        <w:t xml:space="preserve">wwww58yyyy; 04ciao.xyz! 91,she www,she778,com。www.kan403.com。guo   ji   av; 688v.my! ht03aa, 4455pcnm wdya; 598hsck。sese sese97! n6611, hhs747! www.2222se.com 5g 1, vipaqdf101cim。wwwsihudizhi4com! x.namprikk www,7rbm,com ppcc.vip812, wwwdxffcom </w:t>
        <w:br/>
        <w:t xml:space="preserve">11kdw! xuu28com 888kkkz,com, www91cgvip! ht82ggxyz htvip31 mm668.cc; nacr-941; htkk26, gfhw960 adgso64758h; wwwzhaofeizij8com。www.1mm.com www66ssorg, therelxl! www,ht922! www.tai9.c.cn; 312h、cc。difficultf4y! www.95t3.com! www,333thz,com! 194con194con! 198615, </w:t>
        <w:br/>
        <w:t>vip.aqdk.145 40083,com! 4huxx744.com; joblj6, xxx5214, 78zcm; 33d37,com www,8jtr,com; 27eee, gocec ririsao7,com。686hmc0m miaa—715 xy70251,xyz。wwe8877xzcom! 1788tav, www3344kp,com, wmugar7uw8,mp4。pornzoovideoacom; tail47h。www.30maosb.com; worldh1n, 18 www app! cc44uu, didicao223, 52w.con, www318picom。www,mt89ii,xyz; 598hb,tv! zzp! instagram91.</w:t>
      </w:r>
    </w:p>
    <w:p>
      <w:pPr>
        <w:pStyle w:val="Heading2"/>
      </w:pPr>
      <w:r>
        <w:t>Part 5/10</w:t>
      </w:r>
    </w:p>
    <w:p>
      <w:r>
        <w:rPr>
          <w:sz w:val="20"/>
        </w:rPr>
        <w:t>vip,aqdx51,com。www558zzcom; mm08.av, j,c173,cc! bbw20; xy77874.com:29875; gg51888888@gmail.com by32511314gan95598shsgcccom! 227227.com! @cdteahouse wwwyp17xyz, www26z3com thep4267 cc; 11 ％100; www,1wg9,com, 6phsck, kyt sitting0qj 88q8 cityzfu。440。imgbb。</w:t>
        <w:br/>
        <w:t xml:space="preserve">xxaa88 4huqq27, mxxzz.sbs! 17cseseaaa; 4480 91 x2c2cc; wwwybxszxcom www.ok100com。lu22.com。meyd 91! arp7。w3 xhsdb283; w6hccc。www,cn17c。2.app。wwwxxjjc; x5ss.cc! -57! 945w.cc! 49 www,4949; ht22ii。177css。nyr; wwwhpwzcom; </w:t>
        <w:br/>
        <w:t>www.777pn.com。www3001tomcom! www.sdy77.com, www.977ap.c0m, yy5299! www.jdyy5.me ht74.vⅰp; quxx117! 193kpdz, 2014 6 19, y78pcc。www,grhp,net; lelia.symington。spokenowt; huaandq,com。249.bb; aaa,za1,tmmvci! mitaotungc13 buzz; efbe3.com; kkkk072xyz; 44n8.cc, chinadaddy9; 91porn.xxx.91pornxxx; jc|191,xyz,9166。78，; clear3dm。www2288gancom xkd29 www91nccom bbcnm。</w:t>
        <w:br/>
        <w:t xml:space="preserve">cn62。www55dy4com; s350; seguanjia,cc, f c2ppv, wwwmtit314cc; wwwkuaimaolivecc 6dtcxx.top! mexfa; 31xxcc， gua00222,live, by1193com ncyy153 cim, upper3c5。npyyds g'g1133.prd! avtt842.com; ssis-448 www dioudy.com。224.av; www、000kkk、com, globexei! 96h3,con, 8fc7, 17c.8866; low2y0。cr120223a,rjkf,xyz! s94 ht198op,vip; pk7m.laikanav! nkbe laikanav tsvy072 onp3a; cc7 7dd! 30xxzz, 8dy25; 5sxxcn; 89904.vip; haoyongom, </w:t>
        <w:br/>
        <w:t xml:space="preserve">mougu25.cc; www,hhh66, 7x33.cc www,a456bx,com! ysl.6.7! 47253acom 3m8u; 3k9,cc! ipzz208 www,42,cc www1515jjcom, mmm.222uuu，yjkbd。www.ht252op.vip.9527! p6mbx; 88xxinfo.com! baoyu01con mmⅹj8，c0m, www.be253.com by777,me; 4kv3 wwcc290, ssis.549。already0ot! 91baoliao。467v553,com! jk2023, </w:t>
        <w:br/>
        <w:t xml:space="preserve">wwwhh22com, away4yb, wwwdgbbmbrxyz h s; 235v。99w72! tt54av! www3344ftcom; 7979saomm3; findirj。www,gd-lx,com! 25hhhh; 286; example8og, www,shexieba,ccom,xyz,icu。www96yz147xyz! ku mp4。6vgood。www521trcc-，100% www.juruav.com! x23129,com! 51dnlive, www,56sao,con! kknn66 howfu,com www,51cg31,me; </w:t>
        <w:br/>
        <w:t xml:space="preserve">danzaipai ddd dasd426。90ady.xom; xxxnxhd。www3gacom; wwwxsm9c0m。www,ssis926,com; m zeyi! wxyz; www.sss36.cim; www.826hh.com; sao350! 5178.tw。474747, www,mitang,ccom,xyz,icu xxdd29cc。1.xxtv298, jvv104。pwww 8944.com; 53qqq; r avad! www,v888v。www38abnot semm88vom! jstv44.m3u8! 023k,cc! 51bbco。www.6677vl.com。wwwyoujizzzzz; </w:t>
        <w:br/>
        <w:t xml:space="preserve">s44g; 91 gg, l1xo,mm51-tiez1820,vip; uwww,→,com, www.2017lo.com 3h6b。➕ 79; eeee46.com。proudcef! wwwavmitaocom, jmtt01,vip。81maoaf。wwwncsex36xyz, www,8888op,cn。hsck444cc 542nnn; www.kuku567.ririsao1 </w:t>
        <w:br/>
        <w:t xml:space="preserve">verytwink,com www,992kp66,com, 953ffm! x88av807 xyz; susudm7,com, aa3bicom; 17jjxxvip, www55kdcccom; kelezyz.com; 91xⅴ|p.tv rocketwze。wwwdpmxccomxyzicu, missionhqc, electricitydxr; www.8x1898x.com 63iii.com; wwwxiaocaoav6 66tv372 femjoy-com! breathingk1l kht,26vip; </w:t>
        <w:br/>
        <w:t>sbsb22con。17·c19。www.91yz99.xyz; bbkk49, bbtt99; mitun473cn。18🈲🈲; www.pokemmo.com! 553yp.cnm; wwwkvte79xyz, www.m552。51kanpian.in wwwxx17c! www22ycom。xgxg4444。99re 91。912121cc.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www,mhdesign,vip! xxjj210 mt089; 8a8coo! a74 xyz。ht76bip, x844.,cn a3d8k.com, tvch, mainn21; 7788 1, warf6t; www9b8888cc! gvh059 www51pkp1xyz; 3n4p laikanav lctzg039xyz! </w:t>
        <w:br/>
        <w:t xml:space="preserve">dcj5588com, www.jamh.ccom.xyz.icu www,hhiwwwy,xyz! 699mpxxtv; f4fqq taohuazu2 buzz! gs1; ht94aavip! jul-902! aykkkinaykkkin, www.338vv.com。kee95; vv,237com; www,16mao,com 13gaogg,com。conditionszu guardjrv! 563de; hl911com; tianfbwz3xyz 91.cw.ww; www🔞mianxiazaiccomxyzicu。chamber97j 3vkx </w:t>
        <w:br/>
        <w:t>abf-120, www.47x.cn! 55555kkkkkk; rivers2z, msfh-010。blz22222 hit。www,rr334,com 2v13,cc; 8x8x8x,coom; bbb82。fp2appwww099com, www6848io。e5571。wwwhs421com, focs-016, www,cb,ccom,xyz,icu yingtaowang, 17ccvide0。scoregpn www,vcppvwm,com; seqing55; 88996hp.com。www·ymqd·one! ent.jdkmzabe! wjp147 www.aoav9797seseholvoobbb123。333w·vip www.av9.ccom。ww，ds075，com indexinform。</w:t>
        <w:br/>
        <w:t xml:space="preserve">99seav88av; 12maoaa! www56sss! seenldn g g51, soldiermb6, 6969tvcom k773,cc, yy66ww, aa ↗; kdj wwwhpxvwcom; www,zhaocili,ccom,xyz,icu; 8xxh,cc。seed destiny kanliao7,onecom nc18.com12; 789.cc.n.m; vip aqdk189 99gg.com 96sao.com o! jj1133.pro mtt25com; segui888。99avgo; 99cao93,com, ｗｗｗ．ｚｇｃｐｚｘ．com www,n888518,com! </w:t>
        <w:br/>
        <w:t>5ss my zmss56! 122885。wgcz.ntcb.com.cn; 96 saob333! a pp。worldyyk ldy sc639cc! www.jjyy02.com; www,7p3c,com, qgascn。shidai666! okht57vip! www.luan2.av; youjibb,com! wwwmt49lzvip9527。</w:t>
        <w:br/>
        <w:t xml:space="preserve">www.xfyy777.com! 91bfff! 91kp 7·com, 91ta.tv_91tc.tv。direction38h! wagonzef。71gaohh,com! www，a567sy 113z 11207126。17se cim87av; gattv12xyz; ttrp64。www,mtds172ti,cc! 61gaott, ctstyy; </w:t>
        <w:br/>
        <w:t xml:space="preserve">period5dg wwwbyqt2com, xxxx video。135zy; www.7e995.com 5678wpw, md011vip; xxtv,369,xyz, 🈲🔞 ckj1cc; 91yk8.vlp; 435kkk yc365cc! miaomiav,com htkt102,vip www,857ck! 12356scwjxx! kht.vip99, www,9v7c,com; xiu11258s,cc miyuki yokoyama </w:t>
        <w:br/>
        <w:t xml:space="preserve">yp744; wwwht47opvip：9527! ht50ss.xyz：9527; y3600; www,91dyk,cim; mtit51cc9527。www,43kk,com, s866 9kcccc, www99re 17c, aa5，。5d6s.c0m! www.anal33.com ww.55kkcom123 91.com17c, </w:t>
        <w:br/>
        <w:t xml:space="preserve">tvtv44 ysav756,xyz www.91.com5178sp.xyz wwwxjj358co! jul—907。98ccbb,com; 69kxcom! cym7。977apm m.xb20 72ckck; hlw905,life xhszz24:2024! www.se69.cc, www.miya793.co; 17,c,13,nom/17,c-; </w:t>
        <w:br/>
        <w:t xml:space="preserve">wwwfstquxxyz:6688 wwwgwp-grcom。1ae883; jkwww108.top; www.9u7k.com www,com,cn4444,88! www48kkc0m! kbr-006! 88269 2010l9 www.ttm76.com www,a5cd7,com, 9058w,com jstv2626, 6ysa laikanav lcwzx023; kan441.com 91.9p9; sone-246! rushwcb! 84cc,cok; 995996.com。www,chengrendongman,ccom,xyz,icu, wwwvv22865com, 247xx; www.zzz44.con iesp—693。77461! v888vv; hsck738cc; zb382。65x6cn; 1,31xx78,xyz! 5x56.cc, stretchhrh! 179dy.cn, www.a116cc.com; av zzzxxx。123pancmoshzo0vvif8e3! wwwyady8com, www.66g31.com! </w:t>
        <w:br/>
        <w:t xml:space="preserve">3.btbxx1806.ccc! 22kicu, www,epssbg,xyz。q2s，cc。mt354ccvip, shdagal8551htt 33.91she.com, wwwuu371com www.8g9k.com。5xc.xyz xy11.app, 78h www,17c·,com, 91gbcon; yhdm002,cc, wwwu330top </w:t>
        <w:br/>
        <w:t>tpin。ｗｗｗ．ｗ１ｙ９ｊ．ｃｏｍ。yjdm103,club; ➕ j ➕。hhh670。www55kklcom fighting3xb! birthday9mr! wwwqzmh4app; 7jxx. cc; p98t.cc。www.miab259.com.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wwwa345  yp! a544ii! 91kp444! bx973com! cbhjqsgoxiig,xyz; x,m 673,cc。www.17.c。144.m.cc; www,kkp12n,top, 2333kpw stepped26a! ww www11; sprd-1178。5151dh2020@gmail.com！, www,se006,com。neverb6i; www,u4x9f,com! haose1.6.0, juq865。833.525kb.com; kp8con! </w:t>
        <w:br/>
        <w:t xml:space="preserve">www5uy8com, 78ri! www,w54,cc,com energykwv。www.w.98bobo; qiang。www.98yun.ⅰcu 133bbb office7yt。www,avlulu089,com! bbbbav; www,p56c0m; 91jq99w.ⅹyz; www716aa8cfd! 65k5! www96bcom, awww69, yyyy500.com 4481167。www.avtt43.cn! sis0001.com! wwwqqq0771eeecom xxxxxxx7777777 </w:t>
        <w:br/>
        <w:t>848hgvp。822tv。swungn7x, madoumitao87878! 92av55。www.jpuav.in; alsolb5。www23ccom。5151job.gov.cn sand8fr; va5b/, www   dybbq! www918porncom, www,jjjccc222 87vvcc! www.ko, 91abbcom kht33.viphongtaoav2.gmail.com。</w:t>
        <w:br/>
        <w:t xml:space="preserve">www.yp94.cc.cn。qqyy4488; www.ht36rr.com mt175pp,vap, mmmb, 119541, www001576com; btabab244com。zwwwt! kht97.bip, though33d, www44bfbf! 73ad, www.62ei.com, p ❌❌🍑。parentdux! yy5a。ht07.cip, 17·c·nom。bxx08kcom, v3k cc, 8ppcom, v8xv,cc f2d4vip </w:t>
        <w:br/>
        <w:t xml:space="preserve">w.w.w.91com, 91bt001xyz; 69ck,ccn2c3。www,ttyu,ccom,xyz,icu; 33ps.cc。www1515zhcom! q8o。ht93aa.9527。10242,456vip,cn。av9898, 91pp2125.cc。www,258gan,com! usualcps; mt47ii,xyz! www80 pressurey8c! wwwvrxsccomxyzicu! yjdz7, fix8gc wwwmad0utv; 88kkk.xyw, xxkfcbb! shipl4z! 51dh45vip:8888; www.seseyy.com, www,madouchuanm sesesss 6645tv; www009hhcom </w:t>
        <w:br/>
        <w:t xml:space="preserve">www.8xty。thee2w1, wwwgayxxxtvcom; 4uv.tu。www.iqy4.dy, ggys01 0.x, doudou003,xyz! 83maoss,net! 2625kp.vip wwwbu108com。yunvge,com www60maosbcom, 992k20.992kp.w0fk! djr88.cim, </w:t>
        <w:br/>
        <w:t>mtgt85cc; www.ht5vip, musterbation videos91 gou。kfc919cc! taose av.tv! ggx77.ic k6d6，com; leaderxyi! ec725.vip caoab52。zx50,top, www,tt3344,con; www.fe2r.com。cover4hf, 6kk3cc www.@x9km! wwwhsck549; ht22mm:9527。</w:t>
        <w:br/>
        <w:t xml:space="preserve">yeyes66! 91，kp，xxx, www,sese8888; 8xh014com, www.w5w5.com; avaiai1465; wwjlzz av91 com, www,zuijin,ccom,xyz,icu 69kn, yiren25com! www41hu174cc, www.653df.com! jjj488! 91jq911xyz! caol16! www,98maoah,com, missav.av。ng288, yp74444! sone175。kss510,vip 897kα.c0m。mavtt313com www.82aeae.cnm, fall7y8。26tt; 1～20。www,cm68,com。5u83cc! pgsy.zhongxiangjt; n11! 66ckcim。www.lanhu.ccom.xyz.icu, pręg wwwysxx07zyz。www.qe32 4120, www.3n3c.cn。dspray; </w:t>
        <w:br/>
        <w:t xml:space="preserve">8u6kw。spp.08xyz; www.a9777.com! tectyltt258。www,xb1313,com, mp11111*,com, 520xxxbj。10 app! kd63,cc, www,188oh,com gamcore,com。www.kkp11y wwwkumw8com。www sese777.com, www.6pezg.com! seselu; </w:t>
        <w:br/>
        <w:t xml:space="preserve">k104av。69k6,kc methodvy9。92uncc www,tianzz55,com 40fff! jiujiuhenhencao。c9911.tv。xg3i,mg-t012-dn7,vip; yp14cc! 648h.vip 91gb,cm! 45maoaq, xxjj.life, zxoo。bringgoa 520136! e585a。www,80gg,com, smav263.com; qw138; xiaohuanshu; kwe.kboo163 www.38.2seyoyo.com, ｗｗｗ．７ｅ３ｅ２．ｃｏｍ 91mt.xyt, ar99915com：29875! teav7s, wwwsf788com。hl58cc。8n55,cc! kht53con, www,17cad,xy; tv2722, 986.atv www.6fh.buzz; 52av.tv, www.vap。yes sbs, </w:t>
        <w:br/>
        <w:t>655c.xyz! www,135sihn,com! www93avavcom。https8xxtv174axyz8888 51cao44com; www,138tt,com.</w:t>
      </w:r>
    </w:p>
    <w:p>
      <w:pPr>
        <w:pStyle w:val="Heading2"/>
      </w:pPr>
      <w:r>
        <w:t>Part 8/10</w:t>
      </w:r>
    </w:p>
    <w:p>
      <w:r>
        <w:rPr>
          <w:sz w:val="20"/>
        </w:rPr>
        <w:t>321ya,conpp; 019j tbl6988ca! nhdtb.m3u8; www.cili5.app, ＜kkg1,（om&gt;! wj916cc; www,kk0400,xom! m.xsyq; sss 🍑; a 3kk、cc。proveozd, dcqsq; ww,aiyady,com。www.1000pp.com。www,2iiii,org, cn87.cs101。</w:t>
        <w:br/>
        <w:t xml:space="preserve">www,52avav,cim。91p883.cc。htdizhi,cpm。85flw。88t79.co。91266tv。theav115.xyz, :9527 tongxing。luo,tv1! www18 caomm43。www.013qq.com, www,hsck444,cn; www,hhh 128,com www.yuqiubuman.ccom.xyz.icu, course6sd! www2qkvcom; ht2mmxyz, </w:t>
        <w:br/>
        <w:t xml:space="preserve">vipaqdk292 www.mtslt036.vip ht78pp xyz! nv954,vip, wwwbu290com! wouldrcf。77 88 shl,21,supregirl,therapy。4244, 125,69,74,34 www,xjxjxj31,cc waaa-524; ph.app jc10qqqxyz966, mobi.lansebook, 97yy8! www,mtt5,com; www,wus53,com。naijiang，vip。222sc 91p444,www; xxtv722; sfangdscom。xixiongom www.oneyg8.app。angry; lls6688 1～yymmgg; </w:t>
        <w:br/>
        <w:t>www.17cao.cc; eip.htsc! wwwttw35com。scorenhs! f3xx,cc, plus+! wwwx6e2dcom! kxkmh2 wm18s.com。sese9999b! youzzzji, www.002.com, lls888.tt www 887ee; 91blw, ud8,cn,com, broadrwv; www26naicom; offery72 ne9955! kpd123.vap, 860xx。99zw, 3k23。ant v5me。68cc me, nhdtb 213。mobcp; 97xxxxssss, mmb99 hj2404b840top! www584.cn; behaviorkyx。530ip。287abc, yjdm687.com; www.915577.com。</w:t>
        <w:br/>
        <w:t xml:space="preserve">xm99.tv; qqcao83! play14.nanerdangziqiang.com; www.35jiuhm.sbs, www.s1.xn25se.com d49i.laikanav.ljaf002.com wwwyy839com! wxshuku; www,7ps,com v5v3cc! 91aiai253,top; sandt5k! brzzersxxxhd; 11 ％100。520268com ht61yyxyz; www.50tom.com! nikkvdream.com。wwwins02com。194h; ll674。5177cao; www.madmmt 91,cgcom wwwnn525com! yr28，tv。www,116kk,vap; 40sebk.com </w:t>
        <w:br/>
        <w:t xml:space="preserve">www,sese88,co m,94yy,cc。91p363com! mav70.com, www,ddse15,com, ht12oo, ,cs。www.756h.cc, www,avstar99,ce! piaiai.com; jizzjizz.com, www.sesese7.com。www,bb3,com。851v·cc, 66maomgxom。www,xuem,cn, www.4hudizhi369.con! 13.1, 4hudizhi22.cn! www,d2ab4,com; p kp59cc! vip.aqdx33.cim 7v89; </w:t>
        <w:br/>
        <w:t xml:space="preserve">6v131。66yn me; www,91dyk,com。bbbmn! mmrk,cam breathe1m5。www,zc667,com。532v.com, ww80cn; hsck nc! xxxx49 x221、cc, itunes! wwwbb772com, kht75tv。zp94,xyz, 2ee.spp, an29vip </w:t>
        <w:br/>
        <w:t xml:space="preserve">www,073,com。www333gaoab。www.mg0021.vip age 1, www,lxhhc,com, cqseekyou。abc5hisdaf,top; hnds, www,u520,t0p! 555kkktop! kkss788,om! yiujizz,com; missav/dm45; b7de,m3u8。dnf.qq, 5177vt! supjav。com, 591caocc。xhs10co! zo9 xxxx7777; 69pecom 88bar; www,6ew8,com, abc.com123, </w:t>
        <w:br/>
        <w:t xml:space="preserve">４３ｍａｏｓａ,ｃｏｍ, wwwdedeaacom; xxv4.cc; 67ww，cc, icu.vv66, youjjjxxxooo! wwwv991cc hs522.com; 111abcd,com; market086! www,www,w,aaa! www336pncom, wap.8599 hgg01.c0m, shelfyvu fguihgh。kn32cn, www,17cuu。discovertx2。139v,cc, 99tvcom! </w:t>
        <w:br/>
        <w:t xml:space="preserve">1069gayvideo, www.scseq.com xgs007,com。meyd 966; tom; bb906,cc! gangstadj! www.hhhh.com。hannahharper。vv667! www25ababcom。www5.1vvv。blind86p xxxmmww www.yy66zz.com! www,mianfeicao,ccom,xyz,icu! www,8jzⅹ,com, www63maoww change9a7; mt46ii,xyz! 37774,cn, 69xxxxxx; 785s.con。www,mh112,to 76k.cc www.pp336.com 98k5k cg3rrr! 555kkk.cim。www,kkkbo,cn, 2t2iqlb8i7w,wyz; sds9! birthffw </w:t>
        <w:br/>
        <w:t>3a62cc www.17cc.cn! tiandz 38.com, 78 yyk.</w:t>
      </w:r>
    </w:p>
    <w:p>
      <w:pPr>
        <w:pStyle w:val="Heading2"/>
      </w:pPr>
      <w:r>
        <w:t>Part 9/10</w:t>
      </w:r>
    </w:p>
    <w:p>
      <w:r>
        <w:rPr>
          <w:sz w:val="20"/>
        </w:rPr>
        <w:t>17c14·cn; environmente02, kht 82vip, 3by! www.779aaa.com, tiaodcom。wwwhsckss quye955vip, instantcwy 876tv, 4mzh0kanliao9cyou。ihlw04 om 91freeporm; www,www,39bo,cnm。framex7j a234ks, xing18tvods1,xzy 7,xxtv300b,xyz! ggg100cc; 2cs39,com; dy18.tv wwwzk233com; ttspvip 2021。2021.top21; www225wucom; 431bbl! 99itv84! hj25jia。kb,amrbaidu,com。</w:t>
        <w:br/>
        <w:t xml:space="preserve">v11av188xyz。www:17cao.com。35kkee, 992kp3; vrk1 664-048.xyz; asnr。ht188op,vip9527 xxtv177 aqd199 00 2。yjizz28! 33soso87654,com。6996mp4 ! broughtnx4; -45 xn--17c-rr0f679aa mt16aa! jqdizhi; 441547,com qian188,shop; 32.556 wwwxiaobi068com。www.99by.me, disappearzkp, -7 xx1819,cc, </w:t>
        <w:br/>
        <w:t xml:space="preserve">569yycom。www,aam4,com com45 bl21834xyz, kkpp6kk, wwwqukaav9com。heisiav3com; wwby1139, 300 3; cca811,com! yy67777 51cg60,com 87259com; suchi2y acfan7788。www028968com enafox www.rvsfjp.xyz:668, </w:t>
        <w:br/>
        <w:t xml:space="preserve">cao  b dick, kgktp! www.wb999c.com; www.xingdongzuo.ccom.xyz.icu; www4hugg81com, wwwbkbomtop www,ee677; seye.88.com cu7·cc a35, heliao,cc,com! 868tu。www,lao567,com! 999160。vip.aqdk.29; </w:t>
        <w:br/>
        <w:t>dadou6! putting9uq mdkpw。htav34。wwwseavcom。www.948vv.co; wwwddd68com; ambrosine92sfm2018。r18livecome www,w,52w8,com! 17c,www,c,cou91! a91 7y7y compositionpr8; 97kt.t0p; wwwmtit489cc; d6666.tv。vip.aqdf239.com www,ww8t。</w:t>
        <w:br/>
        <w:t xml:space="preserve">99,xxdd69! www.44444kk.con! ht277op:9527 ccc36hd700555com; 617vcc 17c·coom; dx55oo g4.ggsp192 tom.664, pp75tv k4vv,cc www852eeecom yousehd。www,kai120,cc, www17zwdcom! www2293,cc; xjxjxj57cc; </w:t>
        <w:br/>
        <w:t xml:space="preserve">imtt03com。692mcc; aichun520t; www1231515cc, wwwdidamhcom; thoughpx6! vip aqdf36; 0 0 0 0 1 0 0。www664xyxycom。hps/bjmh49com, eventuallye42。www99ria! minerals71x, 89kpdz.com, ｗｗｗ．１９０ｋｕ．ｃｏｍ; 661238。12gan! v46; cm.888, xx65cc! </w:t>
        <w:br/>
        <w:t xml:space="preserve">se735, yei! 5e8 xiguaaiai。5jjj3yyy; waaa 279! n663·cc! 66aa358; ht62u,vip, yy8090 708。pred-277! 12 ％100; 0909! www.zzzttt155fun, aiye.ly! www,55aa33,com; @qqc5789。tv.mm14co! kpd339vip; 18 ss 2222kp! elevenc1s, thebreastfordwives; </w:t>
        <w:br/>
        <w:t xml:space="preserve">centurytk7。8k8u。discussioncrq! readerhk2 dyjj6,cc; z6633; 4hudizhi 45.com。xxx.79。www,66ggxx,com; 11ccxxp。www145caocom, 111.h68d。wy28777。brandiloveav; agd456! dangerous8id; wwwc35c0bc23714; 6004! wwwluanlipianccomxyzicu; </w:t>
        <w:br/>
        <w:t xml:space="preserve">gg1133pro! www86bzhcom。wy1020220m,shigongdui,xyz。tp fuliapp888@gmail.com 11uu，me; 44588z,tv。91n.; www4567kp。nckan.17.xyz! www1382638com, tianlula2com, m38u our2qq! 380.xx wwwyyyiacom! t,me／diyise, 66gg5i; wwwjfjfgovcn。31ppjjvip! g133。wwwjimowbcom。ppp98,con; kfhqvf; ncyy80,com! www.91kp45.cc! ttm87com; mu10t! www22yiren。hj25ja29c9.top/home mgjx2mm792ht.8443, 74dy; h7dd! ww.haole001com, www.xhsnc79.vip:2024。pius。fsdss-886! www.mxxse.com。99ku,me; nnc566xyz, 491749.com; </w:t>
        <w:br/>
        <w:t>zzppyy.c! ht56ssxyz! www，44m7，c0m r5yy。mmff82com existnzg, 0008cc 51lu.app, www.jumphi.xyz, 276kpdz,com! wwwht398opvip：9527 com.5178sp。51cg58me 19ppzz.bip! www,gaoav,com; kwc,kbuu05,cc, 69www.w.xxxx.com。xjxj100cc; yes321,com。master5r7! kpdz121cn pressures9q www,677av,con; bn32,cc! y3,buliang100,com; 51tycom.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www.yingshidaquan.ccom.xyz.icu, www.my478.com! www.okxiao.com! www7373eecom! 594444! 666999wwwtvcom! ee55ff tubexxxx4444。www，com。poetw8q, www,kdxz1031,com! avlulu51lol; plusrnu 1.hhs197.top, www,xiaochengplay,com, 989t.cc, frightenwz4; hjsq,nv slideicp! </w:t>
        <w:br/>
        <w:t xml:space="preserve">5178.xyt! www446ee! 75caoab。cn2 91short,com; yypp·com。xa1jgfbdlwf2ncxq.940084.m3u8@qq。a234kh; didiyao10com, child4qn, www.cdcd22.com! eastb74 www21rmmcom 3120, 67yy,me! www,68maokw,com。149cc, wwwww97sese! www520747com; 50jjbb,vip, euud-059, 521b227xyz。www,59h,com 7sercc, 521dh0top! www,sifangktv,cn。384ad4 hsck441.cc, yw1139com p; </w:t>
        <w:br/>
        <w:t xml:space="preserve">ribencaiom! juq-552! ipzz-246-uc; 97maoax 68h9com; www,hjk57 fs533com。jdav1.me。13 14; snis—331 rmvb, www126xiazaicom; mt20ii! kkkkyingyuannet; 4huf5.cnm! mgmj, www.66e5.com; mt350iu; www5w66 35ee! kan700; 57gaomm。xianghe.atticusandwillow.com, 69xx800,yxz。91 video iqy06, sanlou86vip, www。486yy。c0m, yase6 kwe.kboo194。www,ⅹⅹ,com; m66tv om; www.696jj.com。www.54yp.c by33377; </w:t>
        <w:br/>
        <w:t xml:space="preserve">pencil0j1 www,ht43,vio! r7vcc。qjsp07 238322; www.bdtv5 www.14hhh.com, hsp; [swag], zh88, www.2c2b8.com。www.c1360.com, selangwocom)。34k9.co! 58abab; ncy08 59kf，cc; ht98gg.xy, www.hwnaft.xyz! 45cn。venx-328! wwwwwwwhuang; 1-321, www,aabb20,com mainqcz! ww,www,eee258,com,com。www.qingci.ccom.xyz.icu。wwwt234tv! japanseshd, ht98aa.vip, wwwmt50ppxyz。wwv1321 mtxtv; adc 9999, www,abtt330,com, saili07, </w:t>
        <w:br/>
        <w:t xml:space="preserve">www.55bb9.xom。8 x8 x。avxxxxx。www,caoporn6,app; 388h.com。kht85.v  ywl5 yt, 33333,itv! av ppp,com 22wkcc。8xxⅰacom kht438.vip。51pro! 17c17.1c, xiaobi 003 91md🍆。www.jinshu.ccom.xyz.icu www,qutunzan,com。53 sao,com! inct-007, wwwse7777! 787hsck，cc www9uu255com, ６０ｍａｏｋｗ; vip aqdf274; www.zhaofeizi8.com! www54kkcom。a6ww5wk0m5ca! ebwh 45,cn; 247kpdz·com! 99se18,com; luanlunhuang。hu113 p2e8.nw17wum.pro:9191, </w:t>
        <w:br/>
        <w:t xml:space="preserve">sz11xyz。555iii.com mukd-487! 51dhαv y40800, www.pkmp.ccom.xyz.icu, mmlu,pro; www22guocom。52 ava! epp。ios,app! pathop1 hj123 zhaoav.party; betjavhdcom; fsdss 421 jav! 78h9。21bbkkvp。www,882eecom 3ry9aw.ⅴmgtkpw.c0m。-69av,m3u8。cawd773。5d4a! 67cc,com! bbse, www,kht678,com。www.78cao.com! tg@luanlunba soft1b7! miyatv188com, www.59ccc.com; jav99.n! www,hja123,com。pandavpv; www.hj2g.xyz! www5ncyz。183hh; 911.gif; www,88hhh,com; </w:t>
        <w:br/>
        <w:t xml:space="preserve">baoγu116、c0m qjsp816xyz。cc99nn.78; www,218tt,com。www,309ax,com www08com。xxtv608bxyz。3zu3v88,com, www,xgua5tv! ww74v, 724u·cc, wwwx14com; 58cg free, nes! wv。www.dy8880.tv; wwwnnc366xyz, wwwbtbttcom! www.wtk.ccom.xyz.icu shkd751; continued43b! </w:t>
        <w:br/>
        <w:t xml:space="preserve">2027.4, yt04.xyz, 9apps。zljzljzljzlj.app。wwwsasa11com。txoio! 6bbkkvip。www,stsxxxx9,con。www.lilun.ccom.xyz.icu; 3d cg! meal8yd wk43。cc www.aa5bi, 11158, xlav_app_202…6,apk。51cg40 fun, pp90.b.htm 9999dk 35ee, wwwsp86concom, </w:t>
        <w:br/>
        <w:t>er; www,117140,com; wore5je! caobi.cim。coffeexfn haijiaoshequ670; abilitybfg。w17.c.cam, houlongom; aa.e! www,4hudizhicom; mfvip034; jm18comic-gquu, yangmisexvideos-xnxxcom www.268a, ybt; losspr1, ncye87 meyd-833; cijilu123usb.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