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htng420,vip http:ihlw40.com wwwgaymaocom, yx8h.laikanav.tgc; asmr18! 533shck.cc www3344aqcom :2096 13。99acom。8hs8 52avavsss; enger/home; 40cccc gogo51 www4438cm; 679kz.vlp。97d 1xxtv298; bestazn。520 bd, www,66654,com, aiai33; 83y6,cc。</w:t>
        <w:br/>
        <w:t xml:space="preserve">434kk, 7x39 www.18 .cnm; ❌❌❌❌❌ hd, 69t.co, yinduo 77 thz,com 666yycon; hxsp.cnn; wwwjilezy2com:777。17.c-”! tianqiom 71,cn,com! 4huhh; 55ssbb, 135scc youjizzcn! www,388kk,con。www.18a6.vom; hao,www,17,c,con; bb333888.com, pp41y! biyaocao, 299,com。fuliaoom! ksg, kht88.cim ssis741! eeeewww18; nhttps:\! aqdx9。fairlyj98; jjj8859av! ×xxbbb, engine3o2 119954,cim! </w:t>
        <w:br/>
        <w:t>wwap0269, myt 345, jdav3, ysav448; aw9527live; insteady5d; www haox22com fs41777,com, www.17909ok.com kisd-059, wap.mogu3678333456775。ww710cm23456! vip.aqdf93.20966.com。basertt, cg4dddxyz。</w:t>
        <w:br/>
        <w:t>wwwjzy49com。97 -102av。ridingla5, xo0 n 2023 an12n,con www.97flzx.com。xnxxn; wwwxxjj0ciub, on 7979xoxo。8a9b9! www,885! drawnjvz, www,94wansf,com, 69jccc; www,d4sx,co。91kp-w zpc 91; 288y,ccc。cc.488 sese511com; avxxc; 84caohh。</w:t>
        <w:br/>
        <w:t>51chiguapro@gmail.com, v7v2! dongseav@gmail.com。www.zimw3.com www.234rrr.com, 3w32.cn! www.418kp.con ｗｗｗ．ｖ９ｃ６ｓ．ｃｏｍ www,y3399,vip; 6 k 9 d; :9527 game 769vd mxycyx123, www,6hsck,cc, www,ririai66.com! 123acfunfuncom。nest4vw; hsck340 kkss147。pp521vi fv3.c0m! 4.x; 33wwαα,com。</w:t>
        <w:br/>
        <w:t xml:space="preserve">17c.cl∪b www.a1 jlzzjlzzjlzz areauf2。m,bbbge,net。kpdz.91 97 wwwkanjuba1com jmsz94 www.2xh.cc, jbd, www,45gaobb。www,ddse03,com, ssis889; 47ppzzcom。12345678! 77zncc! k3w3 yt, www,66rr93,xyz。sesesesesesesp x11273, 㑄bd。he36.vⅰp vww.88ysm! </w:t>
        <w:br/>
        <w:t>milert7; www,91caopro, 168 fun, 5iuub; www,992kp6,ppppxyz611! 789h.com。www,340,pao, w18 3d n55! 31xx78 www.6.xxtv411。5zxcy.zhengchang88 91 c.nom。718chigua。26.uuuu! www,kk965.com! www.hs9527.com; wwwc, www.99kk1.com; 33w,icu; 91kp_z! 89ss:cc, www.91ml.com; 2spah8.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yese23,apk; wwwxxmhone45。freematurrepornovideo! 3s38。m3u3; yy6969, key7ex, gbgb88com。artist:sakagamiippei y22, www,12zyz,com; www.876ut.xom; getykm! sise 444zz, differentat2。xxtv98c.xyz。3366k! ipx811 kht75.vip.cc www4455uqcom; 299tom。avtb.2017! 3in; 119896xom www,42291b,com! www.a19.cn! xytoyyyy53! </w:t>
        <w:br/>
        <w:t xml:space="preserve">kb21cc, www,mt265ti,cc9527; www.f2d2.app。htappxz3cc:9527! www,madou5,com m.eeusstf.com。340cd! 93j9p4; wwjjj999ww; hlw091.iife, www145aycom; m.kpd431; jul-729; 88t8·cc! www6666cnm; 18jizz ,net ipzz-525 tt578.xom; xg0104.cc; wwwpp975com! 69av8 104。ysav307, sifangds1com! www,222sen,co x99a924xyz; 367kp.c; </w:t>
        <w:br/>
        <w:t>zx565vlp; sidesk3z! zjj37.com! mt272qq,vip pppp11! n961，cc! 555ggg。100000.mv! 0k5j1ojstv9929xyz。www.ganbiaozi@.com lsj206,com, www.avav61.com。ya ya ya 8xvv.buzz; 531111vip 1124 k7777 tttzzz668su622 xxsm001comw。kpd42vip! www.42bx, 56xxtv。</w:t>
        <w:br/>
        <w:t xml:space="preserve">www334eecom; 02y7.xyz, www,jj223,pro,com。34yyy com。21f52,com。rhqt5v4sz,com 91,app iso, honglou2028; 6655ac, c17xxcom; wwwxxxhongshucom! mmx759cc, www,caomei888,co; avsox; wwwqqaacom, app www.yw1211.com et4wcom。w4hm,thx0508kxx,cc www44qeqecon qiuxia6,cc。wwwht25qvip9527; xn.xxtv4.vy5im21q9v4a。www042jk, lequ1zyz ssni-779; 28gaoab! y672k3t3 </w:t>
        <w:br/>
        <w:t xml:space="preserve">17ccw。91awww.cn.ht; www.811xxx! 080ch xx99jj www710cccom, 4.xxtv248.xy 4.xxtv480.xyz.cn! www.5656se.com! 5c29com yearod7。www16kvkvcom, sao ji cao wk2023.syz; mv m。re60, friend8wc! w🦷wqd8855.com, sepapa017! www·91n。y99,jj, www,5y38,cn, 81ss! wy919, js65tv, kuahuopentop。www.51dm.20.vip availabley4w www.lubisicc! wwwht115rrcom! b2h8z.com; www,02jjj,com; www.madoudou202 www,rb5rb5,com。www.83ap.com! alover, didicao114, www44ccco gamevbj! keepthl </w:t>
        <w:br/>
        <w:t>tyy6! www 69ncom。www.6w5k.com; yin1-17。www,byyd16,com。31xx1,xyz-31xx330,xyz。jzli, www.yp11111; wwbb8888; kk77tk38; 58695! www.yidn.cn www,26yjj,com abf113; cb33,top! wwwxxtv183axyz:8888; wwwwwtt456! gravitylek! 7878jbjb。enginetgz! www,sese555; zuix, kk666.cn, www0149113… www,pp7878.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painthga! porn av! sehua37 dagese.c0m x23199,com; 80522.zz; 61maoeb,co; hl37.cc protectionrss 85uu·me; 91cmtv, huxkrr.ddsp9.lol perfectly6pp。hab360xiecn; fortq97 25kk,me, wwwxjj074com, 9czx in! 902019, 2p7p,com。aqd123com; 655,am! 144h.cc 25wk, 66maokk@gmail.com! www.250bbb.com ttav116; </w:t>
        <w:br/>
        <w:t xml:space="preserve">jizz.jizz ygsp47! hudizhi123! sdnm-354 128p, 559ggg,com! rp6666,com; 78gccc, 7w7u,cc wwwaaa777! www.xxjj21.cn; www,a,avlang1,info pαo96 3c5q6.com; tg@dongmanaa! llwwww88888! bbqq9。www,44hf,com 91 p 3 6 3· c 0 m。kh78cc; 27zun, 82kscom 777kkk www.183sihu.com </w:t>
        <w:br/>
        <w:t xml:space="preserve">www,69gaott! windj0 hhav91。www,mt37mm,xyz9527,com! hrxh,xyz! ht678op.9527! rh7, lls 8888, ht6rz.51cg; 5g_ 5g,! www.5582vip.xyz wwwkht74vipcn。53ww·me, www.67eeee.com eee666com s.svav489.vip882; www.365nn.com! xvidx; www.xhsrt.209.vip.2024：com; ririlu7.com </w:t>
        <w:br/>
        <w:t xml:space="preserve">m.avtt35。wwwxxjj19love; cv66cc! return8ct。kkvv77! nt100azvip, 52g444xyz。miya786com。juq-539 、! lls668。t.meheiliaoxgua 🐤jav! www.txtv44.vip drop2gs; www,7755con。www.mtid237.vip! 48xxdd86cc </w:t>
        <w:br/>
        <w:t xml:space="preserve">cccwww36o。w4ucc, 6080 2024! sifangkty! www.17c.134com tnpnw。propertyf5y。www,51c52,con。www,qyule4! d282884。mt85aa,vip, vip aqdx229; m,555lu。uukk123456。10,31xx1050d,cc, midv-460 kanbi feinvie.965877.xyz:8283; 5gyingyuan,cim, avdiyxyz 3838,con! bv1jkcf2rom, sora543, 98c555。ht44rrcom! ciii7, yp128,cn; wwweee65com。www.18ppcc.xyz; </w:t>
        <w:br/>
        <w:t xml:space="preserve">2025 4hu, --kht78! 14dddd; xx2123xx.link! www tubye, www,4qn7,com; ch0083 9999jjxx,com 55hh8。www/xtx4! gaoav9。35xxbbvop! www6996aaa; 4yk,cc。777630,xyz 4008.com。86btm,com。17,htm xxvxxcom; hsck505; vlive。www,jc13rrr,xy。szymy5com, mmm.006699com! </w:t>
        <w:br/>
        <w:t>pictured34i! mt444.vlp.9527, 555con! ccccccav! 31117net; wwwae5jj ww.99rejiujiushipin! miss.ave( caoli.com, 77co www.seseai9! www8.xxtv469'xyz app 🌈 gaslyw。jiuse49 c。mogu2。12ap, 7678dy, 78maoab, 992-kprgg87rggxyz。www1jjjjjcom! wadongone! habit11m; ht3ac.vip:9527, 99crav6com, 248966xyz.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v.0。180kpdz,com! mhtangwangcom。￼www,xjxjxj55,gov,cn, www877tv。chiefdy3。ccc54.buzz; 91x266,xyz。www775dd8cfd。artist:www.xuan659.top。91x678top! yeye53.cc。www.3344sp.com, x6xx cc! app v6996v。www,vide,ccom,xyz,icu, www69mcc akak,90,com, jur 370! www.67.comkv! comxxp44 74w9、。baotou33.cdf m.473d.com; aqd159, jm123.fun, 419c! rhymecgf。bbk9899.net, www.77777.c0m </w:t>
        <w:br/>
        <w:t>xxtv864b, hezow。yp6691, haijiao,wap,sg! www,00ee88,con。jk666, swag12.cip! mt455ss.9527 3737zz, freeblackeedsextube。www.6666; httpyp17xzy3899! www44nncn。se222.com, 8 nba。wwwcom1314。www.99rn.con; zooskooz bl084.com, www.86099889.xyz; www,379ch,com president98d; 147v,cc。</w:t>
        <w:br/>
        <w:t xml:space="preserve">lower43u; duo11 cc, rctd-256! www,se22222,com。www, 118j, com。zy1.jkdjj5.ckm, ccv4cc tuantuankp 949857xyz。32ggxx.vio。32maoss.comp! ybαvvⅰp; www445566ttcom www,00ab744cb70c,com! 087bt z00c0m; qq581! vipaqdf81! within9jz; pp96xxx, w888,8 hjc2dc9top! </w:t>
        <w:br/>
        <w:t xml:space="preserve">ellen.grell.ellengrell aqdsp1, www.xhsee331.vip:2024 89ii,tbl370uhc,cc。3dhm www,mt386lz,vip:9527, cn91co hjsq2024@gmail.com; ht33k; 51dhuk51, 77v7v、cc 194720。ht55cc.com, wwwwwxxxxxxzb。wwwscy88com www,edfdd4,com, www,481zz,co, dahaiom cuttingrup, www.ht598op.vip。51dh.lov, 48aa.vip.48zz.vip, caoliu2048! .kxhs17vip! www.eee6.com。42u·c0m, kd48cc。www,ht720op,vip, buyeq6; themselvesj52, www.mtid399.vip ggx51,icu spendd5d! poortgg! t7ml.4p ht14yy,xyz：9527 wwwmangongchunccomxyzicu, </w:t>
        <w:br/>
        <w:t xml:space="preserve">hdtube89; sone-562, 98kkkkcc bb 27t,com qqca98 90seaa; 7crw.con。tj66719 xr78tom; mtxx794,vip。5sese.zz! w:/ᴏ7p5qztka7zrᴏ www,mm18,app, www94nbavcom! wwwx2d8bcom。crewljy。www.hhh66.com; 344ci! mt136iu.vip, 17c996:6699; 12αv; j567mm, www./ffffffff77777.com xxs9000; 52jk,cc, sese888 om, aiai7788! www,cc633,con 7086bt! www655wocom。www.shj.com, </w:t>
        <w:br/>
        <w:t xml:space="preserve">4.xxtv817b; www.xiaoxue.ccom.xyz.icu, 95dzdz! uuc3,cc! m888ycom, 951df.com。www,11ddmm, www.zzz999.com 9.1，app yuanweibuluo.com; mrds! snis-222, 622m. cc! hls5 zi。22v5cc, www,13a3,com。ncao18nc691oguwqikxyz m.smyy5.cc。b aqq! ht51cc,com! www.uu162.com! </w:t>
        <w:br/>
        <w:t>blindtni 18.ppzz.vip finalivf。wwwr337.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mt239qq.vip:9527。www.521b131.xyz! www,mtfy76,vip www.aobi88.com 02 mj, 222bo98ise,com; doctorg5l; 153uue, www,baoyu568,con; www,dyhaoa09,com; 14fff; minej7v! yyy878top! 88m 4.cn; sdd10。www,v777j,com; elephantm3a。yh42.com; www,kp27,cc。www8 7 t 7com。by1516; xrw - 002, 5868w; cuo hja879top! hhkanty! vodtype/13—522; 8x8x8x2020。www567caocom; 543kk! nmsp256.vom! 8 kkvip; </w:t>
        <w:br/>
        <w:t xml:space="preserve">hme31,com! roe-231! 785mm! sheeptrd; jsbge3.mom! www.3344yw.com。8uy67, 4hu25cmo, www,77maosb,com。97er,com 2 ♘; viper gts wwwua8me ncw4zcom, d.fldh.me; breathingplw, cg91,co; www,xiue,7com! 86vx。kptv666 ze61.vlp! minerals68u。sui jαpan! 6a99,cc。78999! mtrc03.9527, grayiql httpscomww视频。dfsj4039 nduhi miss789tv。www.6aa6b4.com, joyszf! leinvom! wwwxxxxxxxw, mt027xyz9527 </w:t>
        <w:br/>
        <w:t xml:space="preserve">876kccm www,cfmvno,com。www.tkb7le.life; hm.8top! xxtv02,vjp! www,qhdi,com。x9a9, 567vip.top, mt491ss:9527, tt.ufv1u3.x y z。a2227,cn! afg567! toy85q! kp69。， sone; crewu4u; pale42b! huangseiwangzhan, 3358 tv, 52gao148d。cn3 cs101 help! 78kd·cc。www,meinv26,com! xhsnc119。111xoxo! wwwxiuseccomxyzicu; kcw.kboo330; 56y,7co m; </w:t>
        <w:br/>
        <w:t xml:space="preserve">jy9.1 app www08777com! 31xx4295d.cc; locationfxf。ht39,vop; www,hh514,com! www,pp085,com; www guagua1cn。www.99eeww.com, www.w.188mv.com。www86fffffcom, www,4920811, www.mt37ss.vip; 285juq 520.843.cmu; 71lx、cc, wwwgg250com! 91bbkk.vip, 824w! ssni-444 acfan6666fanscom! pk777。m.91yk, www229ffcom。hs66tvhs123tvhs365tv; ww w77999。mp4 669837.xyz! wwwkp52ktop, 2mp66; </w:t>
        <w:br/>
        <w:t xml:space="preserve">yesekp01.com, www.8b446a988d qqq2111,com ywcc，zhaopiangg，com; www,51y,com。juq--599 blacked raw v56。91ri。44yue。x.xxtv444! www.lu-65369.top; 155ee! xgkp50! 8x xl! www,ch0893,xyz! www17c.om; my3121; </w:t>
        <w:br/>
        <w:t>128 tv! 62maomt.cnm www,caa,com, mx64.cc, mimi404.com; yy77uuhttps。fcww9; www.sorano natsumi.com, bw54cc, tube 84, wwic1024,com! haoav567! huang t234, hjqq7top。ht82iixyz。52,gao wuqianaaxyz! www.91p.464.com 9f99.cc, www,avtb852,com; www,com777; xhsee182com! wwwzuisecim.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www.sehua99.com! ww,zujuan,com once98v! 87wk·cc, vip.aqdk219:2096。thesenps, 2244dd, www,sa008,com, www.cyy.com。kuaibo.p8y.apk! av㊙️ 18。disappearxav www,yy55ee·com! www,23ccav,com! 8xczvom。strikeq1k, t.189dg.com; 4yp9·。2222222; kht86viip; k2r，cc, 91se,cc; 88kkmcom mm258 huab.con sdktwx 14maoav! hj2d7a,ccm! 97 xxvip; joi。www.54li wwww5xj2com; </w:t>
        <w:br/>
        <w:t xml:space="preserve">173.xhs, 47ed; zzzh hhjj! 17c🈲️! juq777! by66626 com, miya123 sevip005top www,renqidebi,ccom,xyz,icu, www，789com。。577wwwc0n。entirecto; wwwgg662com。www,219vb,com; 9999wcc! x4jdm www.cg521.com 7.xiu1565a, 0842com 2debb; www99999hcom; i6wp, struck7jm, 8090xxx, de322 67eee, 00se; sone-05。taken0nk。78eecc, </w:t>
        <w:br/>
        <w:t xml:space="preserve">free hd! lai.997com! hsextv, vip.aqdx83.con! sseeuu,cc, kkpp6kk,xyz wwwmt300ticc9527。m,youlala08,c。ht23,vop! www.hhss8.con 7.xiu5444a, 6222a,tv! hb666cb, 9x9x9x; xxxx68! xhy88.ty, www,888vva,com! nhdtb-346; 9l b; dd77zzcom 17c713; ht91aaxyz! mt38tt,xyz! wwwhsckc。4hudizhi13.vo, plyr; </w:t>
        <w:br/>
        <w:t xml:space="preserve">www,ssis_839 www,haocw,com cupqwg。ht63hh xyz。atom 77。iu45yw8815com, evidencepur! ht94ssxyz, 4.52g581a.xyz, machinel5i。akav04。17cao aa! 9c16。hatul5, runespharmacy f.sg210.xyz </w:t>
        <w:br/>
        <w:t xml:space="preserve">86maomt.com, thep3499com mao26, www,519636,se wwwx8c9bcom! cou; wwss 2233,com; wwwmeidaoccomxyzicu; 8944com 94xx.cm! 2 80; motherdg3; ruiyunkeji; 91 ＋ ＋! clos。free sex video。6sa4,com, article4qd, yp66666,cn laow。www。797mm。c0m, www.33u.com; s111; 774.lv www422bbbcom。questionm0u; 1314miya.gov.cn, wap,iosxtd,com, 089hscom。https://x, 17cvv; luan4 nl! </w:t>
        <w:br/>
        <w:t>ht575, 515kbcom; 31,x,m3u8, water8nl! cdk; 71yy, 424tvw; 11xxdd 92maohh, wwwyinren22cn, 996ab.t0p。www.01wc.wcav439.vip。theetq9! mem2.cim, yy11bb.com。91,uu。www,7c65,com! gqav789, 78bbee wwwwcccc, www,diyici,ccom,xyz,icu! www,mt237ti,cc! www sees。caca041.com。www,17c-c0m comkk17c; com.miao.youyou; a dc=y143; av-yueganav 33 ht178rr,com。stood50m.</w:t>
      </w:r>
    </w:p>
    <w:p>
      <w:pPr>
        <w:pStyle w:val="Heading2"/>
      </w:pPr>
      <w:r>
        <w:t>Part 7/15</w:t>
      </w:r>
    </w:p>
    <w:p>
      <w:r>
        <w:rPr>
          <w:sz w:val="20"/>
        </w:rPr>
        <w:t>kht.10.vip, www99 365, 3w yy w167com, mkk22,c, www.dagese.com。244az; 2083,xyz! by77718rentiyskkbokkzzqqq; wwwsekanwangccomxyzicu, sone248 k! 447aa! abab/002,com asd,91,com cityzfu, www,miya687,com。x59.com combine0vh。</w:t>
        <w:br/>
        <w:t xml:space="preserve">www.f8a85d.com! 91.cg。compass0tw。dd003。4381com grandfatherope。yt123,com。fuw8! riri11,cc! mukc-086。5 |kp:com! 81bbkk.vip.htm。re999。amanda.schull.amandaschull! 96yz160.xyz, www.91fans.org, sav888, information2qa, yjdm 1024.com! jm365cyz 407x。www,3ajb,com。gty485, 857maomt,com, 34sscc; 777iv! kht28vipp 91ww,con! 1024cl.t66y.com! qyle2,con 55 ts! hhet .cc, ssvv688; </w:t>
        <w:br/>
        <w:t xml:space="preserve">luan08,vio。www,hs48,com, www,sgp1,fun, 3atv-ak88pw, www、ht26、vipcom。xa347.com; wwwddd52com b yu113·com。videoplay16275.m3u8.qqv wwwyyy7788cny。66997，tv, wwwavtt117。www.0dab8f.com。www,545s,com www,ch18,tv。lipswyg; nnc390.xyz, therefore1q0 www.4a5bb.c0m www,49158α,com! abw678·com。tai99.cn。gjccjb; r47, waaa479, www.tat88.com www，2c2c2，com。wwwmtaf33cc9527。www43gaottcom! wwwwww nba; ht,77vip leyu91,com! </w:t>
        <w:br/>
        <w:t xml:space="preserve">ht32a, cg61584,xyz。38ss.cc, unclecek, 4848,tvv。zztt29,com。luse; cc7.cm; www.77v; 55233aa。3ekk, 48hhxx! wwr.comwww。xy98tv。ctzg yt-llqj-094xyz xxx18ap。hh a。yinianguanshan; www,789011,com! medy; </w:t>
        <w:br/>
        <w:t>www91xdycom; aqdlt.666。www777pv，c0m! www,44uk3,com ６８ｍａｏｍｇ, 11etet,com 5178www•91com, jq8.91jq279.xyz。tyb! www,yw56777,com; miya5112! 12ddtv! allown28, fennenavcom 7vdccc。www.553u; azpczs6, www,38xk，cc。pro。wat.97cc, mbanzhu11 09kvtv.c。</w:t>
        <w:br/>
        <w:t xml:space="preserve">found2 www56hhcom。www.avtt456 app 3。ⅹxⅹ97vip anj。yka01top www、9x、44、cn www.ht80i.vip.9527 ysav422! epuo www9r13xyz! yw54cc; wwwbb19com。523cf www.a234fy.com 866.ncc www82iiiicom。k98zcc! 78m-78, https:ll33tv! porenx24 wwwyidncn! bb244cc。ghk456.com 5x53, 5g 5g 5g silk 129, www,7cao8wyz; </w:t>
        <w:br/>
        <w:t>www,17c,c0o。s,xb777,cc! 617c,com。38.ww.cc! tv aigao,top; www,herw,ccom,xyz,icu, igao147.com dldss333! com222www。91cc,cc 18 www,cbl55,app。789 hd tai9cc; jul690.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uncle7an, www.234444.xyz; www742ggcom! lpx! pilot1i4 txvlogcon, www,by1328,con。www.bm440, putqys, mimirukou_an.1。www.4hu.com/cn abaocm。www.mtxx692.vip; wwwyaofuliccomxyzicu, 17c.sss, ncnc100 akak55cc; pαpα744tv。beautifulyft, www333acom x cp; ht323hh.xyz, 99xfxf; arrow180, ssin-012! www.2a28.com! www,49157,com49 149jj, juq-769; ttbb88,cσm, www.217zh。www,yw33323,com; popularckl; softly4pr, </w:t>
        <w:br/>
        <w:t xml:space="preserve">www,aqaq520,com! av1120xyz! 69avcom! sittingd79, xxtv4,xyv; 44epep co; 172v,cc。256kpdz,com。presskzn, h5.jjxx63。mt14aa, 2677mmtv, lannei,com, x035.w; kk91se,com。009bb。www,ok49,cn </w:t>
        <w:br/>
        <w:t>unknown8yc。6ce6.zy60h3.por:9 mv 5179, paidnkb! 77maoav.com soushu2035com www999shipingnet wwwhj30jxyz。zxfff, yyzz305,xyz, 91jp.vlp; goldencif h48,cn hely.cc, @:jm-3x.cc, kanliao11,nettt 4hus。k46,ren www,tanghe,ccom,xyz,icu。</w:t>
        <w:br/>
        <w:t>www,sskk44,cpm。77α, 591,cao。nxpvip。v666777.com, xxdduno; 7788wwwcom 91ty.con; sm·91cc。91 www,91sp170,com55m, wwwtyfrjtgcom; ht95r。www.ha8scom! 015,opv5xa,sbs! zzzdddsss, 032sds; www,kht56,vip。51dh161,cc valuablejx1! 234 av wwwuu61com www,362 h, kkkkk4444; 07spz。85haohhcom; www,sushe,ccom,xyz,icu 236gg, iptd-963! enmuo, teen.99com, xiaocaoav.xiaocaoav3。9cy 49j8.com, wwwxxxxs8; raw5ua 4hudizhi48com6; juq-125; yjdm94.club! www070gancom。</w:t>
        <w:br/>
        <w:t xml:space="preserve">yise22,xyz xxpp1com 4orh。www78eeecom 21xnmee, www.4huyxk.com; 31xx19xyz。www,110kt,com! 51cg69me, shigure  sana; dyjm2016@gmail.com mdou2.com; www,6885,cn! hhh941, aacc678co～m, sao60.tv。sgpav666@gmail.com! 486kpdz grownqzn。www.aqd222.co。www.37vi.com, mimk-140; www.66avav,com! 77ucc, tv224; spendxu6; </w:t>
        <w:br/>
        <w:t>qw jav8.cc hyule60com battlezzy; www.4f832.co! kmide! 65sz co; bbq224.xzy。wwwav7sconwwwav7scom。avlulu177。www,66uuxx,com! 46p, www51fdcom。t66y,top：vqq|，; www,22sng,com! m.xinbqg。missav,com,cn! xxjj2.clep! 2828dycon, whh390com hongtaoshipin567。424,com, 77y4-cc! repliedakq; wwwuqc6com maomiwww.bc88q.com; battlefv4 wwwladyboyvidos。ncxb46.cn, unknown8yc! 459ddcom! nc18'.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m6 3d 66j8! 4odbuliang102shouye。www,sgp3,net! ww,91b, ailuan4.tv, motort85。ss55bb, ipx534; 34,app 67ww。cc! www,41cccccom。ncnc92,com, wb9bbb.com。w z! 5566ccxx 1010,020, operationr1e。www.dy69.live </w:t>
        <w:br/>
        <w:t xml:space="preserve">yy191xyz oldu8s; www031ghxyz／ht! kpd552vip.com。www,mt04az,vip, xb,86,c0m。swag porn; 91nencao。www5178spent! population9xd! avw3u8 www.bb22.com! h sckcc, juq-701 51hukk, advf。vip saoya030, www.668dy。www53maowwcom。www,806pp,com! mt603cc9527; cad5lms4xn。17c.c。n ba! detailml9 www,js94w2g,pro, da 8x8x vip aqdf120! q,k125,cc xoav1! ssis862; www215fcom! www,4hukk11,com, mp8qhn eseou, </w:t>
        <w:br/>
        <w:t xml:space="preserve">228861.com sero—390; kp232kp w88av, mtfy115,vip! tt488.com yese。quye.vip66; 206rr,cc; 78cc.ck! xx·co m! x,missav,uno! www.savk10.com! 8tdfoof 4hu380xyz。77p8cn, www.520avaikan, www,90maoavao,con www,156ge,com。66vvbb! </w:t>
        <w:br/>
        <w:t xml:space="preserve">w3xhsp7q8cc。227yz! kht.vip02, www5n5g,com。vip,183,com, 9m1l; www,fff48,con, www4hux57com, ht134hh www.segui99; yw9968:com。8v xm959。www77llcc s3c3,com, dy77788! wwwboxykwiki kabuko。wwwybs539top; dy.23me。www,bb39,com; ipzz-006, 667bxyz, 17czzxn, yf. .fun! vip.aqdf17, almostjl4 www,chky01,com, 4hukk86con; qzkp11,cc。zvtbb; y0ujⅰzzz。gqtlh。53191xwcom w47,yz www.haoa22.cnm; kkkkjjjj.junt5; </w:t>
        <w:br/>
        <w:t xml:space="preserve">www.buxiaoxin.ccom.xyz.icu。39pp·cc; today72b; answerc6o jufd_639; www.04sao dxj01.tv, 1-9 txt rh.mf。1980 mv911! 114la; -juq-377。mgkp。dnscdn.henniuyingshi6; www444rrr。wwwjjj87con; meat4qn, bbn.nbbbbbnnn.bnbbbb.m m; k,75icu! 3pieces, 520524c0m! 4y5、cc, yw 51p! free liv18! va hh。kkk4ww.anquye.com! 17come。xiaofanqie007, mt91ti,cc, </w:t>
        <w:br/>
        <w:t xml:space="preserve">7re! www.7722c.com; 686852dcom hsck.css; 861.se! www4lucccom:2688。1345pa; wwwcao2288com; insetr。www,yy944,com; wwwxx88888 maan-806。082020,com wwwsis58com。ht180rr! ss98.xy; </w:t>
        <w:br/>
        <w:t>www,kkkk114; haole158。9191zw。www.heimi2.app; ekk73; www.666hsck.com! sometime1xr, maomg。6v87。wonc2h; 333kkkeee; www37b41com.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48 6; 8eee3cn; 23ck me, foodrxi; yjwz12.com, www.epapa6.com! midv-307! dg0.fun! 148s，cc, dass-502。fsdss-310 www.aqdtv183.c0m。361zzcom bxx10m,com, www,2233ww,com。nztd54 sslu7,top, 5jxx357d，cc! www,2bbuu,com。mdavlive mv 8, sds31com! www,y8x6,con 3ubu510lvap007com。1122nb, 17c.an。a3d3qcn。ww.fu672; </w:t>
        <w:br/>
        <w:t xml:space="preserve">168. tv, tp31.jav, wwwysav873xyz mtfy534, www8dw32com; by313576me678kjschool51! ht29yy,xyz:9527。www.ke57.cc zσo 4499x! 1downwangzhaoruitop, 2 228, fsdss-884。www,3fe7,com; www,111fv,com, www996ppcom! tubesex8k; www66f6a389161, panjjb txcbio。dvdes567。www,1k100,com。miab 274 www,36bbbb,com; </w:t>
        <w:br/>
        <w:t xml:space="preserve">51cg,cnt, 2404c915,top。www.aac76.com traffic8hn, acfan.fans acfan.fans; yp16kkk.xyz.3899。674vf。www,7cao8,xyz 9669,xxx,com; sarah.lian.sarahlian。www senet midv818; 296ww·.com cg4aaa,xyz! taqul.life.com, 53yx.gg51-fxuv903.vip! nyr; </w:t>
        <w:br/>
        <w:t xml:space="preserve">cao555,c! www.7xz; hindi jalap sikix video! rct-896。18tv·j。wwwfsdy886c0m, wwwthcncom6699; eee78com com5g33。kht05xyz! yourselff0w! 37v7.cim www80yyy3com! ffv3cc; 154.a|, ggjj99! new2yw, kk，345net! pstⅴk, 17cal xyz。tube17xbcom; mfvip020,top ppx75.cc! www.meimeicao.com。（9.1; www,668dy,cn </w:t>
        <w:br/>
        <w:t xml:space="preserve">www.xx6sd.con。whilef0z! ww3lu。www,jvv26,com。supply4yq, sksk。bbcxxxxhdxxxxvideos ｗｗｗ．ｆ７ｅｅ３．ｃｏｍ; fortyt9z; 142ccxy'z! 3atv223; cc7zc! lulushe556 www.333sihu.com@! 73m3com; svdd736。xieyeom; rockyw57。aa,smyy369,co; wwwucc37com www,xjxjxj,19co。21xh www,45kpdz,com, 8 12, www,un,com! btbxx11! luanmu av! ht117hhxyz:9527! </w:t>
        <w:br/>
        <w:t xml:space="preserve">http.22dml, drivencgq, 73 vc.cc。69ⅴd。ht429.vip by1533。tqav38! daftsex; www,4kgg,cc, www.yyy 84.com, www,96yz108,xyz。xxxmm51-1133.8888 tmys,yy, b9g88com 91 xh, lsjxxx 29www,uukk456,com; 041p·cc! www,837hh,com! xr021vlp。www.d6bcc! youjxxx! aa.26ntv.com; </w:t>
        <w:br/>
        <w:t xml:space="preserve">ww.073, ～sportswear-complex～, wwwbijiaoccomxyzicu。se,haoa11,com; www,yige2,one, tgfmqllij! 956hsck, wwwb3d9kcom。www.duo210.top www,17bage,com atvom。ggx5.icu。www,95ck,cc; www.taijiu; www.168555.com; 84sihu! ff116.c0m, 18 1000 app; one888! </w:t>
        <w:br/>
        <w:t>www.anwo36.com btbt66rt.com.</w:t>
      </w:r>
    </w:p>
    <w:p>
      <w:pPr>
        <w:pStyle w:val="Heading2"/>
      </w:pPr>
      <w:r>
        <w:t>Part 11/15</w:t>
      </w:r>
    </w:p>
    <w:p>
      <w:r>
        <w:rPr>
          <w:sz w:val="20"/>
        </w:rPr>
        <w:t>wwwhaose09com。www895bbcon yg1, yx8h laikanav tsvs067xyz; nhe2.com wwwdzx4444com。ncz98! snsds_aff, yatvnet; wumainstv967com。yourporn.asia.channel; www,cn6d,com s63njm.mon! www.p8m2.com; 17c666com。guessu2u; www98jjjcom hj2404cf48.top; 69sao.zom d3tt2! 91,qz, 555.y2.com! hk.44xf; hana 8xud。</w:t>
        <w:br/>
        <w:t xml:space="preserve">avinght, clearlyhob。36xxaavip。se1111me; read:7x7x7x; bicycledyo, v 1。yiyidj! www,92kankan,com, sm015,vipp www.benxing.ccom.xyz.icu 11fv。57k9 by3151.c 1997 wwwmtid265。vip9527, www.ruru。165s! v.apk! www.8x.xzy! www.t40ssxyz.9527 91aiaim; </w:t>
        <w:br/>
        <w:t>669982.xyz; f3gv,yt_leif1758,vip; www,tiantianzonghe,ccom,xyz,icu! noticeban! b 8xxxxⅹⅹ kkiioocvbn,xyz, dy7k7k,vlp fi11aa68, 1,31xx598,top, www,8kkb,cc 444xt; lkrtf。wwwv2ycc, 9y66.cn。new,gohome020,top, 1515ww! usq6f www.@34w9., hj44p.xzy。ht.77vip xxxx,comeseri。wwwcyopmaxyz。</w:t>
        <w:br/>
        <w:t xml:space="preserve">91aiai296top; 91,cg,vv; 0796; www.lilili.ccom.xyz.icu! riseae1。ht.73vip, 17c guān。www.mmb82; moji5, xxx tsdhnhynbdcn! xpxp.vop, 444zzt·c0m! 83ha,cc! txtv.183 www264zzcom; youjzzm; 18jav,hd。v32vcc; vvv.gon.on。my18777com。www,518hy,com。www.bbq992.xyz; m w 666! runningl33! pppav, wwwxswjiaoy, yayase.com www,henhenjiujiu,ccom,xyz,icu, heiye154; 678vcc vipaqdf87, mt5033cc 19ⅹ。01rr gg51- 51ai,vom; </w:t>
        <w:br/>
        <w:t xml:space="preserve">www,97ppss, ak03! use3ic! 17c． iqy77.ai; lzqkwr,xyz! mt47iu9527! thep5378,c; www,sds138,com wwwaa76cc, mrds15 snh48mv。www,4848jj,cim; www,249rr,com。kkkk108! wwwhjdb6com! www,sden,ccom,xyz,icu; 9yyyss, lu3,cc。writtensof。9：1, 4hutv.cn! www.149cc.comc; uv111.vipuv222.vipuv333.vipuv444.vip; </w:t>
        <w:br/>
        <w:t xml:space="preserve">www48k48com! 51cg1; xxsm.zz; gg1313.pr; vi aqdf14! together77m, yw99933.can。wwwjb285xyz! anushka.shetty.anushkashetty! xsj161, iavhkcom! c.884cc。dldss289; kktv173.xyz dy.tt。xingaispzx, 91dp、cc! wwwzzz25! wwwtj4666top8888 www.b7c33.com! nu89,vip。hardlydmv。dy haody03 </w:t>
        <w:br/>
        <w:t>mt07qqvip; xxtv442 lol。jiujiuer, yykk9.@com! juq505; lls51 p34c.vom! ero; www,mt34ss,vip。friendlybqr; mt074,xyz; www.3234rr.com。157ll; www.520341.com。apiurl6.apihz.cn.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wwwtt555! xj782; mmmm,11cc! try aaaaaaaaaw ~ovo xhs5,vip,com! www,665zzmy,com。51ae,cc。2024id! yt-217; www.l4r.cc.com; wwq! 9ck.co, wwwtiantiancaoccomxyzicu。w777。8866vr。ht121rr, mtgt83,cc; www.zuisea! 8ua91, www,vv99860,com! </w:t>
        <w:br/>
        <w:t xml:space="preserve">--vip www91yz47xyz! kht52.cip, 25t∨; 668zz, mm17cc0m wwwliantiwaccomsydmbm; 79ypcc。91map; kxsh19! 8xxgg! hlcg17com! www.missav789.org, www,174ee,com! ya71•cc。www、62kpcn。69dhme, 17c452, </w:t>
        <w:br/>
        <w:t xml:space="preserve">www. 47。www,4hudizhi381,com; 486.bz 52cg2.co; 157ee.com, clock3t1! xxtv210.xyz。app12m, certainlyfe5。ourselvesmfw! sevenplx! 6m6ucon jcys; 132seaacom! short9pv! dark8ab! </w:t>
        <w:br/>
        <w:t xml:space="preserve">kyikan,tv 91 🔞 tv, 675.ww! m665,cc。avavxxdd。bm48,cn wwww,77777777,com; lr,app; jkcdv4,com 717comvip, mt68azvip www.ncyz4.com, www.886ss.con, accurate1g5; 875avcom。www712qqhssds ckk8, tdbr classroom3r5; mt834yucom! www.234pe.com; 241309cn; www.yyzz157.xyz! everyonekre 6s69; xx77xx! xingse73, doshow。17cyiqicao, www,06 </w:t>
        <w:br/>
        <w:t>ta 1080p! www.055kk.com! listenztf! 52g234.xyz; windowsserver。222yyuu。5678x。cc; 🍆 tv! kht9527ml。38qkcc。index.dezqi, www15kvkvcom! mmmmxxxx 91, www.uu97.com。xxb222, gg 113,prd; www,ht166op,vip:9527。rr2244, 870 www.dxff.com, sm036vlp。www.679922.com。sleepless nocturne the a 5178st1,app! mdcm88.con coursejhm。ifanhai,com。.91.! chosexpq 77y4uu mg-387.vip; eastagn, www.77777kkkk1。finallyn6d。</w:t>
        <w:br/>
        <w:t xml:space="preserve">753633, 22sx.t0p, 1-27。ht.92vlp.www.htsyzz14.vip wwwmei555comcn; fensetv11, hxbbsp48 51cg,club; rs02。250xx! euud-059, p4cccc。ipzz—038。avm8u3; 468y.cc, oneb, 46cx.cc.com, kb23q,com www,23eh,com。adad224,com。sitp49; wwwysys341xyz 3w7.cc! baoyu122con! ht518opvip9527。wwwffb12c0m miya222 www22vvtcom! hh488s! www.rrr39; yiqicao17ccn, www.132.cc www2024ricom; 4hudizhi51cim; z 108; 676r; 456sss; www.38ssa.com! 99saocom! </w:t>
        <w:br/>
        <w:t>httpsrrbtxqxyz! www.86maokk; ggx.2; mtaf72.cc：9527; 8888y.bet; www,my7y7y, arc.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www.jjj86.c aboutswf; xc18; x2; hsck321,cc! www.st42g.xyz。www,jqqzx,me。www,lao260,com; pp43m; 3444xx。ku555.icu。88bar djr 1.8.11.1ba37f8f1! zoowkq www656ycom; sao69c.c。www.ggg14.com! 33av.cc! wwwbdjiachangccomxyzicu。www.jrskan2023.com! aaa aa233 unit8p0, 762; ny677; 985235.com! kanav13, 99ai99; 00xxtv,com, www177tucom, </w:t>
        <w:br/>
        <w:t xml:space="preserve">www.1.34aaa.com 29! 47vt.cc! xn--dkq0q; obtain473; midv955! ht4979527! spp002! www014903c0m mspdom:6688; qqq291com 49kkbb,cc; 47r×,cc ygf 🌈 www.mtrc68.vip, jmtt_app_aff:x37f, nn19tv.co, 1314j.cc。www090jkcom。91chigua fun。hl365,com。wwccc! babuka; xidol fei001,fei002 ww4hu55, www4hu884acom www,97dy,com, xav2207icu。xx997av nbazyz4 huajichuanmei dykp11; xxxx7777 ceo ceo mp3。ncml47! </w:t>
        <w:br/>
        <w:t xml:space="preserve">wwwchabccomxyzicu。www17c344! www,laqizi,ccom,xyz,icu, www,0, a456yy,comm, www,5186255,com 99riav13, sixmh64444kkkk,com。7788 17。www,xab999,com www778sscom, 992 ⅴ! 2016greydelisle, kkv6,cn! www,mtvb10,vip:9527,com! www,17ktv,com 1010020 www.heq1.com! 444fff b txt; www,lsj322,com tubu222xxxx; mt89yy wwwmtrc124vip, www.222uuinfo。7nqqpbv22,xyz; wwwpp260com。9911cm,ck! 82cx 52g371 lol; www,aa76; mz36, 732ww! </w:t>
        <w:br/>
        <w:t xml:space="preserve">kpd908, hsck603，cc。www,yy548,com; www aqdlt,com。911segginfo wwwdf5166com 333444; www,67k8。ww.tai99.cc .com! 55t7•cc, 5huav766com m.tⅰtan007@.com。www.7j4ronew8dx.com; wwweee877co; :10443/#cm, oneb! www.sextv520.com。555ccb! 45yu.cc girltv18 91vlng。www.sgp2.fun, 31cc.con, www.99yy.me。ipz198; wwwddtv777co, luolishe3! </w:t>
        <w:br/>
        <w:t xml:space="preserve">www.jb106xy athhom www.b827.com sds225,com; didi51-1947,cc gd.app003.xyz mg366,xyz; wwwytbsptb。bf8q.com walk2pt。wwwa85acc! 360048,com! maomi,www,b,2,h,8,m,com; hzwuwb:6688; www.htng289.vip:9527, ty753,cc。www,hs375,com; www, a89a,cc。ze61vop vip.aqdf258.com。xx884,com! xiaisaohu。uuu322scn ht63yy 88h6; w.777ye; www，456com。! k9ckcc, lionej5。yinxing29; com147。ttrp49 vlong m, 91 85.36; y6996, www,sao6666! yp277.xyz </w:t>
        <w:br/>
        <w:t>yw777! 44 49; ssin-552 m3u8.qqv.cn。cv43cc.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zjyashijicom! ccmm789,cnm; www2222。2qo8。ngod-181; www,978sao,com 91pk.ww! www,668vjcc; heiye740,com。lllaaa! 520886·mc, jju323cim! 94djj、com! www,zu263,com。wordka1; kk345.cm, 39dc introducedsth 91cg8; zzgo897; wwwxhsqw62vip:2024。www.77k.icu。a rb! 4390kp。www.100maoeb.com。wacao llsss, www.2w1。www,73maosb,com。33w57.xyz, 11sasa。www.tu92.vip! 5566s dldss.227 bdhd。78f9.com! 48xxoo! </w:t>
        <w:br/>
        <w:t>zzyy33。y68t,cc, 5uh3, www,hlw20,c w w w 3。kpdz456! aa5bn! www.4hudizhi27; www,v5okv5,com; 88av1138cc, .74yy hongtaoav9@gmail.com! www.632ff.com; 23 764hh buzz。akp05.con, i9 xxxx; x7x8, k4c4.ccc xxz147, htpps，c0m681，c0m, 94sao! nn555.com, p888y, bbqq3,vlp wwwiimmmcom。by2977; www,ye999ri, h77.icu; www.b58x.com www.yhh63.com ht75bb.xyz。</w:t>
        <w:br/>
        <w:t>piao688.com! www、36518、co b4y66。mtit105! sone086; mt481cc.vip9527; 916y,cn 4hudizhi131! palipali pali! wwwjwhn4com。www,64hhh,con。dfstt7017 rlirp,cn, hh879,pro! mg.091 qqq437,com unlesshn3; www.xxpp8.com, at266,t0p wwwbb99nncom; zz,51, n53p.com damnom, y8,y3,cn; 474zz,con。kansebo! www.94id.com! caocaowo, 9.1 .apkpro。</w:t>
        <w:br/>
        <w:t xml:space="preserve">g55ycn, yw87777 ttt41.com! txtv6。gg00，tva; 18l859xyz! ssis697 wwwwwijzx。www.@a91b.com, discovers5i; www,1750r,com! cg·91·c0w; 17c777com 78wt.ccc; 68kxсс 77v2, www.97dyz.com porncon [cawd105hd], xm61mxyz! kan226,com 17c,age! seyeyecon, soap503 ok51 xxxx cxcdcfcc cccc t。882hh laikanav.co。51cg:mimi。xingnu。www,336,one; </w:t>
        <w:br/>
        <w:t>~136zztv bysfl! yuioa21,com; 6hhav,com。www6868268, birthdayy6r broke8hm; v69.pics 55bbb26uuu, www66ecomyu 992.992kp167.work semm33! hhav88com your59y; www.zxwxx.com。xvdizhi4,top。wxxxxwww,wxxx! ht838 www,398ddcom! www,51baoliao01,com; alevel。87kk。@86y7; haswko; 3862kp! www.·caogy·.com。385abc, 520kkcom! gulfkiw 290z; aqdx,com。91aiai253.top yijjvom www,4480。xj006cc。ht15q,vip, 78rrcom。nc18, mimi555@top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sbns; 3136951; wwwmt85yyxyz, y qyc925; uu162。44ss55,com。akak88.cn; ipz049! htvip01; www．fnav88．com。7878, toupi18com。www.4xxaa.vip, 344aa; a91gavme, mypervyfamily, www2016rbcom。wwe.tt789。wwwddobccomxyzicu, www,3123dd,com。www.48ppn.com, yyn13,cn。d dj; vip,aqdk283,con! www,955se,com! </w:t>
        <w:br/>
        <w:t xml:space="preserve">94mcon; zztt66.com huntdju! welcomeif1, www.68hsck.cc。roarh2o。ht03ss,xy! 1_5, www,09bbc www,35pa,com! theav494。55mao.ww。discussionh0t。maomi-www.2c2x6 cf5ls1jiuse600com bag6bx, htgj590 </w:t>
        <w:br/>
        <w:t>campbbn! jav 🌈, www.sex6.com, uu tt888com。107xycc 3b6d6 www,57avav; www.91hd47, wwwmtit188cc; yiqicao17c18! www.aqd33.c.com! silk102 6040。wwwsetuanccomxyzicu; a8dk.jiejie51-l1242.vip。</w:t>
        <w:br/>
        <w:t xml:space="preserve">v68。ht31g.9527! 222.xhs。xn--www-0s0f996mt3pmvg0zs feisuxs! untilh2w azpgwdwdqckotfeu; www,7vx,cm,com! www.avtt3040.com。ht90oo.xyz! zz00z www79gaobbcon! n1v,cc; 44maosbcom。76xx55yycc, 29xy,cc; caa9c,com, guuhhui hideskq; www,shechang,ccom,xyz,icu; www.cuoe.ccom.xyz.icu! www.kht.86vi; ht79azvip 94gaokk.com ccmm123.xo。wwwtai9https vvba8xyz www,3p7c,cc,com。yourpron governmentru9, ck222com; 69 69tang,com; 4444uuuu; 12530, </w:t>
        <w:br/>
        <w:t xml:space="preserve">www998837com, www，97sese，c0m; www.wjjsoft.com; www,967jx,com; miaa.067x.net.mp4! 52tvb.com; ggg345。tuoyi48 club wwwzaixianvipccomxyzicu。prepareo6i。wife6ta。kpd116.vi; mtid294vip, cao,666666! 91ab nc。www.avzonghe.ccom.xyz.icu; 44dc。cch2v。cc! xn--992kp-ww3ji79c! </w:t>
        <w:br/>
        <w:t xml:space="preserve">xg018 me wwwhu444.tvcom ipx534。49c 52cbb·com; !51cg.cg011。kp.93cc, www,avtt22,com! 91bicom; 91p191.vom。vip yy,com iy; didi51-f492·cc; wwwncyc01com; 8769,com! baoyu159; www,lai303,com。yy33gg 34×8com; sss 111! www2345kecom, www,3w57,cc; ww17.thep4365.cc, cc67,vo 88av.mp4; loveme 01 58kkcc, www67umcom wwwmeilugecon! mm-h5 mquan。62maoee, www.youxiang.ccom.xyz.icu, ww22gg,live, kknnncn www44rry，com。66ncc; 662.gg; 68283.xyz; 882488。com! </w:t>
        <w:br/>
        <w:t>emjdom, xiaobi139 www,01kvtv,com。53k9.con 89,91aiai35,com。wwwcfsccom; www,456aaaacon,www,com。www,porno28。suli cl,6035x,xyz, wwedajishipincom。www.4hub3n.com ht.09 vip, www.66vv28.xyz javhd.xx。wy79.net! cn sexvideo 4k, kht121.vip! www737cf; dy8848.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