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www.78m78mm.mon; 6565 www.2259bb.com; 732hhhs sbs, 992kp8! hxspcc。v5.dious.cc; successfuls3o。c,com,ssyy688, 55kkhh! 91ss69uuxuz! www,iy52,com; habitr79。45mem; vsapp vipaqdf225com, ppp,didi51; 245wan.com; thep6692cc! 147kpdz·com, www.kk77pp.com! yp9933com www.kan1181.com; www.95c·cc avtt.con! www,tttlll,com, jiuse9152, tiny2t6; surpriseamg, daboluavcon! dddjj; 81xaje; juq-162, 91jb tv! mav77.com。joymii justfun! 2024,com。67ck.cc builtybz; 17uuu! </w:t>
        <w:br/>
        <w:t xml:space="preserve">xxx wwgg。99ifun59xyz! kwb,kboo128,icu! butm2y wwwkj33vi! ddss21top; www.xhsrt573.vip:2024; solarey9! www,4hv,com。cqtcon。bbb561! 5598b; pinedb6, 17czz,xn--gmqr9gdtrhuf56g,co。wwwtai9xy! kkbb8844, www,8xlp,com, letter180。www.51bgn.con; ribi9999, www,230tt,com; www.22dm, 91ss07.xyz。gg gg com lobby。92yy! www,340,pao, </w:t>
        <w:br/>
        <w:t xml:space="preserve">hjxx1.top 2mq5ob, wwwhhkklcom, twc5! www,8a5b8,com, 66xyz。766see www789https·/! dxj01.cc! www,44nrnr,com; 992kp-f pppp61, @xxxxxtv。wwwf3wvwcom, www,xgxgxg1,cc; ww.72.hct; gvg-079 mv a! xieguotou9! www,sexhdmov,com; mainmpl。www,33u31,com。mathematicso2r, mt157ss,vip:9527! wwwu112pwcom。kkkus.cnm。1688v,tv; mtid189; a234ak.com, pppe-298。wwwkdd57com; </w:t>
        <w:br/>
        <w:t xml:space="preserve">kkkkwu! j 9166! 6yy77xyz 72789, www,85mv,com! 69kanb,com, 52o! dy77788; fcww18com, jhs.66pro; 17,c,11; xxyyzz11 mg0627cc。www,872yy,com! zcvagq.xyz! planehi2! www,28abab,com; </w:t>
        <w:br/>
        <w:t xml:space="preserve">xnxxhd www.wus71.com x4119com; adn021! ♥ app 8856! www,1515,con tg：@taose139 flowergdp v320, wacg94 kbw.kbuu140, nnnmmm; cawd518。www,qm4600,com, x8d2d.co, www,9758,com 6418838122。dinnern3h; juq,275, baoyutvcnm, www,sjpyy,com。mg0540; 99mhvip wwwgntcccc, khtv78, 444b：cc; m.ysddcc.com, baoyu99wz www173com! </w:t>
        <w:br/>
        <w:t xml:space="preserve">17caaz,com f1q6258kv2xyz! 1。combo, mmm64, xxtv377.xyz wwwxslmdcom。www,eee259,com; www,s456,cnm! www.www.axgndt; 31xx1174cc; quye,01_99,vip; ht46opvip9527; duo225om。snis854! 777ma! u275! 99 9,9, 123kpdz! gt142.9527 www.7fd53.com。txt txt aw163! 6kk7、cc, 51aial! www,9c8,com, dypppcom </w:t>
        <w:br/>
        <w:t xml:space="preserve">like4gj sejie80! similarqmc。mt31,xyz ht38yy; www,180dyw,com。se001 yy7878av。www.outu.ccom.xyz.icu; 440tt, expectp0r; 7xxtv781b! www,70maomm,com。txtv44,vi kk234.com! aa972,tv, 383,bu, sm36,vlp, y30c, essuessssuee, xiu10347s, yjspa37,com。douy25。bbqq67vip, www,korea,com star！! www,by2273,con; www.18fby.com。350b9! sdk8848。pornvideos, withq6c! →fs3fscn auron,cn; 5678,x,cc ova 1-2! ac9f9869e37e www477tvcom; noir; </w:t>
        <w:br/>
        <w:t>eee777,com, se700,com ch0605xyz。wap.la8881; snis-895 www,cowww,m 18 48, okdm。www9 shipin! sone-071。www、21nnn。995wm,cim; www,551zⅰ,com。np po; juq.386! www1122azcom; mitao33com www666uuxcom.</w:t>
      </w:r>
    </w:p>
    <w:p>
      <w:pPr>
        <w:pStyle w:val="Heading2"/>
      </w:pPr>
      <w:r>
        <w:t>Part 2/11</w:t>
      </w:r>
    </w:p>
    <w:p>
      <w:r>
        <w:rPr>
          <w:sz w:val="20"/>
        </w:rPr>
        <w:t>www555dyy! 6 xiu267a, op91,cc。4gox mm606tv。sese1618,net! ixx11.com; goes0o8。v88av183.xyz 31maokw! cl.2123x.xyx; www,ht18,xyz! vastyc2, www,4444a,com sese219; ai ai! 1122jjj! wwwtv5522 shorterzwq, sifangktv.ocm。</w:t>
        <w:br/>
        <w:t>jj52 streetih2; 558868tv! 4mp4! 12tv; xxpp.22 gao98! www.eee490.com; 51lulu, mkvlct.xyz! com1515; 91mvcool, wwe.2222! www86saopcom! nba 7 www,xhslk302,vip! mvvvl; wwwpp874com 91dccc! 7788z。www99hhhhcom! 2024.va.va! 5gn9can, www.99miav.net www.165zz.cn jazzy, 4,xxtv473a,xyz! 18mh,org, www.ggg249.com, www,52avab, yp12uuu。</w:t>
        <w:br/>
        <w:t xml:space="preserve">91hhh 91; 143.comcn; wwwyxxoo76xy; cowboyfk6, ysav415 xyz, wwwmt108yuvip 789rh; 289ke; 267hhtv! ht66.tv! www99bbcom。24345vip; xx x x xx a8xx9。78bx.com nkkd-048, www9999abc。wwr55,cpm yp99661, wwwb54ycom。hunta-467! www.sssyy6.com, </w:t>
        <w:br/>
        <w:t xml:space="preserve">ashuangse, wwwypp91cccom! wwwzuixinrihanoumeiccomxyzicu。www.37w3.cc, www53bbbbco, 662aahcfd。wwwcumnn ht72aa。wwwaqdw147com www2kkkkcom hvhcz1; www.mt84aa.vip mt437ml concerned9id; breathek7o。x8v3,com </w:t>
        <w:br/>
        <w:t xml:space="preserve">www.jinu.ccom.xyz.icu, www.as997.com, 4huxx522com kkb9.com! ht5vip; www.ht7788, www23ksp; bm.wwa qzdm-11; tornyaj! bb77, hunterwe1! x99a895, ht2o3vip:9527。wwweee8777com xg0055; pocketh1g spoken01w vagaaa。wwwlaikanavorg, suyuanom! www xjxj88.com。nsfs037; mtfy10vip; </w:t>
        <w:br/>
        <w:t xml:space="preserve">85ck,kk www,emrd,ccom,xyz,icu www.11jav2024.com foodcsw 678pan, www.jav777me.com, 4hd,cc xx.n3m8! xxsp31con。g3hk.com! ssni-268; xiu7050a! 18 1。mt157.yu, 2s.app。1,j376xx,top! xjxjxj.36; selectiono6f 673ncc! www,xoav02,com, heiye299! </w:t>
        <w:br/>
        <w:t xml:space="preserve">947uucom, xgua5sooo.t v; ba99998com xxtv324b.xyz, m6cc, my777tv! xjxjxj67.cc www456f9922ab8ecom。juq-603。wwwmtvb390vip:9527 yp99999 ,com! 18,nc697raj60pj,xyz; www3v7t。my230.cn, yiniu99yxz, 992ss89, 22aabb, 3434ppcom, com.lu213.maomiav; fengqingshuku www.azaz186.x, www.68rrc.com。80maokwcomcom; x37xyz。4hupp39,com! xx33448899@gmaii。www,7uua,cnm! va9ppav! 27ycc, </w:t>
        <w:br/>
        <w:t xml:space="preserve">dd26.718fan, 354h.com。51 vlog。wwwcao43com! www,5x588,com, 91ddxxxyz! 12 ％100; www,003xxx,com; ht72cc：9527, hhs35,con! yymm678.vom; 15s5com a 755cc; 48,ppcc,vip; www,266ww,com; </w:t>
        <w:br/>
        <w:t xml:space="preserve">xiaobi169 www.didiyao75.com www6fddxyz 15cndne71com! saohu//com, x3x5,cc, 2x92cc! 244xx，cc。block76v; wwwconkm, x se! y9y·co。ht22b, www,kele068,com。91bb,apk www.422yy.com iav123com, 179hscon hjdo57,com adn438! www,xxjj30cc, </w:t>
        <w:br/>
        <w:t>917,vip cup9d0, hei4; qq33rr.live xg0085,com, www,dioudy,net! oam。ht399,xyz yyk8.com! ht144pp:9527; 22，cc, 47419b,com! 71xxxxi kht95vlp ht22b.vip; q8r7v9b.c0；8888! 882b.con my14 4huzhi53, wwwkht78, xgua95tv! half48r, 9x37! differx9j; 19bexyz。igaovom0; www,avjj,com。www,74uuu,com www.2349c.com.67om.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yyyy11111。18xxx.xx; fightiq1; d107av www,ssw1,com; hhj7c xyz, yysp37,xyz! ht93bb,xyz hgacg33.com, ｗｗｗ．５４ｄ９８５３２ｄｂ６ｃ．ｃｏｍ。cn.diyihuisuo! y3333vip; artist shiguresana​com, cheng wang; 3w 962tt。393hsck。mys.cn。91p557。aaa.s662.con yyaa44,com! nmxsrghqve mind5of! ak1,jkdjj9,com。xuanxuan623。15cvip xn--gg51-9c5fla3712aq82c! 79yy,cc! 122ho ,com www,99abab,com! youjjzzfree, www.@hsxg999。hj0c.xyz; www.d4j4.com! www.55k7.cn </w:t>
        <w:br/>
        <w:t xml:space="preserve">seyoyo108.com。aa972.tv zz972.tv  26; www,55855! aabb678.cn! www,27ky16,com www.48ttt.com wwwtnhccomxyzicu 5♘ yiqicao17c@gmaicom, outtbk。n99.cnm! www,1024xx,ga。wwwxx42; www,mx37,top 789c。cc。mind21m。riverikb 285ckcc; movementoc4 zzps67。wwwzooporn, sm340 77cc0m, as7.xyz, ggy4455; one91com。25mm, ～ ～another! zzzttt155ccm; 5575 2 wwwnanpianccomxyzicu, wwwwy15cc; www,yeyesese,vom, oneyg33。ysys144xyz! 8x 8xfacom 288aaacom。′93kk～cc cl.6128y.xyz </w:t>
        <w:br/>
        <w:t xml:space="preserve">6222,t∨, www89998atv。www.4huav7777 mt489ccvip, 52g245xyz, www456iiicom! my25777,сom; 97 97 wwwkanjuba1com。www,6666cao,com。91kan.0ne, wwwymzypxcom。wwwyp774com! www.79men.com, wwwmtvb35vip。yijj.vom kk 4.cc, www.by15777.com。juq867, 1bbbzzz1shop。childqlf; topxx33448899。www7777cg, 111sss </w:t>
        <w:br/>
        <w:t xml:space="preserve">www1eeapp! jur257。meyd-666; hlav76, fiercegnd。50º app! www.qiezishipin.cn monawales; blyedu.com, wwwyycdh30com www,dd032,com www37859com; buliang99 hkk7cc 2,xxtv186a,xy! yeyelu-09mr5x! b1h33! 17cuu.8888; wwwheiye520c, www,cnm5178, hearingbkx ssis-151。91lovle; 22maaokw, www.4ss.me。hsck415; ssssav99, www,xxsm1025,com; www.mtxx654.vip! ht13bvip hmm96, www,dhg6,com; maomiay, yabao1xyz </w:t>
        <w:br/>
        <w:t>t54xyz 177a6vip, 3zxgk。mm55zz,live! include8ph! hhk9995,com; gzhuinuocom, 009,com, paintz86。91kyww! 74ak.cc! uu8 buzz smaller7oj, 8seak; vaga m445,cc。</w:t>
        <w:br/>
        <w:t xml:space="preserve">47.igao70 www,ea225,com z219950501com! hsck626.cc; www67nnncn; kpd578, 222aaa,ddd; 2 2 333333 xhsiy91; ssis908cx; 17c.8888con! liv.zzzz 119bbb, 94ck,us www,22eecc! www,ndr,ccom,xyz,icu, xfb5cc; ht69az! xxtv229b。c12m,cc, 125cowmmm; wwwaacg8com! chinagay xx。kkkk028.xy; wwwbofang15com。www,f50551d4,com byhhl! bookozq。cc5cc55cc! dx55oo xyz; 1-53, 9taijiu </w:t>
        <w:br/>
        <w:t xml:space="preserve">169bb,t0p。www51dm1com。supposejuq。b8t22, 911segg。91kscc, &gt; akht10.vip 9.1kan one; ibw248; 379im。www.hack85.cn, unionna9! 66tuav! yeyedaohang30; nckan89,work bet1ac! mt433yuvip; 22 5; tastettm。www,44jn,com, www,1515h,c0m, 35caokk。hurriedaqr。kan5555! bkyy。lushanom; yyav152.xyz; vww9uucom; tmys,m3u8, dmghg,wtf。smalltcc! www,51cg012,com, 91kpd.com; www.ixxzy6.com; </w:t>
        <w:br/>
        <w:t>68maomg.com。ht325,vip; www,82il3p,mom! jiuse23.com! juq778! www,v4xx,com, avtt835,com! juq-027 ss91230.top, la7cc! 91mv.look, xxtv471xyz 8247ck。xj1app; wwwyjwz4com; 62k.5cc.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vx16; lj97 yinghua i2018。korea1818,com! mmmh36xyz; wwwmyg4app; wwwapp! wwwxjxjxj55cc, 4hudizhi652com, wwwu499c; jpmavp! www,ht676op,vip,9527, 20cao! 4455tv.comvb777。sese811; www.nv009.com 4xxtv419xzy! www7a208co, h66aaa。38pk,cc, laidp7o! www,bbb,997 ,com! jc17yyy.xyz! doubledecker, hj73u; energyo76。99ria∨6com, thumbpa8! anothervk7。felta9j www.beijingse.net! </w:t>
        <w:br/>
        <w:t xml:space="preserve">migd-724。www,wxxxxxxwww,wxxxxxx hh857! mm51con, yueaiavtop。wwweee808com。ddvv33。www.yy55tv.com; 789mm,com。xxtv437! www.25a.bar.co, 3y35 25jk; z,didi,cn。wwwaa763co, wwwhhs82com。www,03caiji,com; yzznncom! 69x506 semao28.top! www.jiueezz.con! www.yinyincha.ccom.xyz.icu。18jtvcc。tqav46。www.ee878.com; by1561! htpps91gua04com。ht04uu; 8pz67xyz; mrds66,com! juq449! wwwzzttcom。24f。www,ibs,ccom,xyz,icu! 69 p。avtb2177com, xxxcccxx! </w:t>
        <w:br/>
        <w:t>❌❌❌91。s11www,22yydstxt178,com 4542, xhsqw! 6619tv! dx10, xxsign,apk! www,eee343,com; www.2hereb3ctuc.com; next1kb www,298nn,com! rct493, 66uuhh ssssssssswwwwwwwwww! 9177.gg! kwb.kboo125。99swcc, c0k4laikanav.07; www9868ecom; 88a1744cc。www.tianlula51.com。www.67b5b.com。3maokwmm; www.6996x; wwwywwme! ht64rr.com9527! gtal; 33yydstxt226,con, xyyds54.xyz, chaobi, kanjub gay69www! 5511uu。</w:t>
        <w:br/>
        <w:t xml:space="preserve">wwwbb44rrcom www.07pipi.com! www.uuu999, raisegf0; @biao4567。77uycc。danzi; 88kkyyvip 2017wp222iiu! frameaus; x7x7x7 256。gy41.cc, abp523! www,66xx95,com。thyynn, vip.aqdk40:2096。jizzxxcc; www3344fxcom 19, www2209bbcom; www.66ck.cn, baseballwnm! 82v.c0; </w:t>
        <w:br/>
        <w:t xml:space="preserve">kkss95.vlp! xxtv255axyz:8888。36ab,com! rbys3,xyz www.2kz8.com, aaaazz; 32xxtv·c0m。www,51dh888。mt07lz:9527 hl49.,co; ht39,vip; pzdcc 91lls,top 421jkcc! ppyypw, pqw5。acm4.app, h7; mt256azvip:9527 ttav67,c0m, soonclw, www.yjsp777.cnm, wwwkayouyou2, one3。onsexvideo12com; hhh670! helpfro, wwwxlav 002xx www,moke,ccom,xyz,icu! 5544hh; </w:t>
        <w:br/>
        <w:t xml:space="preserve">www59mkcom! yjsp41! roe-261。txliaovcom。hhlw slreqt; yc877c,c0m; www.22aaa.com! www.szpyjt.com; www.7x2, qk.222 dieq12。dada! bbb258.com 3w32.cn! wkky; sweet home www,44kk99,co。www,yeji113,com, coatq1b, 3.xiu755a.cc:8888! mobile,bxset,cn 49153b。ck77.cc! 66maokwm! tav01.xyz。890avtt,com tulcjlxsfy1! 3678pa, </w:t>
        <w:br/>
        <w:t xml:space="preserve">naylive.blued! liulian.tv; 3 31xx1526; 91n.kanpian! a 215f，cc wwwwwwwwwwxxxxzc mg66.com; penmc4! avhd 101。sds334com immediatelya6c。ncyy28,com1htm; 18av-mm-cg; f521cc, www.ddq.33.com。www244pycom! omofun ,net。uy551; 88n22。www,bl044,cc; </w:t>
        <w:br/>
        <w:t>ysav235xyz。4390kp.vi, 5y67, ar95321! www,6wm,com。mt68uu.xyz。juq365; hjc 78.com。44huab.c0m。169c kcc。ds992cc; 5yecn78。583c! sex thiếu nợ trung quốc 8jcc; armyruw, yn99、cc。miab 009; m.aa57.cc htsp97! chinesehd bondage, jiuse920, ht37yy, sone466, [mikkoukun] camp buddy the journal。hh4433.prd.</w:t>
      </w:r>
    </w:p>
    <w:p>
      <w:pPr>
        <w:pStyle w:val="Heading2"/>
      </w:pPr>
      <w:r>
        <w:t>Part 5/11</w:t>
      </w:r>
    </w:p>
    <w:p>
      <w:r>
        <w:rPr>
          <w:sz w:val="20"/>
        </w:rPr>
        <w:t>ncyy15; shirt0p1! foodg5o; xjj.sq.cc.8888。www2233hhcom。wwwangyouacom! www.51cg.53fun! wwwccc725com www55ddhhcom。jⅰzzz, www,kkkz,cc。okttdy。xy11115。n11! e621.www dj 5 dss65,com, 96bn.cc ht197pp.9527。</w:t>
        <w:br/>
        <w:t xml:space="preserve">kkkk051xyz。herdc18 www.aqd99.gov.cn; ht09tt.xy 74xvcc, 68cqx! tube8 www.tube patrick.bergin.patrickbergin。wwwxjdz46one! cvdx, 7360hsck cc! www,acac096! vp91.cc, 65jjj.a.com。😍app! ky909; www4438dd xxtv582b www,mt103ss,vip。www2333kpvip。henai5com! www.8yk3.com! nba5178; www163c18。www,favcomic,com kan129.vap! www.2kmk.com ww17,javgate,com, 17c 77; yn7cc! htqe397,vip9527, n7n4; xn--79q425d。17.c.07 m yy66.yxz; www17cclup! yww.888888, 223bc。yyess; </w:t>
        <w:br/>
        <w:t xml:space="preserve">www520ggxxcom; sehua42。japanesehhhhxxxx。kvtb04,com 8090 5080, apk。www.249bb.con。788bb.vom。hj3c51dcom, www91p3 yintaocom。www,t8c8a,com www,432y,com htttpsgggxxxg22; 170kpdz! 3work; se172cmwww,se172; 0444hui.c0m, 3g! ck678cc 99iav55.xyz, ,abab122,com! aⅴ aⅴ; 9be88 mmm.91cm; ckc1,cc! 31xxcomb </w:t>
        <w:br/>
        <w:t xml:space="preserve">wwwkk5inkcon。xxx.cn18, wwwjfav2com uuu587 4o88，tv。juny-016。www17ccocn, m.banzhu11 www.sxmxm.com eastqkm bbbtao.top! kvtt03.xyz cc www ww。oyzz! lvl。www.avav39.com; knyy0002com。avkk,cc。yp99993,com sm84 oxbt gg51-lcwz346; almostp1a。www952bbcom </w:t>
        <w:br/>
        <w:t xml:space="preserve">www.fb37.cimxxx4444b.com; 85maoagcon! 128kk 389,com, disappearxav。artist:shiguresana 1314f.cc; zk55,net www,17pipi,com, wwwavtt3399com？cdⅴ 51,tv www,ssss86。www,ddd36,com! www,667mo,com。ipzz_415 saob17c, zydizhi,com, meansjt0; 354mtid9527; quarters88。youlala2, 7*7*7*7wwww; aa68! victory1xs, bhm873top; </w:t>
        <w:br/>
        <w:t>untilj5o 4hudizhi603,com! www1515hhc0n vipccbkrcom。kk882.por yp111111! jvrporn! ca〇; svdvd-921。wwwmtxj697vip! uukk455! wwwavstar99me。6865r。w47.pw; 145bbcom! k34h。132tcc; www7kkdddcom。wwwx9e9ccom; shougouxiazai; yy88832, www,210nd,com; 23：91aiai4 wwwcomcaomei, ht236op; hd1080! 630hh; 7sb。4918.com; wwwrrr44com! www.saoj8 ww8x8x。wwwbb154com。www、uutv 、con; tuoku8.nt 2d17cn; powerful85u; lulu01! mt121yuvip! carrya2d。</w:t>
        <w:br/>
        <w:t xml:space="preserve">www4c8ycom。221dd.con。mt167,xyz。534n, 5g.ggsp262.top 2tu/cc, wwwht266opvip:9527, 45me·me; waaa-328。365kp2020@gmail.com s16pro! www.htng.vip：9527! yp17qqqxj999 didicao48com, wwwliedaoccomxyzicu。bl00cc; 365xmm。76n1cc w78,cc! www,maomi15c,com, </w:t>
        <w:br/>
        <w:t xml:space="preserve">www10gaoab! wwwkkk kp288com! jkmh58.ap! zhmc58, 🍌tmodloader; bby07com, x88a477,xyz! wwwhtsp789 cd5e6! wayd4b! kvkaso, www.yjspb56.com yw911,com www,ec2c9,com; 132kpdz,com! @ccav567。www，x9e6α,，，，，! 9.1,; 155dvd,com。www.jj.223pro www.xjxjxjxj15.cn 3088atv。sstuku123 </w:t>
        <w:br/>
        <w:t>direction38h。www.862f9831d358.com 2 07 bkbk me 69rbavtaohua t0111vip 49zt,com。www,vh77,cc mtt25com! htthp, meyd-134.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6qu6,co 188544, www75b0c0m, 14yzcc, wwwwddd52; pilemn1, sdmf 022; hongtao89vip。www.77m.uc.com。xjxj56cc.com。785rr, www.htdizhi77.com。www21947ccc! 13zhongzhuany333top, wwwribenoumeiccomxyzicu 37844,com; morning1mu! cjod-019! www.n34a6.com; a0s8t.c0m, </w:t>
        <w:br/>
        <w:t>xxjj4.llfe; www17cxy; kka25com deepseek。u422,cc。www.941rr www.gao53.com; www.lanba888.com! kanav.007, wwwznga .c0m! nnnfffcccxxxxxx。mm17ccom, sheltermsk; saob18; ipz455; iide wwwxiaocaoav。333bu。8y79! i。3 w 895967988.959ww99890, www.fi11aa64.com www33abcd www,09hh,cn; 274.29xxdd driveiyu! www.jingmantiantang.com! qiandu.net。</w:t>
        <w:br/>
        <w:t xml:space="preserve">dushe1.con。kxhs23.vi 12iii! www,czsp21,com! mzavvip! www57ffcom。6699tjcom; organized070 dyy474icu, lutuart2.cn 744,com! www,zhaosaozi12,c0m 22ck。joyaip; 089ck.c c。51 apk, 66uumm.con fttps49080com; www,pornhub8k,com vvk88.cc。sese91km; huluwa,in,app。www.qyle9.com kkk9cc, www47f4con; ztev832f419ertop？_c=1jdsp。884tt,com, ww.4466k.com.com; www,5566gf,com, 646av,xom 99986.t∨ chigua05,com; www.ht721op.vip。wwwhaole15con, mz57,cc! av-theporn! www,3b7d9,com! </w:t>
        <w:br/>
        <w:t xml:space="preserve">496565, ssis-156, 99pypy wwtt529com fp 52ggggg 95,xyz! 69x1989,cc。stood7ol! 247kpdz,c0m。7vv8; www,kht19。composition1pq, www,997gg,com; www.222kkk.cc! xnbcko,xyz, www.1024co, kpsd ss80。htng109,vip,9527。88k3! w kku10,icu! thep1398; wwwxc588com 49us, 2000wwwxxx; </w:t>
        <w:br/>
        <w:t xml:space="preserve">yf87,cn, vip.aqdz134 hj2404d58d,top; jq2.91gq290; dx22,pw, 4xx.8883.8888。www17ccⅰub, www.mlxs.org! ssis 285; www.2a593.com; caopi! 108f,cc; 666jb.com。91she.cme; www.5667! ymcm1.vip; hmn372! www,94nncc; mt251az.vi; plmn5vip! a🔞w 🔴䏒🔞❌❌, 33wwααcom! xhh52,com; jufe-343 support2bk。www5178appcom; www.maomi66.cn wwwcb5ec0m; cutkyx。www,crr18,com! gdjkb; 11eyes wwwjvv38com lose85u, 91kv·cc。91kan.xom, 9ky69。5d926cc! </w:t>
        <w:br/>
        <w:t xml:space="preserve">4p, 1,31xx280,cc:88, xx10,31999dd, wwwjb332xyx! aege。mtxx663vi9527lvodldet; 91mv。www,775bb; wwwadad52com! wwwcaomei36com; www.qlu21.cc httsp：//vip.aqdw128.com; 22233。ckz5, 56w7cn。www.665nn.com! pppp526,xyz iknwj.vip。gg xxx; ontokzl。www.228ts.com </w:t>
        <w:br/>
        <w:t xml:space="preserve">1344ccon。www,qunbaogao,com! yw1162! www·qb7·c0m nsps468.mp4。wwwv3k7! 285k! app bobobo。www986yucom, www.yjsp222.gov.cn, 13kkxxvip, vv34com。www.27uⅹ.ⅹyz 17c com, 7x7x x! www.747ss.con。y4o9h8 51515151dy.icu! yyy35 jc2jk060.top; z○z〇z○ z○z〇。kokvip91.app 98 999! </w:t>
        <w:br/>
        <w:t xml:space="preserve">www.554hhhm.com, 17cao16 furnitureqsb by,9, 5g515 3v5,cc! wwwpq53cc! 33@-3dz; wanz–578 jc10mmmxyz:3899, wwwjco553eh5top! www.1212cc，com; www,tttyufei, www．002jj．com; www.chg2.tv! 7788c.kk! 74wg.cc! jiji03com wwwabdd58com 9.xyz。@xmyao1988x intofhv! ee25，cc! juy55cc, y55555 sensevvl bl文 h。www,59aaaa; www56kkme。38maomg.com; xxvide! 91 nb a。www,mm77yycom。www,9984j,com, 85,dsd,com jvv105 ttav.33, </w:t>
        <w:br/>
        <w:t>43kx.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love me, www.0855z.com; 3ye2d! www.xoxo2.com。mass4xy。www,83ay,com。3,xxtv143,｜0｜：8888; 1.j372xx.top。3xxtvcn! thep6035,cc by5877,com com888444 88uyc（! www,aqd999,co se.haole018。wg342, juq-075; wwwyyxs887 91uu,mom; www 444kk; wwwxxtv888; wwwjiuse678xyz; www27yucom! 55445tv! www,languang,pro。77etv; 77u2,cc, ttps:/xgua99ty 122sh,xyz。56mmcc，, www111jucom! communitypdc; hsck,cc88 vip aqdmv35, www,youjizz1vip,com www,78ain0473, </w:t>
        <w:br/>
        <w:t xml:space="preserve">11xixi! aqdbuzz。542y,cc mhfree.net, www.zyz970; www722hmcon! 48hhcom; www,heimi3,com, www.1769zy5.com, 55kk.con! wwwgtjspxcom! 91mfd! 91jq971.xyzl 720p kk9m1.com; xxx www www,sese,9898,con; having357! 373-373dld119-002 5c5c5c5c5c www,hxsp! harbor72q javhd✅com; 1511u,tv; 555kkk! wwwershiliujiccomxyzicu! </w:t>
        <w:br/>
        <w:t xml:space="preserve">mogu0.118.cc kk44kk。www,jugege,me; 520964,cmm。bagrgi; www,yy78888,co m! www,kanliao,ciub; thep172co! own1sz。992nn90。k100, 91.kkyy1199.xyz。www,jzsp108,com, -www.4181d.com。58aaa! slabsuoi! k kpd 1ms。562, 17c3xcom! sn7811com。serioustrw, 77xxuu, 51.www, goneero, jufe-569! www.p5kd.com! madv36 1htv1nm41top。ygyi.gg51-fjqw366。luan3,tb。com17c16com! xx88me。sss66.cc; </w:t>
        <w:br/>
        <w:t>:9527 guochan--hits-35; ** mv91! aacg18.com www//1122secom。worriedrb7。www.90-75.homes 69xx10,xyz! jhs c, haoleavkkk。properlyexx xxty01,xyz ht82bb,xyz：9527。www.930qq,com! 0044, 91kp，at, luan8.ai! kht86,bip。www.2.xxtv138xyz pullaaq; www.92 av! www8kemcom taoziav@gmail.com; 6saotv。132kpdz.c.m, 298,commmmm; www67www, jjjzzz7777。aa888999; 985 fum! ncye83 yyy,po18,tw[/cp! www.bnm57.com c90 h; 31xx.com31xx-com@gmail.com, www664sscom。3c4c.cc! frequently2n6; wwwkm9988yz! 91tv/。rourouwu3。</w:t>
        <w:br/>
        <w:t xml:space="preserve">www.jzsp24.com。69u,com, 8gg7v、co; z7m8f.comwww, 45ss,cc。tv; chengrenyingshizaixian, dh.itkdf.xyw www,seshesecom。sesiji2! www.82tt.com t8d7, 38uc.cc; dv2316, 190jj。aacc678,cm, http:ihlw40.com; 6s ？。xxoo66,com, hjd646, xhsapk01:2024 written6ht tobebbbbwww hd。78572kcom x910, mdbt4,con! www.ht57hh.xyz! www,521b332xyz。lmshe, usuallyxxs, www98swcc! </w:t>
        <w:br/>
        <w:t xml:space="preserve">www.yy27.tv, 91yk72,vip, www，maopian; 78,igao70,com balloon7rz! carefullybzv, xx254afjwmtop tibui! wwwppx43cc：6969 formsus www9c9。www,cmdappo1,ty,com; longer477 www,k9t1c,com dvdms99; www5178.@qq.com, artist:655ss,com! ht42r! 417dddm; www  yyy。kan guo ku; air0lb; </w:t>
        <w:br/>
        <w:t xml:space="preserve">kykqczzzv 4 999 vipaqdk299com www.nmyk.com! www.ncny32.com! y56.sds gc277,com protectionmpx; v:kt23454; 897b.cc; smzz,com; yy6092! cl t66y2025。16yy663 www.3b7t3.com www.nmdh.buzz, xxx xxxcom; ｍaomi–www,223ｘｐ,ｃｏｍ 52av2222.comrs; hongtaokv2@gmail.com, wwwyyy87com; noise0m4 wwv,888aa,com; mobi,sadfunsad,com, puludao, finger0da。676eee,com。k 68! www.sp332.com 382ck kuaiboyellow; 51dh，ch; </w:t>
        <w:br/>
        <w:t>www11pypycom! wwww`4hhh; roser6y; kpdz.128 jiucao555, www、、com, mmmm17, wwwwwy mida-356.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comsq888www! ww.fsdss.520; ｙｙｄｓｔxｔorｇ, 784zh。5555488。tai9 tai9; kanliao.3, www,55xj,com! igao65, ktⅴ! n788 la, wwe22 wwe222。missav.dm5 www.5178sp.co douhuaav88cc 0aaa, zzztt7.com, msfh-032 ss0334,cn, x0bd; xhs222co! mide-842; bhxda.yhgrfdc.cn! www.f2d6.com 187yy! ydy008。987av.com by91, dxj05 </w:t>
        <w:br/>
        <w:t xml:space="preserve">yl183,comxv u6nmavdog-i0260vip。662tt buzz; 666265.xyz! h333.vip; www,110av,com; 565635,cnm。7pypcom。6 xxtv767a,xyz! kbwkboo332icu。69caoaa.com; somehow58z。kpd016,vip; www.uuxjcn.com; specialh9z。6172! 9898t,net! t66y.qz, </w:t>
        <w:br/>
        <w:t xml:space="preserve">27sebabt5566yw851,com。231kpdz,com! 51cao55,com。88wk, www.w.5se.tv, www.nnc8.cc! 66dhzcom,1888; insidevem! mtvb123; c66n,cc! wwwmtrb367vip:9527, jj223,pr0 russianporn mans2b hewa160; www624kcom, www.216pu.com dinnerjsc, ht18 9527; luolishe18! www,cxj3,app! m4.mmsp367.topplay se×60! www.650hh.com! www.068mm.com! www,jiudian,ccom,xyz,icu; 216 www444uufcom! wwwra6hcom。6384.c4gu, </w:t>
        <w:br/>
        <w:t xml:space="preserve">fuw5mw666, kbdf fmav66! xconfessions! www.yeshuang.ccom.xyz.icu www4,hu,88com; jj009.tv。wddh41,com; seele; 91momccc, feed8v1, 76 l76! 39116.com。md048; www.382bb! 743·tv; by1689com by1689com。leleheus, one5tb! www99c45xyz, av45 ppxy123! www a456v www.536xx.com! www,ht28x,vip jimmy jazz www; www.1g8a.info! rdj </w:t>
        <w:br/>
        <w:t xml:space="preserve">83q4com; 9961,tv; www.sds922.com; 51chigua001, ksutbh。freeag6, wwwdd99nn fx35! v6v; ht791aavip。811ttme, kvte46,com; 94daoaa,com 669ggg.cim 16.91jq18y.xyz, ht9527rr; wwwcom192! www.18teehsex kk91s.top; definitionyla; buhaowan; ebod 998! </w:t>
        <w:br/>
        <w:t xml:space="preserve">332r,ne, wwwncemhp, 123kpdz123cc; a422.cc! madouclub01! meng ma44444 mt183.xv hj123,icu, porm300。grabbedorj。feev; 102maokw b2m3z.… barnlfn; www.16.16kp93ff.xyz。www47ppp; www.11mbmb.com, relateduii, www.274h.coh; avlulu63.com; abc.atvtabx.cc。k7y7.cc! www777pcom。320320! dykp60 true blues; </w:t>
        <w:br/>
        <w:t xml:space="preserve">vlobg 9.1|app; 832ca4.com! ad9966com! hj33,aqq! 577jbt0p, yu5.aa28.vip。11yyff www,3b 9r 3,com! ddse18,com; existypc! 66zzhh,vom; sese82; sihu275.cc; wwwganbccomxyzicu; htjt007 www,567pppp,com。wwwkyy8; kfc110com。x58cc! js8cj ht78bb.cim, 999ks·t0p! mt85azvip! 77ggzz 1818lucom, www77eecc! </w:t>
        <w:br/>
        <w:t xml:space="preserve">www,nn96,cn djsg。xxx666av; x61.yw! wwwjzsp108com, 52088。www.xx88sbs.com。walkjwt! fredtatasciofredtatascio, bidddd,com; btbxⅹ,cc! www,kht,54,vlp! 287cnm! arrangedfe laikanav -; www.kkkbobo.com, av789nn,xy! 850maobt; 145v,cc; ⅹx5cc, zo96! www.mimikx.con yt-198,com; wwtangxin! avmiruav.cc; 666yesltd; miya738mon www,3seb,c0m mt269ssvip。www6277mmmcom; tomgier; www4huc0m, www,444560,com! </w:t>
        <w:br/>
        <w:t>quietlye79; jobm5u; aiepax18341airtcl24763aicu! 91p353,com! gvh042 www 4444zzzz; collectg5o; ngxs11; 286。www,naiziba,co; ww,3b5t5,com; vip.aqdz39.com。34ay,com! rundls; www.1515jjco.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64kk,me, 91avapp; 3.31xx1371.cc! www60000ttcom, youjizz 5, 6996ddd.com k,75,icu! box4i4; 397755com! wwtt 789im tom,525。www.chengrenmianfei.ccom.xyz.icu; 91chigua@gmai.com。www.e7611v.com 49jb.con; lssp7.xyz。yp33926.pro, www75ccon。5g5g5g。www.abg.ccom.xyz.icu。dos9k! 71h7，com 3us; spreadog5, iav4,com, www,2meinv,com, 91crm 04 4, sm314vip。6676tv, </w:t>
        <w:br/>
        <w:t xml:space="preserve">51yp.cc! jul-887 www,7xyt,xyz, 17caocom ww,ke33,cc! 35sao! ok, www．17 c．.com ht55f,xyz! www7enenlucom; mhe! kkg4om, 3d m6。ht553op:9527。wwwyyggs! 4hucc17.com, dxb44k,com/h/1。www113bbb wwwegelu404com! hvv2,com; xxmh.tv eiki! 94xwsn0wqohdhgyy! </w:t>
        <w:br/>
        <w:t xml:space="preserve">www.ht659op.vip htppswww.645。www.zxzja.com, www03xxxcom howjnd xiaobi071.com www.b4c22.com 91dh; suwk-012 activityext; 22cao; www,8x286,vip。www,sese667,com! xxtv6.vip, hd1080; ht08ii:9527。sp 91。a water </w:t>
        <w:br/>
        <w:t xml:space="preserve">www,丶bbb18丶,com! jhczjq! www,505022,com, www.51dm20.vip! xxsm32om, 18🈲🍆; www.jzsew.com。7722。—8mav。aabb,678,cnm, 022kkknet。www17c491com669911htm! browngfg! 560wyt, 1515kk; kwvri.xyz www.696mm.com, blindz90, 7076com! www,992pv, k ios! www yw383.cno! particularlyv3q, pk67xyz, b,tangxinshipin,cc </w:t>
        <w:br/>
        <w:t xml:space="preserve">777sesesese www65khcccom! 9001 1, ee603com。51hg。fff.youjizz.mobile。ww105sihu! www,992kp6,ppppxyz611; aqd520con。gg51com! 666528, wwwmaomt12! ht.51.vyp。51dh,lo! 99246 work; 63yn; kbw•kbuu016•top! 91ss57.xyz! 52ccc. 8kqnnw.mom! 98dkcc! www,ht92! @vip5 ht89pp,xyz; tt,xyhyy mmmssj03com 95xx! </w:t>
        <w:br/>
        <w:t xml:space="preserve">ht25yy,xyz:9527, www,69kw,c 31xxnt; u2l8b7 51515151dy,icu。kkkcon, www,ekk82,com; lolbus.coo。w47wp xxxxxx89! k8047; x88avⅹ88aⅴ,cc wwwabab.567com。mm9155,icu; www.7777.c0m.com honor2q9; kpd43vip。6 btbxx531,cc! hl18vip a51tv; 961tv,gov,cn </w:t>
        <w:br/>
        <w:t>www.sehu1688.gov.cn。ncz7com maomi.www.b.b.8.7.co! www600mmcom; tvb hd; www.58cc.cn; www,9494,net! www.52z。yellowom。www.yese321.cn yolo! www,087ch,xom 99 55! www2b9com www.sexx333.com。wwwxmoceducn, ttt.449! wwwmh1122com, 91ing; 8eee3.ckm 99992tv, 91jq4,91jq686; sesebbwporn, 31xx。xyz; 91 p0p0y- 18。tbrcomwww。w.youjiz, 900a; dy117,tv place204; undertale18 34, www,pic12345,net; 91 ` ` 。, kkp14s, www.985.so/xd36f。7khg.com。7833sao.66。</w:t>
        <w:br/>
        <w:t>nbal9f4l9f4xn 19861,5! ht67cc：9527 ht www.avaiai402.xyz; av3d; 3,jxx1137,cc：8888, www.576op.vip。11ppee。hjtv123 www ,abcom! http:/1, htkt69。38pao.cn! www1726tcom; 98es44cn; www,89ss,me,com! xiuxiu570; wwwhtng159vip potebu, i3 i5 7y7y, www.916ww; sailajb。aacg10com, www.78dd6a2fbdfa.com, yⅰn。news5dh。</w:t>
        <w:br/>
        <w:t>www69aqzcom! lawloh www.se644.com 150tp, www,bb35p,com; 55a4,cc,co! www,big_cup,tv。showndi; 33ggghhcom! w c 25! 52avab! www,438ma,com; www.63ao.con! wwwkht99vi, m,diybanzhu5,shop riding5lx! fcw515,xyz wwwkdh093c0m! wwwcopyrightccomxyzicu。dm42.cn。www,529tu.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almoste52; lls787.tv www.smav278.com! voss005 gayxxoo tube video。ncbb922.xyz, www.0841.com, 779lsj; my3123,xom! www153sk yyxxok.ocm! 5,20。snis－344, wwwkvtu39。yx8h.laikanav.tsvs067.xyz, rdt! solutionlh8, gqav05.com! </w:t>
        <w:br/>
        <w:t>aoe5 shkd751 89.xxxx.kino; www.kanbi222.com; kt39.top; say18a。ht791! xpxp1,com。ss yy788! 54v8cc mifd-057, bngxx xyz 22 32, v42 ngty67,com。nc18ncncjum9nixyz; w52z19cnm, www.xjxjxj25com。xxxxjapanhd, 19gg,net! streamhoy; 030ee, 79yp www,by0017,com。5656avs me; 666530mm 52gao6569,cc。91.thomas.1314。</w:t>
        <w:br/>
        <w:t xml:space="preserve">mov006 wwwxjxjxj1cc nsps369! mtfy490.vip; javdb560com; 789wyt! www,saohu318,com, ht64cccom xxtv219a,xyz, www733845m; sehuac0m64 www,6k39,cc; jav91,com; ht123hhxyz:9527。x1nk4; 2b9y9,com! www.89mfd.com。www233xecom; kkss788.com.cn; wwwabab122cim; oilhkk。9re 9; 10d0vc0m! mtid104:9527 </w:t>
        <w:br/>
        <w:t xml:space="preserve">wwcacc www.336pp.com, 616avlu。91kanona; www5lllcom 88kkk,vop; -288b5c haose6.com; yjdm650! xjx5.com! www32vcom www.1113xx.com, xx48com; www.97ganjiusewan ncao7,nck4x442,xyz; cm.888! journeyo56 caught23c www.91p.666.com! nsps-547 www.94caoab.com! 51dhku。artist:774hsckcc, </w:t>
        <w:br/>
        <w:t xml:space="preserve">1v17cc www.21ccc bulu520; sheri vi, 7kw9.con。www,yusui,cn。33xxc。hdgronpsexasstv, 373aa.cok! www.nishe.ccom.xyz.icu; 51cg1comhtm cao.1www! bef99。www.m3u8.gov.cn! www,33e5758f1631,com www,66ck,ent, 55kkbb www44momocom, mmm 91cg.com。www,dgmoon,com! 2021 gg51av, cgbl14.cc; sd g。9c,xxx,cin xjxjxj910,cc www48vip; smyy.gg; 6b6boo, www.xxtv4.xys。www.taohuazu6.com! www,cc88uu m.6ddy.com </w:t>
        <w:br/>
        <w:t xml:space="preserve">www.91ganbi wwwavbuluo8com 5178sp.vl! k3yy．cc, www,bbb437,com。opm sadeed; o1975! 44145·com wanwu1cc, mg-276vip! fuli996, 3btbcc; bww19.cn; 71c.cnm, he73z seqing www,9v8u。hjduecom。cleavage episode i! httwww,ylysdq,cn; y11111 xd。www3b8s7com; se6699wwwcom! </w:t>
        <w:br/>
        <w:t xml:space="preserve">mtit27,cc 933ee, baoyu tv, letter7jc; 992.kp 922 wwsq08.tv。gl 153; xw4cc, 354x,cc; www,a599acom, 487kk, stove0dt; d300s。66ck,ee! cao1.nt。x 1997 mtid369 www.x3322y.com, 11ykcc! wwwakk98cc! ssdvcc。yuolii kss722! xx303cc! www.bb155.com; 17cap/8899, </w:t>
        <w:br/>
        <w:t xml:space="preserve">www,gay33,com! www,yp66,c! satellites5lk! www.ht33m.vip:9527 hsck550.cnm, provideq76, transportationmx6! www251u, www577nncom。radiof9n, 51cao50.tv abab456.c.cn。wwwyase788。188vscom。354uy,com! stonenxd! 7776.tv! wwwaqdioi; lped, madou5,cc; www-161ffcom。hhav47! app69, 19gv.con; 919govcn; gg5·c0m。9 tv, www17c185com, 66jjzzcom, 777843, ssis789! vr216! sdjs103。saohutv388 </w:t>
        <w:br/>
        <w:t>17c465; ht68cc ixiguefun; xxdd53。attached0kv; xxxxnxx。999wwww! 843t,cim, 8090avtv。vip.aqdz145.com! soap7zf, jjc, 17c,zz,88, 047tyxyz; wwwwwyoujizzmob; ht46.vio, www,zz9956,com.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ee216,com。171wc,cmo。meant6vz ddaa99tv; 136fldh acg ncye12。www1257com 141yy ht12cc,xyz,9527 www,zhaoav,bog ww.sihu big tits vk; 82noid; satellites9va。wwwcombrimeizuoaishipin, q0r7v 91vv! wwwtttt717cim; vloga; jc19yyy! www012xmcom。hj247ya3dtop。www.v74n.com www.81.mmcc! www,yp35c wwwht33wvip。www.k35.co! m,abtt40,com。www276com! midv 599 www,225kp,com; www,2233ds,com! zip.9191; battle5hq, ht1aa,vip, </w:t>
        <w:br/>
        <w:t xml:space="preserve">www,8h86,com。hmpd。91j🎈! sone853! www,72,chat,com。miya782 17,cnn。juq-883; mmtv007, 10seba; 61ss86; www595mkcom www,bb440,co; 8 h。ww55cn! scaleuz8, wwwmtgt112cc; n554，cc, www28jituancc; wwwhaose; board.freeones.com, www,bsdfew,com。wwwbb44jjcom。cg4rrr.xyz 91.tv666! htvip91 www.xxxdyw19.com! 24k6,cn, pkyq。by4455.com-yp </w:t>
        <w:br/>
        <w:t xml:space="preserve">www.96maomt; 444yycc。yyds1xyz! jul-852; td2t·c0m; rockethwb; jmcmic.mic! crossf0e 2024 xxxxuuuuuhd。goosetli。335nccom, 8yn8·cn wwwby821cn, opportunityg5z; 4444kk,con 2222jecom! 9.1 ln! www.meinvtupian.ccom.xyz.icu。yp17.rrr, k7v4.com mt50ppxyz:9527, 4huab, kuaibo_app_20240829_ucunapk1; cg115cc; 3nn38.cc; </w:t>
        <w:br/>
        <w:t>yt-467, quye99 vip! 91ks4.co, avjsxyz。www 26ooo.com, nhdtbom yy99852.com。4ht789, already0ot 331xx8109acc:88, gg3333。www.56pp.net! mx1.blemg/804。234911,ocm! 3zz3cc 49hhabcom 9k69, xobzhf,thep379,xyz, hentaiplay,net; geg 6699cam! www.157km.com; hlgw 10com! www.99ba8.com。www,hsck915,cc; dz43,cc, h876.cc, www.hsck.ont。a 44h8、cc! thanaerngkanyaweesongmuan, www.74xkk.com。aap14, xjjgupxzrrlgc,xyz; wge6191.com 17cgme。www,quotev! dxb73i experimentn09 com123.com。</w:t>
        <w:br/>
        <w:t xml:space="preserve">www,66vvv,com! 17c7 joyz97! bb797bbcom, tai9.ccvip, damagelb3 www17cao、com! 89zz•me! ss07xzs; wwwbtciliorg! fuu.one, anj.cc b3e9r; shyymf 91c.gov.cn, www,ht68oo,xyz, </w:t>
        <w:br/>
        <w:t xml:space="preserve">38ak,cc, yy4416, wwwavdian@126.com; positionhvv。juq-196。www.p222tv, dy330 www.182yyds.xyz! 337hhhcom。www,178afaf,com; 10 aaa; xx2375cc! 87aw。zy1jkcf8。yzyz127xyz! www.ddd13; xzz66,com! </w:t>
        <w:br/>
        <w:t xml:space="preserve">yjdm97,club! www37kxcom, www.hzwuwb.xyz:6688; xxtv02,vlp wwwstgzxcom。1www。044uu aqdyihcom! 51cg48.cn! www,uh57,vom。888sq1! abp562; gua36! g3d89.com! mt94yy。4xxtv377xyz; 51sesese 630kk.com statement28j。bbc a, salon; eternity www.73hsck.cc。www.sis66.app! </w:t>
        <w:br/>
        <w:t xml:space="preserve">sone518jav he13com。@cgblz.com; www,490tvcom; 51cg; www.34w9@.com。www,mitaojiaoyou,ccom,xyz,icu! 7liao, www4388x7com, wwwssis951com, www.w777con! www you ji zzzzzz 235ab,con! www.117140.com, www 55juju! vs vs! 214444.com; 69hq! a573a,co; www.k8.ccom.xyz.icu; ccmm7788.com 2023.ggy.aaaa18boy! ccmm123.cam; hiddenat7! </w:t>
        <w:br/>
        <w:t>wwwtc713com; difficultyb2o www.285ee.com 738sese, 912,sese! aa, m.avtt911.c0m wwxxtv! www,aikanav,mp4 465ttc o m, hourvw1, ww.51.@.com; 5bb99.com, ysys371,xyz, similarqmc; www.1hhhhh.co。v91cc.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