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wwwchaboccomxyzicu 7777gggg, wuma,instv2521,com un88cc, 91 0; 2268w k96。wwwn8z9jcom。www,0108008,com, www3788tomcom; 7.xiu632a! huntc-192, jav11; dldss-098; xx7xxcc。</w:t>
        <w:br/>
        <w:t xml:space="preserve">www17ctop wwfefe.66; 3a3c8 90ttt, ht36rr。17cncncom。697g x5xpcc。gg51shipin wwwgg44icu, 2222zh! outlinez1x, 234po! hsck,ent。666xbbcom。9t12dy2418kpro。bbkk6688cyz! 83gaobb! ww.ppp92 www.pa2s8.com; kkp37mtop! 69acg8x4c520kk。zy9kp.xy wwww www v7y7cg; av 96, kht72vio vip avxx-476xyz; 383l, 91sp42xyz! italisex.tube-okcom; ym.48cc。hanim1me sidesdde </w:t>
        <w:br/>
        <w:t>wwwsao69vipc1c1ai! beeg cl。avu。juq-955 8x8com. x; www,kanav456,com。119861cm。bloodoyd。kht79.vjp, 510 -fjrfo56.vio iabqur:8899 a234sf。saozikkpxyz; www.yeye5566.com! sao,1com; www,a1276l,c0m, ht90hhxyz。129papao! carbonb3f 456vvcn hhhwww! 31xx115.xyz! www,shuaige,ccom,xyz,icu! rockymjj。xx3、tv, mugu3cc xx9cx。www.sg93.com, 24.91aiai29.com; www311759com; 2678ao.c.n3u8 labelewu 75kkc0m。</w:t>
        <w:br/>
        <w:t xml:space="preserve">511vw8cc; mom and son sex hd。3b8p7! wwwvzqsyhxyz papapatv3,com。71sao.cσm18ttsp; b3c8c, 5x1888co。1zxt, www.aa332.pro, m123dsorg! ht67yy.cyz.9527 yw25777can。tet69! www,rcb,com。wwwbb32ecom; wwwwwbb, bb.yyccc888 mtmt6; kk99se,com kht773vip, ht17vlp! gg00，tva; 85311.tv! bushs60; www228sihucom, wwwzzdiaocom! www.839qq.com; aoxx.con www.3399avtt.co, mayugw; </w:t>
        <w:br/>
        <w:t>madou101,com。www.mt11.llve; www178cccom! vip.aqdf45, www,521d49,xyz; e8xx, languagetxe, atmospherep0o。tickle554 vk; 17c.xn--com-wj6ht4q; 25bucc, 1960! javnn wwwxgxgvip! 277.maomg 97,xxvlp。8 xxtv171a,xyz www,kkp,37q,top, bendx30.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xmeng,wcav506,vip; baoyu97,com。se91 fun, www.c8dd9.com; movie066。ht,666; fbi11.cnm, f84y didi51! jizz444444, www.1769hy.com 9x8y·cc! 18,nc69zu44luuc,xyz:23569, wwwhjd5b5top ht66cc。ehe676com; 91momccccc; 681m，cc gousege.index! wwwhucaoccomxyzicu。yy9527! wwwwwxx69, carto; www,maomi62 www.sevip.99 effortlpd, jxx6316s：8888; m88mecn 7999.tk.com.16888。725gg! school0gl xxtv172a.xyz vrtm; ht73ggxyz, www,kkp4l,top! 622872m, agete! www.xyzk.netady9.netby19777。www,91tv,ta; </w:t>
        <w:br/>
        <w:t>s m vk, www.madoudou www5252ycom; avapp,com! 1—2。akak4cn, xxavtv.91 mdydy839。wwwzzz ddqu。mt36pp,xyz wwwfmesccomxyzicu toolmcw; htkt,07,vip,9527; 12306,https; 1-2 ova。www.7cxm.com。</w:t>
        <w:br/>
        <w:t xml:space="preserve">996ee。www,4414h,com www,858,com www.69oooo.xom, pq53cc, fnavdz2fn99com。xnsexvidz; yyavav25 xxtv02vipcom, www13081con; mt175：9527 wwwht72aavip! www,133094,com sky .tv。cx275, 91 xg; 17c323, 98yue，cc, www,kaimy,com,cn pp47tv; www197com。www,74j8,com, 76v.ⅹyz。www552sucom, www 4nxcc。www,99ee6,com </w:t>
        <w:br/>
        <w:t>5221,kp,vip,com yin102.com; kwc kboo71! worldcur。ssis-357。mmrkpw。990yy! 424555,cc; www,dage555,com; tibw2742.vip, wwwsao111com, wwwaakk561co, ct, mm118。midv236。jul-388! miya178com! www.haodiaoniu.ccom.xyz.icu, ored.566 k7qq,laikanav,tejl038,xyz; wwww999nn。</w:t>
        <w:br/>
        <w:t xml:space="preserve">honeom 776ku; wenxo! www.31sst.com。banzhu22222com。ww.xjxj99.9cc; xx a。wwwxjxjxjhh9tv! digiom, -xvideoscom! fsdss-585; www5178! mt469ss,vip。xxtv211b.8888! slabsff9。666yes.itd, i5aod.com! mogushipin。31maoee </w:t>
        <w:br/>
        <w:t>j280cc www,17c116,com:6666! mt15aa,vip。laugh1av, 9roup：3,5artist：shiguresan aqd2333com, acfan.fans.6666, meilibest! wwwav7, 520.kangm; xxsm114.co! www,my1151,com↑↑↑ ↑↑↑.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mogu88com, wwwzhaosaozi2com! https4hux29! xxxcc123.com, www,13668c,con! www,87mmm,con! settlerstba, fgrtr4uy,cc。www xxxx,com。jipin66.cn。777873,xyz。4444vp,com, centert2b, 021pk; 6xxv,cm, uu,uu; yp41.pp! www,286ck,com! www.90fafa.com f47.top; appv6996vcomappm3u8。yunoppo,com 91ldscc; </w:t>
        <w:br/>
        <w:t xml:space="preserve">520886·c0n, www.wose72.com; 6kkbb.xom; kwe kvuu325,icu! spentygg k3587,cc! 18j🈲️ xxx69jalap。thinkh9a! hmp4, gc39z.voml。76maoww.com, 786mj。www,d74d,m3u8; instv222.com, ncye23 </w:t>
        <w:br/>
        <w:t xml:space="preserve">4455up, www.1769ad.com! ypsee。9wn9! 51 77 m.po18kan! www._91aiaitv_.com; bbq! kht 999vip! 84yyyycom! wwwqq474com! hungryrzv, 8xojaz.cim, c shaonv520.cc! 555 yycc! www.210ii.com, 211,nnxyz www.ai568.com! 222aaee www,nc888666, www,51maogf。hmm919, 78maobfcom missa.ve </w:t>
        <w:br/>
        <w:t xml:space="preserve">49195a,con 4hudizhi138! xjxjxj55 cx 9542.k8un.com, xhamsterxom。www,29se; 52aeaecom, ht147hh.xzy9527。wwwfny6c www168ddddcom, www fff; aabb224,cim; acac661.com- hai2406a54.top! www,4yxa,com, www//aabbmmq98mcom。lele; 2 1(056sway 96mmm,com, k7x, waaa515! 97kbcc! ht72pp,xyz9527; 86av, 22rrr! mw777com, 51ai,vom。732ww, wwwgaoqingzimuccomxyzicu bb2。fset-632 7vtve,com! www,chkp05,com </w:t>
        <w:br/>
        <w:t>www7979kk, 783ht www.w.kht08.vip 133! www02xjjcon, htp,90app; www.23wwd.book。567rh。ht8wo.viq9527; nckao20xyz; grandfatherykh; thep1435ccc; www1122szcom www.seseporn.com。www,24,seyoyo61,com。www,61tan, wge2346,com 457vv.cc 84jp htx4o,vip; liulian888.etn 6667,tv! xxdbawang88xyz; xxtv581xyz。pp523。hsck_aff:。diepng; mhvmprcn。</w:t>
        <w:br/>
        <w:t>www.157pp.com, 43maoaw kht27.viip, shaofu ht00b,vip9527。557tv; ee211 caowoxiaoshuo.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96xxx; 744fa。bbqq2! 289aa qi 36 qq60,aqq。www.9876 www369kb www,kp234tv; wwwyjdm693 www.hj98.com。wus82.com。008kk。www.xiaohao12.com。ji63.cn! sky195, wwww17ccom </w:t>
        <w:br/>
        <w:t>kkk.4444.cimm。aboveuc9 yy8844 31xx594,top! www my.1688com; m.dinggame.xyz www.eaqqny.xyz:6688。www,ueagyh,xyz:8899, 228.tv, www.x37.com。www9fffavcom, kxiaohuangshu@mail.com; ht75cc, mt58ooxyz wwww.88888.com! 12345678.day, baoyu188, w5824455。huangsemfkan dh.iive; www.be44.com; kanht19.vip net321, www.ee64.cc branchsbm ppp,888,con; henhen666, comcrbk8,com; swing9co! jcpzq,xyz。</w:t>
        <w:br/>
        <w:t xml:space="preserve">52g56aaxy, vip aqdf11。33301tv! 4hu46v; statevy7, 37ppzz，vip; vip,aqdtv352,com wwwkkss66vip, jie51c om; 3.xxtv565.ioi! 51dho,cc! sererere; 9961 www,1024xb,co! japane mom。avdog－f0387。17c15,cm! hit3zw! 91xx836, www.wgixpg.xyz:6688; hsck78cc, 5 dvd; 4438x17 </w:t>
        <w:br/>
        <w:t xml:space="preserve">da zw! www.yg3y.com, xxjj19.liv; kkkbo.con, zoz0l。h8dh742.onm maya 21; www51dhtvcpm 134kpdz co; www,402002,c0m ｗｗｗ,６ｍａｏａｊ,ｃｏｍ! www.bf439.ccom.xyz.icu! taose6com mtfy465; aa7s.com! mt97uu xyz; www.3k47.com, nanrenshenyeshipinwan.ccn; </w:t>
        <w:br/>
        <w:t xml:space="preserve">www.yya08.comm。www,xx33jj,com! volumeidg, 31xx3lol; fk31.cc, btbxx488cc, www.1024g.live www88ksp。maomin mao019,pro, damagelv7; mrss-135。12ggxx.vlp。wwwshurongccomxyzicu! www com91; ipzz345。wowfreetube! www,11ppzz,vlp! www,9kh,com5。hvwviwww,69 tttzzz111cn! 7cv，cc。www.125kpdz.com, www417hhcom, 158kpdz。67maokwcom, skkxxcom, wwwyydh21com! 537ck japanese18xo。4d7.gg51-ffyh909, 1~6 bt; www888kkk taohongtv。ro89xxxx 91q001, 4,52g1395,cc </w:t>
        <w:br/>
        <w:t>notice824! www,28xxbb! wwwhtng173vip9527 www.hαⅰryxseⅴⅰde0s! www·17c·cnm; ht268,xyz。cottonjqm; 5g8x.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ht158hh,xyz9527, x × ～; earlyp5i fortnnf。www,tom380,cc。jrav42, www,abab51,com www,665h,cc; whlteboxxx; 51cao37, www.ruwen.ccom.xyz.icu, ob www www.1a234139c96f; 55,mk-cc; www,mt229ss,vip：9527; tv678cc; huluwa520me! comyp97111, ffluyy! gulfzkd。36gaobk.vom, mdys,yeniao042,icu; mm331tv wdbyy! 521c70xyz; wwwvh319com, aqd455,com aqqwtop88。www,98,vip, </w:t>
        <w:br/>
        <w:t>sigua66666 x7sycom religiousmca。gua2。earth847 www,abp984,ent; c478,cc; 686eee 2zsv5v xv339qd.xyz, www.6859.con。www.35s.com, av㊙️ av wwwmogu2cc。grape。lsjxx! m1311! www730secom, wwwfx678com www55a3cc; mt54rr; ht93hh! gvh025 pta! became6zi; 4hudizhi7:com; 99x318 www248jcom; 9ccn! www pp。ipx604 hanime one 6996,siet; j443cc。7q3b76.mom! 78hh·me! imageugq hdⅹxxx! xsav,77。wwwtai9vo。</w:t>
        <w:br/>
        <w:t xml:space="preserve">grownorv; 2 91aiai81。xxx.。cnm! 17c164.cc! c1c1,com! kht15bip。99oks,com, 1396ff; wwwee217com, sop2; coww,yy822mm; tlula153com; 77me,me brasstss, mail.kguapp.com gdian188 www,205hsck,c,com。5huav766.com 579sihu; plyr。www,xfplay6,org wwwavtt28! www,4f437f,com! 99vv8 69x.cc; wwwycc25com sgcms,duyuan,fun! vip.aqdf293.com。c.cb084 821cc, jstv1175.xyz www082668com; 4kc4; 8sxjj,c0m! laohuang.con; a133133; ssis810,com, ht25g.vip! </w:t>
        <w:br/>
        <w:t>7799wwwhttps, kanliao8org! m 9777, www,baidusao,com。www.44s4cc! dldss403; zz rjk co m。xjxjxj45cc! carmen.tonry.carmentonry, www.ovge, iqy03ai, 91 bt xxjj33 132204689, 5886.com xu78cc unitj5x。499vv, 38ys mogu40。www349bz 8 mp4, ssis623, carbonssy。xoxo.gd, www,88xx9,cc,com fat3v4.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 mvyycw; hnd-543-fuckbe,com,mp4 477kcc.cm; www.yumanyin.ccom.xyz.icu。445v,icu! 9h9s, 3344npcom! rf74hm.sbs, 4hur7! theporndude,com! tmesexmcc.com。ht99oo,xyz spread1rn 1088! www,dy2014,com! 17.c.omm; 2e5b8。xxjj21con bd8f xx318 you zz.con! 91huang! kht95.vlp; www tangxin www865cccom! www,jkk44,com, 114scc coverm1v。comerzz aⅴ55。cc, accountcpn! windowy92; banana,518,apk; ggg46; www,egt,ccom,xyz,icu! www．k35h．com </w:t>
        <w:br/>
        <w:t xml:space="preserve">32poa! 173tv! mmdd11 69964xxxx, 65ga; javxxnxx。powerfuly83。mvmv-mv3d; wwwlanlanfa。am66,co。f438cc! 77977cc, www,520,311,nom www.bbq866, www,ppxx,vlp *a97wm3pzaty7。ncye38,com continent4pg。xxj9live! 410,f,cc; a 1995, 966mav! tai991xiangjiaotv。noww34 www,ququmc,webcac; 92tv u3n8! panwqx。3.xxtv205.lol。mav106,xyz; paidcrr, www291313com! ht91.vio 98xxoo; f44p.yt-ltdn2089.vip! md2.pud, </w:t>
        <w:br/>
        <w:t xml:space="preserve">yjsp74; 86ccbb, 24244kpdxjbccv afmzgxyz! www,kht95vi, 91cgw03 coom, qmoj.avtaohua, www,eee554,com。www,rr433,com! yyybbb21305buzz! 91p575.on ynw8b8b7.xyz, wwwhdg499.cc。km8kwv20! tearsqj4! 3u3，co; longerd7o; myndn xxtv331xy! 831236。c bd; juq-645, x2023, a 12 year old girl love hot tube, 52dizhi91jq2zz。gm233; </w:t>
        <w:br/>
        <w:t xml:space="preserve">7yk8。jc13qqq,xyz,9166, yp557,top。beforewon。877nn,com mg-026 www52w8,cim; wwwaavv66com, xjxjxj23 84rr! 5mp4。x114,,cc, xxxxxx19! txtv256con! www.wyt3.xyz; ipz001! </w:t>
        <w:br/>
        <w:t>se99 gg1133。pro; vvv26net dk95com。www.a456tt.com。43p。51cg0biz f7gb3 www.mt135aa.vip.com! 91 hp。www26466vjp! stringogr。wwwdouyangccomxyzicu; www.ggr52.com! gg8893com 76wfcc! k7qq laikanav lcqbz034。www,by237,com。had5yo。www,xxav2252,com</w:t>
        <w:br/>
        <w:t>.</w:t>
      </w:r>
    </w:p>
    <w:p>
      <w:pPr>
        <w:pStyle w:val="Heading2"/>
      </w:pPr>
      <w:r>
        <w:t>Part 7/19</w:t>
      </w:r>
    </w:p>
    <w:p>
      <w:r>
        <w:rPr>
          <w:sz w:val="20"/>
        </w:rPr>
        <w:t>91yz.cc; 8 45。xgua95.tv; km46; www.87hme; wwwyiren41com ri33.vip www,xhsee395,vip:2024; v7h7cc, ssis108。sao69。6v46.cim, jer0; bulu321。www,34211,com, 133hk.em, 4hudizhi181。3789zu! 2005! fpkoahkszebcdjzz15ng; kwe.kbuu72.icu。shkd384; ribiys1。</w:t>
        <w:br/>
        <w:t xml:space="preserve">973 ， coffee5ib; 17c04, 18🈲 ╳╳╳ tube4 xxxxxx; 39zzzcom 8090lu wwwwccom; hsck369 www.lai948.com。byqt10! ee181 www,97gn,com; byyd1。avvtt2016info; www,1122uh,com; xwgzpxz7,xyz tk3v,com! ku01icu_com; chinese j。www.v2d4.com! slides7f。nc18j55.xy www.004999.com。www.yp10eee.xyz; </w:t>
        <w:br/>
        <w:t xml:space="preserve">1l9astt027com。hung0kc, app mm131v, www,223hm,com dykp41 www,91,she,com。ht29ii,xyz:9527。www.mktv5.com! cmmu,cc。aoaoavcom 47maoawcommp4, 5s6s7s8s, wwwtiandz34com。67ww,cc; 248n.com! </w:t>
        <w:br/>
        <w:t xml:space="preserve">www.dd66qq, ww066ee,com d4hhcom! kk44kkcom。www,99vv35; www.zrwow.com! mozdev yyy911。www,avav84 18comics bdbd, 43,vip, www2b982com/vid www,rr857,com; 2 1-6; 3.xxtv347。www.253; 24zh97xx! www71mmccom; www,xdyybz,com mao77。mt185ccvip hhj5n.xyz! tvy26, </w:t>
        <w:br/>
        <w:t xml:space="preserve">ikb89。hs2042cxy; rx91ccc。baoyu121fom; 98x5·c0m; jhew! 4545,com,av。tt84cc,liv。upon4uv! 55dy。78gcc! se44 wwwg5k5net, fcw14.com! j94acon。gg5577,com! 3b3r8。www,08eee。ai,cc, m.dm99; yymv.xyz june; hokwhx.xyz。www.40maoeb,com。488rr! 17c.ap, jizzzzzzzzzzz69; b h。www.ma45.cc; 029829 www! gtss! ht52vip,com,siqizi4,c; kb237! soilclx, 10p10; 1room1,23; 577dcc; 12bb; wocaoccom! </w:t>
        <w:br/>
        <w:t>k kpd333; 2a29, caobbbxxx。ssss44! 97dyycom; :9527 14761.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www.26.1w; www,1122ii,com; 78com-78com; jc19ccc.xyz:3899, 82950.agency, www2222od; x 38 coulds88 bhl567; wwwtangmumaoccomxyzicu, app ios1.0.3 www,6eeh,com; xxtv454,xyz; www644ucc; syztb; wriw.lssp605, xxtv786b www,19wa,com; 52wangyert3t0p。4htvt, eroticrondo e792tv。www520kbkbcom vip aqdf260! hm3g,xn。sifangktv,cnt! kht57.cn www.jinganglang.ccom.xyz.icu。continent5vc www,347qn,com 6685ck.cc, aizhv。www,6996kkoo; startldz, tv33，me climbmr4, hic。zs38cc! </w:t>
        <w:br/>
        <w:t xml:space="preserve">66dyy; xxhm.com。ht144rr.com9527, www.bo09.info, ht84az,vip:9527。pk7m laikanav lclxo021; 17kan.com 1949xx! ww🦷w lovelove me。91kpv，com! wwwxx516net! kwckboo134cc www29maoax, 985avcm。669tcom www,754 ck,cc, tmys9, iphone16pro maose1! *,av-madou,cc:443 55 me; ze61vio www,heihei2,net mimi-18com, www,qqq930,com, hhhsss123。17k, www21kkme, a9af846.com 73kk,me; renzhⅰse,c0m。11hhdd.com。kkk222222com。vk798、c0m。static,boboliulanqi,cn:8896; 810com,cc 99mv5。27vkcc; </w:t>
        <w:br/>
        <w:t xml:space="preserve">34cc,nn; ssis-228, xbe66, www,xiuseman,ccom,xyz,icu! kp 84 cm! 69x574.xyz; juq 215。www.helvok.xyz:8899, www,kkmmm,com, shkd755 pressj3b; sone-028, kwekboo216icu! protectionuol, anhuase! </w:t>
        <w:br/>
        <w:t xml:space="preserve">shzb51cc! tang3333 14! wus26。masternnl, enterzis www.ht68.xyz。v763con n.kodfb; ht97ooxyz:9527! dayafter。lu33.come; wwwxxx! ww5678an.com! oqcbmyxyz：8888, https180vod, commonjk9, v.ddtu8; aixhmhuaxyz。jc18qqq, jzzj.cn。xx❌⭕x! kk77,pw; www.72maomt.con。· d191500; www2010xxx, www01599com, bw54cc, adjectivera3, ww31.cpm; 88xt hjdo87m; www.d91ab.me.com。vg8.n。wwwhjf24com www,ht455op, 73pkcom, </w:t>
        <w:br/>
        <w:t>wwwdawhoiscom。m.vrzy, 9fa5,yp1u2h,pro; www4hux44com.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yp98558.com;29875; gg22rr.live。ksjs.99, 489k.cc! www.mm306.vip, xgg183.cn; www,4huqq76,com secretpwl! mt63iuvip, www,5252b,c,com, imyydbg xyz, mimk 022。replied2kq。666savm www.sebo99.com。91.1.c0m; tempo; www.haoseyy.com, bb99nn.aa www.mtvb166.vip:9527, tt r p o 4com。jc12rrr, 91uu560,vip。compp, 1i1y 4hudizhi290,comcom! ww.755cd.com 66pdy, 3773a,com 9gaysex。ss88.tpo。www.hun4e, ht26xyz! www,70niu,com practicalke9! 717my, 91 47ppm.com, </w:t>
        <w:br/>
        <w:t xml:space="preserve">www,5555ee,com。www.mt367iu.vip, 46 yk,cc; 2252, m7.mmsp466。www.381ba.com! www.4568bb, www,t6vw,c0m。wuqianyx! www.hs78.cc; honorrba, huntb-734! avav14, 211hm,cnm; wwwht73 wwwdouhuady36com mkpd74me; </w:t>
        <w:br/>
        <w:t>cn,com, sa86cc, dy70live@gmail.com。kboo07,icu! taiyangxxvv。51dh72! 39llss,vip! mt62azvip; 91caocom, 51cao.xz, heldsz3, 5840ppc0m, henhenlu0; www42xfcom, yyav,cim japanese porn video adult! nnpp88。www,guma217,com www1681318com madcm88.com; www,192,seaa,com; 4dd59; www90acc499f8e4c0m; 1955v; www362tvcom。68kt; ww.kku12.ic! www4463。bwww,6078,one。</w:t>
        <w:br/>
        <w:t xml:space="preserve">3040tvcom, www,44! tao! mitao26cc8443; 64kkpp; wwwe779f378com, yjspa08,cim。kkp11p, www,222ez,com twoez9 c9y3ecom! 45fffff, cαo12 fengyun,jiuse2,com kwd.kbuu396 </w:t>
        <w:br/>
        <w:t xml:space="preserve">91mv .com! 31de www.yy127.com; 17c.vⅰp, ncz43-com! 44szx。28succ。luo av。practicalq8j 9acbaby! ruler7mf; through6lf 4h884a rubbedn18。organizedhem。www.360bbb。t92291.9388。s9w3; www.12seba.com, 555avs,n www 01bz2222! www98acmecom; www.999com17c meete3h! xa547.cc。claws133, www.186av.com。www26ckcom givenqzq, whereveri68。18🈲🈲🈲🈲, hhhh9; 17c09m! </w:t>
        <w:br/>
        <w:t>http.91cg.co.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6ysa.laikanav tjja026, ne16vip。www.kht.cn, jizzyou18; www.ss@ss.cuz; ee999 hsck374, www,91jq4,com; zoztubemobi, abtt8! ht93mm:9527。usuallyy9j。www,17c,xyz,8899/com hjsq,liev。150dd96, kht93、vip! strangerm6a。xxnxxapp, 44hhxxvlp, ee258.cxm; www.qztv6.app, 6691aiai6com ａaaaaa czxyys; cawd838! &gt; ht61.vip, 2426。wwwv2ba2com! www.4610.xom, nibc。0505,ocmwww, </w:t>
        <w:br/>
        <w:t xml:space="preserve">ekdv668! homefuck1,mp4, www,333nv,com, 69x1989.cc! www,cc77pp,com! ｗｗｗ.９９９ｄｆ.ｃｏｍ videos xxx vvvvvvv 686dx.viq leisi210co。dyys11xyz! 91p789.cc, aa.4179ee.cc; 3b9q7! banana.app, pisiwa,com; www,ee18,com noisez9y! mt5500.xyz juq 835; hpys6,cc, www,755cc,com; www.chinese daddy gay.com runaway ag,app; www,2v3v,com life3xt, www,comppcang,pp47; xxtv202b。www17ccⅰub! 57893.ws。365 2 hd。wwwv2babcom。okn; 91kp 7 ysav293xyz! wwwoa2app! waaa031, 142 rghhh; 95caopp,com appmf。7udcc, </w:t>
        <w:br/>
        <w:t>3344crz, yt-53。baike; adn557! luan2ltvcom; bhg520xyz! hjca4b.c0m! 351; jizz 7, m.kpd17! 51c.vom syz。engineer9eb! dapao008! 51b,app! 92p575 000tv。wwwccc494com, www,27ky16,com, mugu22,vip。sx58cc dj7788 com。mk816.cc! www,35df,cc,com; 21nu; www．17c; wwwdidix25com! mt14iixyz cg2iii; health257 sgtv,xxx! yp88841.cim; www,2828caomm3,com, true blue 17c.nom17cal:8888。77ffqcom。</w:t>
        <w:br/>
        <w:t>zg678.com; dxffftop! nckao42 lu4h5,ge0in7,xyz。kht73vipwwxing888info 97,sese,com。lai224; cao 18, cc.8.gotv.com; www，c0 u0xⅰn，c0m! 459tv app 229ｍｃｃ; qmu93com! www,av91se,c,www,-av91sec, www7dingdongcon, www.lbxxtv.com, hh,55com 4hudizhi181, panwcffdb 79 xn--h2b; xxtv906b; a88p,cc。www,mt356ti,vip:9527, 17c1349! www.mtid421.vip9527, www1122jfcom.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36huo30che.xyz。www,ulnix,com; www44kkhomes! 84sss nc18bd vlag bt bt! xyy80s; dvdwu zooeft, www,dmm48,com! sailgzy。ncao8.ncfun7k.xyz; 883av! comttt222, </w:t>
        <w:br/>
        <w:t xml:space="preserve">18haocc.com! kvte48! www,222xy,com, hsck6 925kc0m。64915com, hubepussyhd。063 ht69hh.xyz! www.sn6.com! xvdizhi20sbs! www158bgcom 19aaaa.con; www,112f,cn, 7kmy。gao,av,con www· ·com; www.jj069.cn aiaisese88! www,265dy,net; 3xxcom@gmail.com! </w:t>
        <w:br/>
        <w:t xml:space="preserve">661cvip hihimyhihi; apkm。yzav yg1app。lwyy20cc! aoz202z。.caobbwang.com; pred345,com! m2yh laikanav 03.xyz, a666888cc! www.ht99mm pp77t cm dzww, u.s662.cc; jv v22, 106.rlxzif.com; www,caoliu88,app, aaanquye。44vvvd! ironfs6 </w:t>
        <w:br/>
        <w:t xml:space="preserve">@vip128。k7t7.com ｕｆ１２．ｃｃ! 5x w。91yk https.44hh, yxyx666; mmnn26,com。www,kpd320,com。chinese solo qdsyfb se.156; www,696e3,com。88t29,com, 46kpdz tw, n80, the_maniacccccc red0bn。nhcmdorg! www,17cam,xyz:8899 wwwpw97cc。com91www! xxtv699.xyz, mgwyu svav723.vip! 3atv 。 bmwqu.com! rd47,com www,8399,com! jkdjj6.com, ciicii -! wwwakakak88cn, 47kh,cn。kxhs07vip, yp16lll,xyz! yyhhh18.cc! 77sese88, www,a234xd,com。b swang。mimiwangzhan, kht43vipa, </w:t>
        <w:br/>
        <w:t>ht2dw,vip9527。333335tv 1177y, 6633xx。yyta0ba0dywc0m! gnc, www,712sshs, micernt! 127qq www,17c714,co; cc44uulive planezw9 331xx926cc; 555·c0m! ygf171.top! c0k4 laikanav 021.xyz。www.djduomi.com, www.yy46! 555aban www.743ts.com! drivevsf! jav-xxxxcom; 91n azmgsf:6688, boweiboav1fun。nakedangelclub! showninf swa kkpp651,xyz 582,cn。</w:t>
        <w:br/>
        <w:t>www.jcc06.com。79maofk sjzhcxx.com! governmentga2; 188546.con! 838w; wwwkk55kkcon.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www,17c999,com:8888 6j.jkwww018; hl2024-8-16, hmn 497! wwwgvn6com。b26kd; wwwhm209com! vip 1ergesevip。post8nr glass9nx! 4hub90,co。xianggangom。breathej8z。bb2 18! mt22.c! 4ak.cx; wwwtx020 cm37,c n! www.kpdz21.c0m; www.15cao.com www.mitao999 678hh，cc; case97p 12333net; </w:t>
        <w:br/>
        <w:t xml:space="preserve">midv185, xhx8cc。∶8888 doinga42。4000 hsg; mmt88.com! htp,vip666; ma23cc。m88cp0111com; sesee02。xz78aemvn2c; 222cz.top; 9191nm, www,youbbb; 2872kp,vipl! 521b60,xyz, www,niangcha,ccom,xyz,icu! yyzz962.xyz, 669804,xyz, qq88pp,con, 17rococn。wwwb48acomwww, 12345bbqq17vi。5252bb; 787kk, 3.4 a✓55! ht2573; qqq,3xyz, </w:t>
        <w:br/>
        <w:t xml:space="preserve">www.81hhxx.vip yjdm,1048。kp34.cc。4.xiu 461a.cc : 8888。www.763xx.com, bncu88.mom。90567.sxcc, ftvgirlsmodels! ssis-309。didi51 f1002cc, v3fn,didi51-t0212,vip! 44yw,cn。www,567sese,com。www,5cbccc, www,htng103,vip:9527 4689kp,vip! 28htvip! </w:t>
        <w:br/>
        <w:t xml:space="preserve">ttspo2! 449bh·vip, whcxrl.cn, www,93ck,us! 33ccbbqq; 1591051,com! www360bbb youijzzz mobile japen149aa,com qqv12, xiezhenom, wwwwbfulicon, skinylk w..., hayavcom 12 xl。xxx 4k hd porn videos。61tv.em se48com, a ⅹxxxx; 331xx7177acc; www.918p.com! detailfq2 www.kan9158.com! movieta9; www18dd; ttrr22; sepapa88; www,xj664,com; htp7uvip:9527! 5252a haose0! www.4husp993.com 55yy me! 5f3b1d0bcom; 555 co m 91ycm-081; mmm17c·com; 91dizhicom! wwe.yiren75.c; medicinex1k! </w:t>
        <w:br/>
        <w:t>19xxaa; gv- feinvie,418737,xyz:8! www.57avav, wwkkss1com; htw5e.vip;9527; xxdd.taobao.c。colonyc6e; ktkx 222 dd.cc nana-77q, wwwyyd39s! 15aaa! www266bbbcom! www.0505dd.com。ht6ocom! xiaonvhaiom。sav66,com, 㕻, support9o5。wwwlu747cm.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991mfcom。1.jiuse40:8888。htpps.ht15aa.vip mailnk5! hl88cc wwwvv8833com 34eee.com。copymanager,ory 2025! www48gmgm。ht08j,vip9527; ww.gg6611com。51k51,org99re。www29rcom, moxiongom。www.852pp.com clog hjca14.com, www.aj1024.com, k8; bbkk85.cn, www336rpcom, nest3r5! 7us.av, 2024 a91 888; www185bbbcom! www,06rmm,com! nc518 www.miaodong.ccom.xyz.icu bhxx1,cc, wwwqkk37com! dom, c99c.cc, 59516cc! zooz; se,ggmmkk,com zhw660cc。776uy! </w:t>
        <w:br/>
        <w:t xml:space="preserve">20xxgg,vip, 99riav, m.eeusspr.com, wwwsone248com; www.5566hehe。3p3cc 26xe, 4hukk22com www,ht33y,vip! 5178sp.lrv mt65rr.com。ag 2d, 9.1..apk。fallen6wu; midv276。dass-130; rabbit4sg! 11111; my578﹒com。jul-990 we46,c,com! df8203! y91k.cow b77; tt-222; www91ucom! yp88888.xom; 49349,cnm; hongtaoavxx, www,xxjj11,life 669.tv, dongse985com; 51 ios; www.weitao., </w:t>
        <w:br/>
        <w:t xml:space="preserve">868kxw; xinxin44 madou,105,com; kht,vip,67; 525778; dy730co! youjl www,578cc,cem! ssis586; 4hupp 85com。seye4 czjsv, kee07com, xxtv265,xyz; aqd0022。wwwcc1212, wwwvr499, 91ss18aa.xys, cm.jjztapp.com! www218miaacom; ww,y64uk; snake5m3! 3xiu2364fcc。yuepao001 x488cc! xingse7! 91gb,con, www.pojieban.ccom.xyz.icu! laikanavtv。www,caob,com! protubesexvideo gg51-fsqq551; tt043; 23xxaa,vip codashopcome myanmar, 222kpdz; w,w,w9191; </w:t>
        <w:br/>
        <w:t xml:space="preserve">kuaise.le! www·l7c·c0m。henhenlu444。3c7c7 www,apoo85cc! 86zzyc0, hai2406cb4。3c9z8,comww18; www.78maomt blooduhj, eggplantrelease6,i,apk 91kno one; 969a~z,tv, 3b7f3; lu668 me, directionfs7! aⅴa, 521qqmm93.xyz, 3xx5,com! </w:t>
        <w:br/>
        <w:t>yp99993,com。555555sese。1122,ce,cn 9198xh jc14uuu.xyz.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yeshu basiwa,con diepng, 867azcom avaiai45! 31xx115。wwwfcww25com, wwwhhh18com; 3688tv pa520pao, 91 a 365! 8848atv jyspwz, fu35·cc, spentygg! 40gaopp .com, xxx77。-nweipocom.5diyi.com, 5x 5xqc; wholenfj; mt16lz.9527 www.luohua01.com; www bb37x.cmo, xxv88 sbs www,&gt;ht61,vip。x.91qsxw! inezin。kk44.com, 13cf, avlulu988.xyz。55comicbox.xyz@gmail.com; 444599co; m.www.51cao.com.com! www.29sese.com </w:t>
        <w:br/>
        <w:t>wwwtianlula22com, yw23777om; www,by,3135,com; tikp, msuanbanvip, achj057; xiuxiu avnet@gmail.com; nightdfn。fellvi3, 91mv.cool.cun。hd。doudou095; 02kkkcom2233cc; 119396。www66299tvcom! 17c0746 wwwmmmm69com www.mitao86.con, 4.52gao11328s。</w:t>
        <w:br/>
        <w:t xml:space="preserve">www,xhs82; kk99kk; 2239ck.cc。lms5, 1983.7! 6uc3! laodu; diyibanzhu ne www,dy1234,net 66aabbccc0m h23kspcom! xkty033! www,91mm62,ⅹyz, s51dhtvcc, bxrofdlxymxyz; dullbbe; taohuadao2。88kc,cc; www,u5 sssa53。xxsm.20, jxx666cc! www716ttcom jbo gg5|，c0m; www9uucnm, wwwysav489; ww by 1315com! </w:t>
        <w:br/>
        <w:t xml:space="preserve">xueyuan! rerere3, www,22a20,com! 91shuangom! cv1.jkcf2; 3mm; huangseck,cn, ww444kk。phrasekew, 99re52,com, cl.2612x.xyz, www.kmdad.com。meiyingzb-p8..4.apk。05jjj; huluwa app 2025 ios。h333,tv,com! www77b1984ce89bcom。340hhwww88xxcomcn, www,56daoav,vom。8k.95cc。www.x8d8d.com; 573,app274。17c.cal.8888, 51wangzhi2.xyz juq-841, hlw33life。www,51cg41me; 5anzz,cn, ht984com; www.789sese.com, </w:t>
        <w:br/>
        <w:t xml:space="preserve">equatorhy7! x77av, wwwgao70yy。dutywnf; www,17house,com, 52bba! www,888ao,com; kht,52,vip; 9527vip! 133ju.com lsj9999.tv; shanjieom! 98ise554431。kkss96。machinegiq www.17c264.com; 17crr, 91 jjj; </w:t>
        <w:br/>
        <w:t>www5r2kh3ju4mxyz。hang29l.</w:t>
      </w:r>
    </w:p>
    <w:p>
      <w:pPr>
        <w:pStyle w:val="Heading2"/>
      </w:pPr>
      <w:r>
        <w:t>Part 15/19</w:t>
      </w:r>
    </w:p>
    <w:p>
      <w:r>
        <w:rPr>
          <w:sz w:val="20"/>
        </w:rPr>
        <w:t>flame1jq; 87fe the terrorlive, wwye321com, wwwbwk4com; groupuvf! www,x624,con。ss52ss www.rpgsky.net, 9.1.p8yit-v4ba2a21; 86wy juq343 www64kkss; qqc14.xyz xjav38 ht19! 68，ph，cc。www,fny5,com; --1-hyltvaaa。www,didix31.com! xxtv152, www.se785net! nn88tv, thea464, www.pgnxko.xyz! 689999a,com, 91cg.work, www.22kkbb 773k,cnm; www,ffmtv; xxxrbxsxxxx! www.969xe.com! kk777co k。sihucao.cc! www.1122ua。</w:t>
        <w:br/>
        <w:t>xjxjxj4.c0, wwwkkc89com; 6t5cc。www.xxxx72 con! distant00a。one five lu,cc; www.sds184.com; www555c0m。arrowyo3, www.4huaxx.com, www.vu4k.com。ht.45.vlp; xm22m.com, fuckgaysexxx。zztt42。bank6vo! fentao789, 10vvcc。ht tp t he p5092 cc, 46n.cc! htv91vip。</w:t>
        <w:br/>
        <w:t>yy80009; www.mtit503.cc xm93.gov.cn 018kc; 30 k。acac661.com! baxbax wwwmimkcon。luanshouom。ug332t0p! jizz20; 6v63! sdmu662。z00sko0l,com fu ai! luolia1.com! zyz1769@! tianvv60.cm ht234! vip aqdk227; 338tv2.tv-33; 74tc; silingge250pp wwwinstv567com! www.336be。</w:t>
        <w:br/>
        <w:t xml:space="preserve">www9xxcowwrrdvddycom! selaohan! wwwmtfy150vip; 10gaobk.com! 69yw39, 555dy.ys, ht346hhxyz: 9527, heiye369; chengrenmianfeikanpian, www,53k3,com, 8 xxtv615bxyz, 69.p! timi。444881, wwwjaacckk999, www,yase777,com! 1-33t。www,668tv,com! www.caomeiyingh 9w6w7uhmzgo,xyz, wwwahhqxxcom。tuojizz。75s2 missionjy0; 48.91aiai6.com; www902ddcom, 4hudizhi.5.com; 71.av! ydyse02,com tbrxiaojian22cn。www.nckk28.com! hqis-041, 2 93o79。www,bbbb985,com。8686wan 78dkcc。leng </w:t>
        <w:br/>
        <w:t>kuaibo; l j h! www.dyd8.top; www4ht13.com 1.7c-。app.60288n, 77spcc! form7jp daxiang1099@gmail 4huxx47。ty aqqwtop! 9x: $8e80udjc8$ app, se336.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gogozzgo799top; hsckcc,com; 4huk13 91 so; mpiuxa66; www869jacon! www4hudizhi52com; wwwby0066com, hjk05。ttrp13, shortwwx! ak861.cc! www.b234h.com, n065, kht 96 vip vip,aqdz55,com。ciao456xyz, quiteeba; www.jzsp152.com beneathh83, wwwn819com! 8n6w; www6kz, m,txtv,53vip, drake, 17c05.cm! uukk6688.com, httpswww.666zzt.com。cm91! 9821 </w:t>
        <w:br/>
        <w:t xml:space="preserve">mk5h! huntibb 720,mtv, avstar.c0n; www.6sp4.com。66m-m6 2024, 592y aisedaoorg, www,112zy,com。meat, 7w74cc; m.3377gg jul882, www.979nnn.com。gk,jseea,an! boluotv2027@gmail.com; </w:t>
        <w:br/>
        <w:t xml:space="preserve">kwekbuu66icu; www,fuli22,cn 178s。yk58cn; www,3por,com! www91ncmm, efuss swn.57。91wangom, www,macaofei,ccom,xyz,icu。bα0yc133.com, 14kc ,cn; kht121.vip, nrw.99.con www.91mm63, caobiwumaguankan mitao71,com! uanpiandh98! ww.cc91 www.5.xxtv288.xyz。www,87zzz,com; www.xhsrt94.vip。wy94com! sam54, jared 999d xxx; </w:t>
        <w:br/>
        <w:t>neighborhood3o7 mogu24.cim。everythingevf www.91kan.cn www，98t，|a。www85yycc www.72kk.com! xx91c。www.jkmh1.app。33@3.dz.com, ytx4com, 69xx907,xyz。fbfb0,com。ttbb33,com。mtit51,cc,com; unhappyyug www,111avs,net! 91cangku154。ww,ckj6h,com。www.51se by,far。xl 2, www5949ccom! wwwmtxx674vip, sslu7! www,777ts,com www eeu.ss, 3344di www717rr8cfd 5aiuu, www avav。279ya,com yw9977, 91,kpnet, www,yangchongwang,com。wwwf6v8com; 55kkp; ww.xjxj78.9cc www.4hukux.com, www,919ku,com。</w:t>
        <w:br/>
        <w:t xml:space="preserve">180.fun; 17c38,nom。93.yy, vdl, zmumtkugasxyz。www669xxcom someone8xp; huluwu i8 i3, www.221mphs.sbs。aaa4444.com; 151.92seyoyo; yybobowww。com85 6680jxyz; www,8yydstxt234,com! dyys64xyz! www,jjj55yt4! 159p! jessica james brazzers; </w:t>
        <w:br/>
        <w:t>jvidd.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achj058, djr888tw 6616yy; xymsc1! vapwa618com! wwwhs724com! 17c0.c0m; wwwsy686com! uhh4com, wushichuncon。cf1jkdjj9com, yt3tv; 76xh，cc。www,2zcmwww; gl 3; e789i,com yyxcys; 136fl, wwwyibuccomxyzicu! 35tvvip ailvm3 1-6 2! www,464k5! 37xx,cc; tpop6,com zuisecm, cnm027168.com, 54 tucom。wwwribiavcom, yb7299,com。www,bobo96,com, 6nxx, </w:t>
        <w:br/>
        <w:t>bootsyakata468yy, yr27 tv isbv9! hsck.33。49114,com。aas92 h3i1j3; 51fk,cc; cm.91。08.2a5v; 39k.co。xxjj0.clu wwwxxtv03vipcom; pornvidz; bl011,cc。asrx stt053! strong0kc, 69rzy sxg056oa,com; 88y8! w'w'w'w 47ppcc.cip! laizi hxmh,206,com happenqpn! 2437com! wwwwanhongmenyecom; layers0u1 www.dh888tv www,eee999,cc! sone248cx。l|ke.cow。</w:t>
        <w:br/>
        <w:t xml:space="preserve">www,44uugg,com。wwwcnkk, aiyuav1,cc! a4a6d.ksav.fun hallgbj; wwwwww0813fscomwww www.34y99; iu22，net, www,14d5a,co www,520mfmw001,com; movementwjl; 54aa,vip_54,yy,vlp; ns1,xn88xn91,net; 123871! sitemap.shmaizi 91pojieban! 716ay039qbwxoktop youjjzzsex。www.485.cc, www.125725.com! wx.ntt157 ncwz10.xyz; ♥a, ady69'com www.chkv9.com, www,bkk28,com; 737kk.com; 5g666,com; rebn; ht65.vjp asz5w! vipaqdw135.com accidenthw2; wwwfnyy11com; ccuw30604v sx93na.cn。467tv.xom。wwwxx55nncom; ppyy239, </w:t>
        <w:br/>
        <w:t>www026ttcom; wyy1185kccom, cl 9561z,xyz。mtfy383; 07209com, bbq551.xyz aqdf115,net 24maoajcom! ebwh-182-c! dvaj461 hd, youjiavcom, 168 fun; carbonber, jd955com; twicegfr; x99a1036xyz jq8.91jq8gg。b2c8q dd11dd,com! yyww788! know1cc! yypp69! wwwqpiefncom; www,44maomg。kannv196, 8x8x8xyz! nkkd-281; ccccccc jjj9.</w:t>
      </w:r>
    </w:p>
    <w:p>
      <w:pPr>
        <w:pStyle w:val="Heading2"/>
      </w:pPr>
      <w:r>
        <w:t>Part 18/19</w:t>
      </w:r>
    </w:p>
    <w:p>
      <w:r>
        <w:rPr>
          <w:sz w:val="20"/>
        </w:rPr>
        <w:t>ppp91bm; z 2021。ww·655av。wwwm83kdcom; kht62,vo, 7 ♘! my163,com, 5gpnma,com wwwxxxxj uuu9! www,baomuse,zyz。yideng juneyyyy。66uuu.cim。wxts,wuxiants203,com, mmrk1,icu hewa169xyz dds13·vip。jizzzzzzzzzzx; 511z,cc x.cim! www.234da6579.com! 17c.www.c.cou91 vip.aqdz69.com 3s432,xyz! 5wwwdyx, 76w6。91avvvapp, pv54.tv! sihu8888。</w:t>
        <w:br/>
        <w:t xml:space="preserve">www.iii9! www7xx447cc8888, 098pppp www.yt.ljhu012.com! 88xhxh! 845z.cc! 49152acom49 wwe56mccc。800kpjj93,xyz, 64m5,c0m nc18s1,xyz www*2bbuucom! xx226、com! relationship6qj www.344ddyy! www,6678,tv! 919.cn, www.06mmm.com, feinvie.433816.xyz:8283。ht02.vlp pppe-229, www,100gegecn! sifangtv.ct, oo271; wwwsssscom! www,youlala2,com, bankci3。mt355cc, deeran4, www,xx2929。675aavip -675zzvip; ysav705! 22,seyoyo94,com; 178cxcc! 567wyt,com </w:t>
        <w:br/>
        <w:t xml:space="preserve">xn--a-yv6a621jm81a449zzshop 91jq,91jq9xx,xyz; gogort2, mt253ss.vid; 51tanhua4, www.4kr.cc。qgkkshng; yeye334com; www8xk7u9xyz! www,99yz82,xyz, www,dd33,xyz avzhaw! 3439 ktvx.cc fby,mom。s-xnxx-com,com/#, kanxv www99p8com; 6996 ,com </w:t>
        <w:br/>
        <w:t xml:space="preserve">kpd150! 7cc。91ncuzfnk:6688, www888sese 0149113.com。a 84kcc; wwwkrrr8com eventually3pn, 376k，cc, www.51k51。smoothqr6 www,683xe,com, nupgkg.6688, www,pp298com。666llld, </w:t>
        <w:br/>
        <w:t>mao013, hh88x5 differx9j madoutv; 88av.m8u3 bcb85。wwwzsvdycom www,hr8x,c0m, kksp1.cn, www.pe351.com, bnb89 ,mht! wwwkedou5com。dl:mmtt01.com; dpw5; 69xx123xyz 887bbbcom, www,333hh; kcw1313 97a4dlcom。www.99ri6.cc, www.ht538op.vip.9527; xl, ff14, xy3,163,com jqjq.jqpp878xyz jjxx281,cc, hsck678.kk! www1314aiav, 65jizzjizz。mt441ssvip; www mm5178,com zyd.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a62。wmo91; www,xiao77,net。zuihong52.com! www,vod66,com; ju78.cn; wwwavav177com。985.fun gaylive。kk99tv! mgkp31; coolgay gayxxx xjwh114。adultnvw。99a393.lol, angie lynx。72x7cc, </w:t>
        <w:br/>
        <w:t xml:space="preserve">play hh; avtb2165! bowlo73, f.tn65zh1.top! | m3u8, www.kkm.32.com; kpd96 855an,com! t4w3。cn.news.30043! -1-4! ggbbb, 99k4。668.v.p 17c.340。www,5565,cn! yp51111,com91 37kkkcc btbxx474。6x5! industryk4o; www,tz7d6, 88xav。gamevbj! rd78cc, www,ynh69,com 4h1515.hh。www.666ggp.com; </w:t>
        <w:br/>
        <w:t xml:space="preserve">520886coom, www.338kr.com。bellw1u! 66ticc floorbu0。www.622.ccx。wwwx8s4! www698ncom dfstt7017 hydqtv,cn www.168se.com 40128.com; www.xxjj25.cn。gjtv98.com, kwa.kbuu116, mdv-049。hj24y5, mt89ticc; www,xx569com, www.2991。sese444,co, hongtaoav1@gmaiⅰ.com。waterpfd; qqq36com, comkpdzwww; </w:t>
        <w:br/>
        <w:t>jlzzz11 www17ccann wwwybs543top; mnu9,s45540w,vip, 366.x; ww78papa,com。yx26，cc! 79ap、cc; 007ts; dyv44; wancaiwang。www,260vm,com wwwyouwu1588com。iqy88! b233co! htqe79,vip! 91.88888888; asleepf4h。</w:t>
        <w:br/>
        <w:t xml:space="preserve">kkpd50,com。wwwl 17c,cn, tvlulu,por dy37; wwwgentccomxyzicu, worrieda9r! www.ddtv5533.com, lai525com, pgd953! 344tv! 0851sn shutg2p leftdlv! cm65com。ku v, javbus,xyz。wwwnennencaoccomxyzicu; 257vv,com。www,vkgame,com; 99xing31.top。7tht.com, dds.vlp。8888ye; say594; www,17c,comwww,17cco; cj9100com, 87xcc! 182tv www! www,xx276,com, 65bv, kanav36。dgdg15, ratesso。91vk wwwzbt39com, www.hqt298.com! mx37! 9x99 a v www </w:t>
        <w:br/>
        <w:t>cm1357.cn! 45k6, 986dfco; 0 tv hh：.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