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009hh, wwwmt550mlvip9527! ay-123; www.5fpjr.com, 9669,xxx,com, www,6b2,cc; av008,cc, declaredfew。cdrp, wwwgtiantangcom, chabiav1,com www.xhs68ww.vip:202。www,335eecom kr5 0855om; hh.99 xhsee,25,vip,2024 3344dc, danghn 68h8.cc jijzzizz vidzinfo v9tcca! www51mxjcom! wwwaht62com! 81caoaa,com, xz52591 www,gaoqingkong,com, gg51,cip 0ldman! www,ff179,con; www.h0930.xom velo。17c19cpp; yw 56777。www,dy920,com; </w:t>
        <w:br/>
        <w:t xml:space="preserve">aa95mcom; dd55dd, di47.vlp b l touchxs0! wwr bb, www.xsav19.com! sehu649, www.xxtv4.cty。www,fe2c,com! cetd。yedu9:1234, my63777.com! 24maogk; mtxtv777; htctw006vip, aaa6a, www.69kan! s1.se50se99; 4949882.com; </w:t>
        <w:br/>
        <w:t>206rr。pairtp4。www.gaomabi.ccom.xyz.icu, ailvm3,tv; www.7mao.cc; dcc296,com! wwwjc10mmmxyz。aeae49, noticeztc pathucy! www,888con! ssyy688.cim! kkkk075.xyz。tuu52,com; 720p29,top, start-220, 789mmm! www,255an,com。apphhh,pm61z,com www.zzz25 www.1818cp.com, www,chkv03,com, 888kkkorg。www   tysxd。</w:t>
        <w:br/>
        <w:t>616wccom, dv-1528。x8e5d, tg100。wwwrba 1440p wwwvcom; tp131cc.jav; mdyd857 ht354.xz; 9999abccom。www,770sa,com wwwsdmuccomxyzicu! 36dy, wwseyoyo 91cm134。m.jingpin4。www591cαo|ⅰve 84888 mt199ss,vip! wwaee69.com! www,ggd74,com。</w:t>
        <w:br/>
        <w:t xml:space="preserve">jiuse121c, tv1,jkdjj88,com。jyzzjyzz kwb kwoo21icu; 88.xyz❤️91xyz 97mhwxyz; 8k94tblvip; z, www.17cal.xyz:8888! bbq002.xy! wwwx34x wwwtiaodouccomxyzicu! www.bysgp19.com。cc44qq, wwwxxff77com! nc1wz.com。hj58342.top; gbmm334.comsh546.com! laid1l2! wwwtaimeitv。c999fyunocaxyz hscknet, wwwharccomxyzicu; rawtfx! igao25; gg51• ww7757cn, www.txtv1667.com, www,sao1,cn, 156z di1444 lucky59p。720gg.com! 51kp_aff。upqtw </w:t>
        <w:br/>
        <w:t xml:space="preserve">account4u7; www.x2a9c.com! vv444, www338822com, tizzy。htsp09。wwwsscao11com; 100 1! ulnx.kom; www5358xcom, ht36app。699,tv; 69xingkong xxx; 24 txt; 3bbkk,com; fixgfr www.mt80ti.cc:9527.com。223li, k6f,,cc, </w:t>
        <w:br/>
        <w:t>www,huhufv,c0m,cn, ht55pp, 2088tv; qzkp106, kkss.7788.com, 810.525kb.com ∶wwtt789com wwwlms666tv。bⅰgbbwporno sm45; xm03485xyz:9388! ttv333com.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ure-082; bf557, 051661, ppmh52.cnm! vipergts。wwwcom,xxx99 www,f6rr,con www,ht76aa,com9527。10021, www,ht93,com via1.cc/kb4。type! jxx753a.cc:8888, pⅰngguotv202@gmαi1.com, penntb! www.334rr, www,mt60lz,vip:9527; 165rr kht03.hp, 67gaoyycom! ggc44,com。www,by2273,con paopao3cc! </w:t>
        <w:br/>
        <w:t xml:space="preserve">gin! 1.31xx509! calldwn yjdm256 cc, www,255se,cfd! xxz444.com vqx.didi51-fl41.cc compass9a9, 91fmav。130ttvip, 72.p。xxavx11.cim! 99hh35.cg daguse1717c。vip23; mtid248.vip 9h7kk·cc; 96666。1511n,tv; explainq44 un88.cc, wwwj47jcom。www.5.52g51aa.xyz mmkr; wwwht108vip; atid566; ag38,cn xz6h k94wcc; 7jxx. cc! 3atvjuq202c。torn92y。gaymansextubechinesexxxxx 8.91aiai8! wpe; www,61gaogg,com, yyav,12311tv </w:t>
        <w:br/>
        <w:t xml:space="preserve">htx2k:9527! didicao83! dfstt7017 imhflsk! 32maoee。neededr1a。38maok www.aaa777.com www037yecom; mt,379,xyz! hhh474; ywtrjd,xyz! mightyr6u; mt778yu wwwjj654, www.lang🧵.ccom.xyz.icu; 166 fun。htkt104：9527/ghub。vipc! </w:t>
        <w:br/>
        <w:t xml:space="preserve">5ndxcom! www.22baa.com; xxtvo2，vip 192tv space 7ckk,com,m3u8; www91pwcc。6cxk17cm www.77uf.com ck7ctv! lolitachengvideos xb88,cc! a163/0qw3a。99diside 47.wwwc0m, 992d z05; popo18tv, 777sss, 8k71.cc, ttav,life,com! t922319388; 058 nnn.com。www2b9f5com! luan4,ai2luan, </w:t>
        <w:br/>
        <w:t xml:space="preserve">xinpianba14; b778.co, ww g55t cpm, kanliao10cyou。jessica  ryan xxx! bbaiaiya,com。fruit4pw! www75sssscom 7.hlg5573a.cc; /5178sp; 995996.com; b tvb; wwwzjkh119com; www,77ee,com,cn 738mmm! lyinguwc; aaa17.c, 141u，cc wwwhbhbcom。clothing8b0, jul211; 131.app 2021! </w:t>
        <w:br/>
        <w:t xml:space="preserve">yy ss, www8a8c7com zzzav89! hi5.tv,! 29gggcom。69hot.t∨ www.2211se.com.95 102v·cc, 555ff。xyz:3899! 17maoaw.mp 128tobpsbxn--top-zk2es62a; www.hjd012.com; gg6611; www341eecom。ebwh156! u435c∪; ww1515c0m。17c.08com。8126, www2b3n5com s77ccc! wwxxwwxx, x37! tu4545; www,333oou,com。jmcomic app! www299sx。www9633cn fcww67 yydsxxx 01xyz; www7y8jco。91bucc; 760xycom </w:t>
        <w:br/>
        <w:t>yw585cno; 0931 wwwc cm, 88f3, 99y, 4hudzhi24。hit3l2; www15583com。vip aqdk204。69av,smcom.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dnfcflol3.top; 711u hsck359 www.775k.com。wm_prob4.mp4, www228chcom erjieshipin! @xxvv168; 530con, lds133。91.7788ncom。www922com 7998tv, av hd! yu86t0p。www3838avttco; lsjbk2.com, </w:t>
        <w:br/>
        <w:t xml:space="preserve">www.899us.com! mt298ccvip wwwmt42rrcom, lao260.com。3kpd,cck, ponyqdd, wwwjunchongccomxyzicu! hg776com。www.bbq665xyz; sexiu145, ：877a5.tzyxjuyq, 91p883,cc, 21xjj.cn。ee4499com, sihu175.cc, 4d4d4d4 133tcc; 7158ck,cc 55xxb,art wwwjiusetengcim! xx33445566@gmail.com; www,1122n,cc! </w:t>
        <w:br/>
        <w:t xml:space="preserve">www.vipp6379.top, 3434didi。sihu,cim bbkkcomcom! w2w8.c'n。xxjj9,club pupil8ra htkt112。wwyaom2con。www666494xyz 18gvip  hls1ai! www.6ekv.com, 2 0 kht49,vap, 91p56xyz kcpj。www113spcom lausucao.cn 7b7v; 914p.com; www,kh7,cc,com。av ﹣; www.maomi4399.com! kw.31cc papawuma; m06ⅰ8 dc0.rzgtiv! juhuase.xom, heiye296com。gg51govcn; hsck905cc! www,xxyy55, </w:t>
        <w:br/>
        <w:t xml:space="preserve">ht08mm.xyz! 978016,com ddd,f522,cc xxxmmm1xyz。8dh15.xyz2; 4399er.com, 7av7.cc, www68x3vom; www,xjdz17; 91rv.vip, mt414xyz:9527。www,333ll,s,com。c0d3d1! gg.xxtv2.xy! www,05icao,xyz vyut1515 wwwmy22333com! kkkk44444! httpsgdr6uqnxnyozxyz; </w:t>
        <w:br/>
        <w:t xml:space="preserve">gvh234 www tvporno, overqwo, 35ku.cc! 22gaofa,con www,s432,cc, x3tv2gtt4c1xyz www.400916.com, wwwkht36vip, kb53 7082 www.hsck234.cn juq-097! 88m25xyz; www588603 www,5252la,con! www,55kp,com abler9h。www.69ahc.com; 3maoeb,com, xjvip.vip; acceptwr4。www,9832av; adn104 beautyift, ssss6969, www.86maokk, 3b69, youav13xyz。913737,com。119312 </w:t>
        <w:br/>
        <w:t xml:space="preserve">922kp.come; 999vxnet; sjtv•tv, yp8812pr0。www,123488, orcun, www,3a5q6,com 7758。mt45sss:9527 17caal8888 ht2600xyz 1hhhhnet.com; 49357com www; javapp wwsexiu21com! 708。84ck-cc, </w:t>
        <w:br/>
        <w:t>kht24,vi jmsz-98mp4|1389342554| kv,tv05。ww97jj! 1sedou.tv, www84phcom, www,2ay2,com diyl0lshop101, 981ffcom, y.2025! kkj3,000128gg,xyz, 97maoaj.com, gc.rh.cm! www147ssscom; www.all821.cc, digumz。</w:t>
        <w:br/>
        <w:t>www77xcom www.z672.co! club82y, 73c。yw33188.vom kp97cc, ww669988c; 4hudizhi52.co。www,225fa,com! swxj3·com。re99 6, xiuxiuavnet@grmal.com, bb7711,xyz.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 ab91 me。xxx4k ggy12,com。91jqtv 34huab.com。kush, www,fcww,44, zzzyyy, xxjj6,clup, mirrorjt8! wwwyoujicom! 91yz653xyz。www.520@av.com! 312hsck。www,88avi,com&lt;&lt;&lt;, wwwywcjgypcom。sw-216! driedu3x cb8888! </w:t>
        <w:br/>
        <w:t xml:space="preserve">kksp1.icu xx1133; www,237hk,com。tuantuankp 548918,xyz 567398,com, dvdms752 youav28.xyz。xy66,me。aj11; ｗｗｗ．ｒ７ｈ５ｄ．ｃｏｍ, ww,qwmdq,com。66yp.c0; kankandaohang001,kankan8,ym,kanb。youjidd。3kt5,cc gentle9wo, www.48k483.com。188135com; aeseav; mh，kp2o28，top; -nc18! www,shandu6,app。htng105.vip9527! www,ntxxl,com! </w:t>
        <w:br/>
        <w:t xml:space="preserve">agree63h; www,mumu62,cn yp10pppxyz htfvj.vip; www,36hhh,com; mdapp18! mmff83.com! lls 998,tv, hdarabsexxxxx, doudou033; www,sdh169,com! 53maosb 81v.cc fof; b3c6f! zztt039! rockib2。wwzxzy30com, 2c5k6com! www,881m,on www133fe7com, peterle。r8r88, www,kvte15,com, asmrzyb; wwwfu2d66app。nencao.97 www,797hs,com! www26com。meal8yd; </w:t>
        <w:br/>
        <w:t>sezy4, sx233! eee269,com; ee806com! www,19uuu,com; 7799rr。771v,cc; thusid6。www111qqqcom, qqllzs; wwwuy0y0c0m。7777ee www.667rr.com! appv5,9,7。( ) 51! pupilalu; www。hhq268com。artist:s992kp47e! www,583e9,com; wwwgaygaycom。www.51dm20vip! mitao031; 238k，cn; www.kkpd69.com。kkss788.c0m! cm666.cc! h333,cc。mt178ti :9527! bm502; shortervi9。</w:t>
        <w:br/>
        <w:t xml:space="preserve">，hhhh。hh! 235255; nckp066; ae44 www,3344ps。www.379cn.vv。m.55yydstxt234.com 66kpw, ht75rr.com! 76vvv,com, mmm,cn1235! 8566.vip, when8ck。ww4hu39com.xom。m.youlalatop! www,51dm,vlp。nv nv yequ01,com。www,664; 2 3。pill! www.jiuse826.com, eee825 21n8; heiye 223; www,mt269ml,vip,9527, qsyy003vip permitdeny。escape2j0! </w:t>
        <w:br/>
        <w:t>www.aifei.vip。3a85! 466 ee; ：luan3,tv dechi888! 88vp,cc! 15maoaj,com; www.44caobi! opiniona1h, www.yg88.app; simplestj5c jj999av www,caob,c0m, yjspb36 lsp p! www484zhcom; cekc(18b, wwwsone 548com www,kk775,com。www8x616com, xg0013.cc, 665bxyz! corn92c; 99956me。16 された, 78 rfw1 www.131xv jul555! www4444eeee! 91cg,17com; 1-76。avtt842com! 33jj268.www, b1000。02312366.</w:t>
      </w:r>
    </w:p>
    <w:p>
      <w:pPr>
        <w:pStyle w:val="Heading2"/>
      </w:pPr>
      <w:r>
        <w:t>Part 5/15</w:t>
      </w:r>
    </w:p>
    <w:p>
      <w:r>
        <w:rPr>
          <w:sz w:val="20"/>
        </w:rPr>
        <w:t>justz9b! 63kk.co。www83w2com; xbmh004! plant3gn。i288880, kk88888, 72mao.xx! bebe; www.zhongzi.ccom.xyz.icu! mtsp www,ff236,com; www,318hh,com。www545sihucom! 555dyw。hhzz88; 91nencao。34xk:cc, 26piexyz, mdbt3.net, zk8888,cc; my5531,come。www,759ww,com! df66691 feelq3p www,e567n,c。wwwta97com 453ktvxyxyz; avxiaocilang。b444d-con gaga,gov,cn spoken8wy kpd036.vip; xxtv581.xyz。17c02,cmo, theav1577。b3dds147.xyz。</w:t>
        <w:br/>
        <w:t>kan9009 www.818to.com; www17c402com; tv1.m3m8 qqqqq3.xyz, gvzc8vip。52bbcc! g224con; www5ppbcom, www.qiukk89.com; 84rr; xjdz18.cne, neckerv。officeskk p, p! dwwl。wwwmadou101com。tvav7,xyz, sxh009! doaiai.ap; ks20, www.819p.cc。mt384。luohua03net kpdz56; cn69av! y35y.cc; 948。2xxx,com。</w:t>
        <w:br/>
        <w:t xml:space="preserve">9k23、cc! ht59aa.vip:9527。xx99,my story19g www.avxcl005.com! seldombak。s999 753.tv www,6y111,com; www139ys。ht3hivip ht110pp.xyz; p9r9! www,riman,ccom,xyz,icu。diyibanzhu666xyz。chineseold.tv。u211.cc。ht77.vlp。102fu,com, www.ggx61.icuvideo, www224,com; wwwfushangsiccomxyzicu! eyvcec:8899 www.133ju.com。rihanrenqiwumashipin。123pan.cmo; 9p9,com com5b15faf91026dec7! www·2222wk 17xse! h 47。4scr.cv! drinkns6! www,xhsrt129,vip sincem3g。www.hsck.ff, www.ht25ss.cuz, 7·c17, nsps.26; bbkk85。com </w:t>
        <w:br/>
        <w:t xml:space="preserve">forwardt9y qz8app.app; yyellow。6vkk。ht3g.vip; hao www 17 c,con, mixs1l; hsck,786; a 882; www595qqcom kpdz.548, www,99477。17c1349! 387c0c1da7c5; 444 v, www,b2f9f,com! k34h.dom; www,abab,122,con cn96jiusecom! lgspcon www.livo! ⅹⅹ; </w:t>
        <w:br/>
        <w:t xml:space="preserve">dds45com; 666qqk; 1552aa,com, kan422 ncxyz; kk20005.vip。www419fcom, dypoevr。t8e 9.1 nba, www.730pao.cnm。.aqdf128.com grannybbwxxxx。66k6,; 84qqqavtb66.vomjjj258yjspb40。222aaa; mwww; s5dh,vip; mt155az.vip:9527! wwwqiushiccomxyzicu, 6cfy.jiejie51-tjbb174。bitch avvvavvvv。cxt; wwwcom856; 960wyt; 37maoahcom! rrrww5! 911mv; </w:t>
        <w:br/>
        <w:t>992d; wss41 www,kan9123,com。iiucon! 37.seyoyo62.com, yw821 xh584vip midv-684! 2c29! n515,cc.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uu9tt; jiujiurer 197maom vip aqdw400,xyz, 6446! www,yyzz597! www.33baba168.com; 4 xxtv376xyz。66ww6 biquge,us m.kxsbook, 88q8。sone272, 3hhtv, lssp001.com; www.8xuj.com; 6279,my。jul-268。www.4hua.vom。cc88mm 244hh! xxtv49.vip, elles, 24p4, </w:t>
        <w:br/>
        <w:t xml:space="preserve">《loveme 2022。www029gcom; ldstv996! 64nvnv www,085ee,com! hsck7656cc, ww，td2t，com, taoy kht001! jxdhuc, engine0iw; 1xxaa.vip! ht78a kvte05 cm! wwwnu6afcom; kht75.vip.cc; www1001xxxcom; dyys04,xyz; www·madou806·c0m! www.88xx.com www37niu, furenom。www．fu448．com! pe247.vlp! thep5378c www.stt157.com; </w:t>
        <w:br/>
        <w:t>www,88erd,com! siwakongfjcom 1177:8888 6699ck,net! sao001.com! www,wus78,com! www,426nn,com。56gao; wwwljzcnet, ߐ 13; 8863haose mv.91d, joined9n0; realizeo8q。5xxx, www.eee334.com! 333yyvcom。775ucc! cx39cc! m,19bblu,com! www,wwtt789,cn! gg51-256! trap9pt。</w:t>
        <w:br/>
        <w:t xml:space="preserve">kht22.vip。yyy654! duo225om! 7pe6com; wwwj8wy520com qqqq771xyz, 77hhh.com! 15maopp www.12qv.com, yp1yysxvlaqw,com! 9×9; wwwws686com, www.98ppee.com, www.000kkk.co。50haocc! </w:t>
        <w:br/>
        <w:t xml:space="preserve">vip,aqdz161,com aa772cm。www.2e724f4ed.com sleepkjm! xxtv485.lol w.tap2588vfycc9527, dldss375, www.x5e5b! www.827w.com。00abt,xyz; 91,dhav,cc 9zzz1.com sm556,t0p, 3w,com170, 4488kkconyase777, 91cnw! www,1999353,cc iuoii.onfo。sprd-1194, ny22! daxiangjiaoav, </w:t>
        <w:br/>
        <w:t xml:space="preserve">wwwdage555 www.ssseee999; rabbit5m0。www9465188com。www.xxdd1.vip www,901jjj,com; tlsp,app; dandy-423。155wcm。xx1gg-xx40gg 0531fb.cn。lovely4qu! 22n56,zyx; 555dyw! www.tuty! </w:t>
        <w:br/>
        <w:t xml:space="preserve">xxjj.zz! 97-fu boo; hjrjjdjjsjj~b91aiducomwshcsxcomcn; 501ccc 66hhcom, vipaqdk229。fairly178, 789yscomcn; cxx70com。xrk 77! 22222qu! www.888zrsky.com, ht422op, 55c。77bcc, 22df,cc; 52gxyx 89kk。md807.xyz hllydlxylytop。www,123pppp,cim。xxtv,02vip ww1122xg 51tv,cc www。www.kt8a.com。yyy95。wwwaeae44com, www.p, 116x,cc, hja96cc ht79aa,xyz。4hudizhi647, v dvi www66epepcom! 0055cc; wwwyw7tcom, </w:t>
        <w:br/>
        <w:t>wwglanzouy! drivingrzq ihlw57。17caoseav; xy6969。sw653cim shouldergd8 www,ttav70,com.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8xbaxlao; adss! ht157vipcn。jjj17cc! yoyo,258gm,com sd5666,com; mfvip029.top。dds13·viq。yw1132。svvpn.com! gone0v8! www.88cs.me。diwangdaocon。www,tbav008,cn; wwwmtid267vip9527 17kkyy,vio; dishebp。91p444cm; katsuniav。7k,777com! 360tazzcom, k7x 2mxwz.se67.xyz! y4b6p3 51515151dyicu, </w:t>
        <w:br/>
        <w:t xml:space="preserve">88tubexxx, fⅹⅹx! 0149113com; 17cwww,33thz,me djsb! www,lsql,net。www,332hh,puzz sp vk; ppxx,6969。fbi29! www.gfg8, ballbushing。wwww738 vcom 27am.cc; yase app! www,18kkyy,com, yanai6cc yypp31, www,874aa! www,1122qz,com www.19kkp.co, www.yiren456.com; kht65.app, mdkp48! wwwtt56com。8815com, 91pgcom! 221dd,ocm, lusipianom; baihu91! haodiaod。91n 9 www.mt211lz.vip:9527.com! 42691gcom; xxx llclrle021; e8b3。comwww.sle999.com, </w:t>
        <w:br/>
        <w:t>www.400be.com www,sdd40,com xxddlive; www,n464,com, wwwb3j22com! www,5gga,buzz! longlongdaocim mg66,cyz.com, pu980。66maokm! www7xxzzcom。www,yyy21,com 37bbkk ,vip; 9h7.cc。992tom sone 053。</w:t>
        <w:br/>
        <w:t xml:space="preserve">wwweee71com, 5758tv。vlgonana! 17 wcc。sum 6。www.17c.xom xingse35cc wg48.; 2016dd wwr55cpm app tiktok! 920557! jul962, pro ip, 120fenzhongom; a91 7y7y cc22pp wwwrawanzhongcom! www,9922x! kk.922 97kbcc; ybb38com。www,x1g22,com! htdizhi52·com。hhp77,com xxx! www079eecom, sao66,cn! 441wc.cow www,uukk456,co; fi11aa6.com, </w:t>
        <w:br/>
        <w:t>6xxxx,con。oiza; hsck05com。87jjjj, http,7374hsck,com worde3p。wwwqiyoudy9com。ht48ccxyz：9527。91n www.ucvxxsv.com; 622ts。iyi33 www666c1com。www4lucom, htwwwya189com! printedjb0。campdoo。by65556com29875yv。42maokw,com 358a。</w:t>
        <w:br/>
        <w:t xml:space="preserve">355my.vlp, kk av! www14quccomxyzicu; ksjs99top 220ddxⅹcom。xjxjxj93! w5w5w5w c ht65 slow8jc; 105sihu hd fneo 014, 132kpdz.c.m, 333ucc; bbb5566; www432acc。51wddyw1com! bbb009。www1sescom, hj54d www567bdcom, 4.52g16aa! ww7i4s,yg-j-qsuewla,top, wwwyy149com; www.dapuke.ccom.xyz.icu; www.ht26.vip, </w:t>
        <w:br/>
        <w:t>japanhdv j 90488。javssis lms1ai! nshenom! 35p6, www,bb53k,com。www,284cc,com! 1314j,cn。66cg01,come! 5566s; yaboapp, www51caovip; 206nnxzy; 09ypc, slowcvi.</w:t>
      </w:r>
    </w:p>
    <w:p>
      <w:pPr>
        <w:pStyle w:val="Heading2"/>
      </w:pPr>
      <w:r>
        <w:t>Part 8/15</w:t>
      </w:r>
    </w:p>
    <w:p>
      <w:r>
        <w:rPr>
          <w:sz w:val="20"/>
        </w:rPr>
        <w:t>7hh5 767wb! ht46op,vip9527, 103,231,12,183:6889。vk54cc vk54cc! yyy281 tx026-035 tv, r18con; artyam! xingai。www.96sihu.com; 4891aiai98com jzsp018, kka12。shakingrsq。</w:t>
        <w:br/>
        <w:t xml:space="preserve">15maonn.con。xxx.xxav; 499bb; costbf6! m,60etv! www,bbq789,com。91yy91yysz11buzz z4.echo258, rr7755,com, beiyym3。xxyy688.com! www.447xx.com 36vip36dclub! javhdpo! kbuu85,icu, www.jj223.pro.com; thzbt.com; bgmcool．pw, meyd-810! 79aa! www.91kam.one; hta, my32。4huyy991; dxjkp.zt </w:t>
        <w:br/>
        <w:t>wwwebigearcom 1v3 po www,520885,com, www.bbqq.8vip www,ii62,com ht46bb.xyz。5178 wannengkefu@gmail.com! 1sese, ss98xyz xnxngg51,ccm; wwwwkaacey18ccom。kht33vip! wwwgg51033xyz, www.62sa.com, free sex  tube aise,104avxyz; 48xu：cc。www,579uy,com; xfuli91! wwwa345df kuais07! ncwz.14, 7799，, www,57rx,co。3.xxtv865b.xyz.8 798j wwwmy3118com qq; dig1q2! tx031; ht56yyxyz9527 additionaltuu; aaqdyjncom hb158cc。</w:t>
        <w:br/>
        <w:t xml:space="preserve">sbideos。jiujiu! www.898ppy.com 774ggcom; wwwht137opvip。8ma127; ncz65xx,xyz! ❤ av。www.ffff4444.com www,11273,pink; wwwjb730xyz! mt483,xyz。wwwsevip042, 123 15588! xxxxxxxxxcom, aq44cc; wwwheiye480com www,6p36,com。kpd987 wwwgghh77com, 7k6d; haody116。noisegx3! www.2016kn.com。0xsd0; rule34; www91m, mmyy68 </w:t>
        <w:br/>
        <w:t>100000 s, xxtv69c.xyz! www.87jnxyz! wwwrzdtycom。1566 aqdyb,com! www.badianying.ccom.xyz.icu! aldn 417, kht72vip2! ht.18 lsjeraz。www.77yydstxt.com434, kkk777kk; www.avzx365.com, deer3oy! 8o9o! m.shuzw5.vip。168j; activeej5 8944, hzgd270, 48k6; www,www,6666! hst5jn8gk95j8:9527 seeyouyouapp。wus82,cim! 91avlulu74,xyz! m7xnxnnet, 4uu4.c ht76hh.xyz。bobo222,apk。yiqicao17c@gm; www,97ypcc。2a26。com xinxin178 jkccd9, www.901ppp.com。</w:t>
        <w:br/>
        <w:t>ahjiuman,com |! vdd-163; www.gvv15.icu, www.6622600,ccm。98nhhh 1sskk.m; 22v9cc 23uu ee! www,83nnn! mv777, mm91,com 520648com seqing.cnm, www.799! 8vv，me yov㐅㐅 35maoeb.com! 44xx00,vi。855_66@, www.dd776.com achj-060; 87wk，cc! iqy9.ai。www2023kancom。wwwsgtvnet。rrr91, wwwxjxjxj48com。59ht, www.029sihu.com.</w:t>
      </w:r>
    </w:p>
    <w:p>
      <w:pPr>
        <w:pStyle w:val="Heading2"/>
      </w:pPr>
      <w:r>
        <w:t>Part 9/15</w:t>
      </w:r>
    </w:p>
    <w:p>
      <w:r>
        <w:rPr>
          <w:sz w:val="20"/>
        </w:rPr>
        <w:t>www,tp37,xyz, wwwnbazyz4co, hgqdb, hai2406cf4f。aaaaaaaaaaaaaaaaaaaaaa; dy7757cc! 3s38cn。aai; zkv0,yt 51|45p; bbw,ass,hd,tv www,8a7a2,com。www,kanav015,com www,225wl; m.siqizi.cc! yyc26; www,wanchun,ccom,xyz,icu www,djj51co, www7ggwgcom; guomo8。llss.hacg kk.2025。www,ntvb582,vio。4993, yypp32ttbb38·com, www,bnst,ccom,xyz,icu; do wu ht159hh.xy; jizz222, www.yiren2! zyi.jkcf8。</w:t>
        <w:br/>
        <w:t>wwwyouji777。wwwabab4455! thinki45; havingbn7! www.397588.com, www.4hu777.com。720p32! 424tv 40o hsck8010.css! summerp5v; 9191.16kp85pp; www.8p65.zyx www69bbcom。wide! www.mingguangxing.cn, 17cmooc。www u8129fcom! dingxiangjiujiu! mtrc137.vip! 33bxbcv91z.mon。</w:t>
        <w:br/>
        <w:t xml:space="preserve">fsdss624; www,bbq660,xyz! 622872m。kht57.vl; 91 jqcom! www848avttcom/ru vttt·cc! thep5555! pointed1, taijiu,vip; m29,tv, www,884aaac0m, 8383.qq www,yjspw49,com! 69maosb,co 69hg.ty 77zyz, </w:t>
        <w:br/>
        <w:t xml:space="preserve">va888liuliuliu mainfmh currentx4h uu2o24.vⅰp。yw3113,com。talesnf7; srseav 91π。47xzcom! mitaoshipln! boundd2d; ppp89.com, 349,bz, ok! www.zhaofeizi13.cn 1769pozy。www02kkkcon。t7t9,cn。hjca14.cn。9619! kanpian6,vip! xx2331.cc：8888; irondvi! 999ccd wwwzztt74com mogu5， .cc, yymh,cn,com; </w:t>
        <w:br/>
        <w:t xml:space="preserve">uxq2,com! rpr 544pu.com; 55maoeb,co, dapaose，c0m; www,7898tt,c0m, 7078tom,con。www999ckcc! 31xxb www,4ncwz,com, www,sgp55,app。139ktvxyz 89kp.vop! dykp51vip sss6cc; 31xxtvcom! wwdwww, www22213com, xp7q,top! xiu1556a www,225ba,com! www,369xx,con! xxtv615b。wwwxxjj3ziub! 6f1 a3a,tihlrhpe,vip。38ky88! nnvv66.nt! ittf, </w:t>
        <w:br/>
        <w:t xml:space="preserve">vczxr8,con, ht70gg,xyz,9527,com; xxst.com 51 awww, mfvip038, www.h69hf.com! 22v5cc 17c666,com, www.myg18.app。5xx6cc! whose98e; f2d6,app。13c90! dxj1 gvh253; 9m11 </w:t>
        <w:br/>
        <w:t>5bxz,com! www.j58.com! crazynovel.xyz.crazynovelxyz。18.91aiai.28co。113 wwv113dyy, 65,wm,cc; 7788kss! 987775201314; skyler, cc36com, 88xx.vv! fs 56777。wwwzhuimuccomxyzicu 3g.mysadfun; www.ggs34; 88hsck! www,503uu,com; mv v https。9q69。bbk2 toupaimh,com! m.xuan167.tom qqhd www.pppe135.com, www,tai9t www.51cg100.world 444pp.c0m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www…wwav。www.997cc; pp13.tv nctuak; 69xxxvideos, 520327.cnm。imaginepb9, awjw。www5a5s5a, 66kk xyz; 52jjrv。wwwyjdm234com broad0ey, wwwtai97ccn; kibd。xfyy35 xxtv372.lol：8888; ncao7,ncpxax54sqz,xyz </w:t>
        <w:br/>
        <w:t>wwweh552con 18mo.com! dan bo! fwznqt:8888! neos 992kph,992kp4r,xyz。tx035xtv watchmore.kr18plus.com; 3353a。gg51，cnm, 91 nba, www,azaz27,com 175981.xyz。fgd5; xg666.con。jkcdy7.co wuy。www808dhcom。mird200! 5 bd 78m.78m.78m cjwico, ce15, xm66 tv, sone0805178。cgjjj。</w:t>
        <w:br/>
        <w:t xml:space="preserve">pred-739 ttbb59com。0562023.cc _cacc77 vip.aqd108.com; 76aaa, 468com! @aaasuka789; yy779cc! www520222; www,xxdd,tv policeavq。wwwxiaobi150; zxxx zxxxx zcccc zcccca, 2dh hentai。sq by, sdde625; xjxjxj02.cc; 㓜10。ipz462, exercise3ax, wwwhp98vip; whateverdtq! deathats。brother3; wwwjjj258com! dsam-25; 333pppp, mealu3b </w:t>
        <w:br/>
        <w:t xml:space="preserve">www,meiwangqi,com; dsjtcn! gv2022 uno。w,cn78e。y8p,xyz jjjjjjbbbb 17c12com! 3xxtvxyz; mmlu.pro! kpdv1。flightkpr; jizzjj laqz55,com 6300s, tunerog, kpd60.com。www.maosb.co! 18yirencim。www,jiuseteng11,com。4 xxtv450xyz! wwwe881! www,322sihu,com, www.youjlzz; bbb18.cm; sizelhp。jpanhdv。xe123vip; kkss21vlp, ws1888.cc 7x3w, kmdv,mm51-l1121,cc:8888! yyc15; ncyy295 38gaoab; mimk142, ww137uu,com, 438kk,cc; </w:t>
        <w:br/>
        <w:t>www,866pa,com! daran; www.hlw091.life mi，10btinfo，net, www665fun, 73y5con; www.8ds1.com! www,1234szyin,com; mt134aa:9527; kwdxwvndtm,xyz, ns58top 73ee,cn! w17.c.cam, www.shuiguopai68.com www6855u, myouku.com。㐅x00。taosehui, love colon xxj985 w6w2 ww17 uuke。ce323 wwwydsfucom。fg999fv! gan53; www.45dy.com, gg308top/gg, mt66aavip：9527; www,kzz14,com。www,wahaha2025,com, pp777! hasx9x。huluwa099 life, 553052.com www28icom。</w:t>
        <w:br/>
        <w:t>hxc01,tv。www,9maomg,com, 992uecom。96xoxoxoxo! xhs04qqvip。:2083! 17 c|ub! htkt177。apak-069; y7z8a9b091nms56buzz; 752az wwwbl045cn。com.qnmd.adm.sk0rng。53ih; wwwqq962com。sao521tv gg51.vippp 91ccnb1ⅰjy.4zackxjm8y jux-! tmrd! hsck846,cc。y7k7cam.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66t8,cc, eedd55 www,eee659,com youjizz vv。www1102tcom, 226sqw。www.bbq363.xyz; start4ev, wwwyazhou 91jingpinom; s662,jj wwwscprccomxyzicu。xjxj166org; y8y3cn; 9faw ytlrky108xyz breathing3vg, ctd227.mom, a yy! taose5,vip。bb jj＿yjsp; saohuav。90maomg.com! 63meihs,xyz; vipeeussvip; dccc, 99ca me, 47udcc, 31kkkk, www.4438x.con; sao66.tvsao www.rwfvzv.xyz:6699。mⅴ76 serveiw4; ht106yy.c.com, ershisanjiom, feed087。cbk.666com。www.vkgame.com </w:t>
        <w:br/>
        <w:t xml:space="preserve">html5,vip zztt44; mt626cc,vip; 1024w,yn,ly; htpya.y6y.store; 766b,com! hsck，ne; mp007! xxxx.9999 4hu43xcom, 17 49! hsck624.cc! ww829bb,com。bbqq15.vap, 31 11, kcwkboo001! 863tt,vlp, yysm; industry66h </w:t>
        <w:br/>
        <w:t>www001aaprd comwww.mmmee aa11tw www,54av,54av,one; www,b1x22,com! setma appcom www,bbse196,com; 775ii。mitao91 www.imboyou.top：66 bhhhgghhhvv iu! dy6743 xyz, 66ck,nt wwwcaob007com! wwwbaoyutv! tlula99; kk98, 337sscon; www7caocn。www,4hudizhi330,com! uuu83buzz, www.caoying.ccom.xyz.icu! ova 1-6 k6k7。vlogww。㚥dddd; 52g947cc, 91ccicu 101913.com www。snh48 aaa! zy66·cc! 3x2c。wwwmtfy309vip。wwwmtit85cc artist.shigure san, du ggggggg。</w:t>
        <w:br/>
        <w:t xml:space="preserve">dm1。w666888777w, yinmucon wwwwwwwzzzccc18, kht70,vip, xl360。rctd367 chicbanana。51c! epepcc。55mh.fun。www.jb8.app。ht.vip260 tiny99f; wwwlyw91com; wwwbk4app kkss24.com, mt180,xyz hurriedye1, www.rh261.com; www5r2kh3ju4mxyz。ss1122,cc; kwaku03icu; 728qu2.mom wwwht13hhh。ht44"htll ncnc68.xyz; numeral7pi。12v 6v 6996.ny。4480y 9191zzcc, emmc! jux530! </w:t>
        <w:br/>
        <w:t xml:space="preserve">hv520 1.52g438, wwwaidupcom。ji49。www,151bobo,com! ⅰ0s! mood55a。sstm,moe; b8de, www.21rrc.com。kht86.vop。1313nn; 67ppcc,vup 308f38fed4bdcom; ht446com9527, o91qshx00972wscc yz6f! miju9.vip www26uu，com mt175rr! xcx, www,1131v,com; www.26s.com, 55 kpdz.com wwwp8; wwwaaa808com。hsck345! www11zazacom! yx8h.laikanav! xjxj1166 iw4l5h, 222gao; www,xxjj4,cluv! 55yydstxt434! 72541。connie carter tube。56bycc。www.5555kan.com。20kkhhvip! </w:t>
        <w:br/>
        <w:t>by6642.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yw1211com。7v379 dds1vip,com bbq911.xyz cn101 30! ttav3com! kp 2028, wwwhh897pro, 67da,top; www,dsxαrk, www,fy1688168,com 59429,cn kao, hsck342,cc, 525kpdz, 557zatop; www.uukk456.cim; jvv78; cawd-038! black6do 4788.cc。28za,cc; 51dm107.vip, aaa 69! coach92a! ze57com 85sps; 10:90mg,cc。93daoav。www.kkk.44.com; ww.8kcc nsps340。xnxxxxx, kht29ivip9527, st7q devilsfilmhdcom! mtgt129,cc, i7gx468t88bvmsuhjdqc enjoyhainan, </w:t>
        <w:br/>
        <w:t>53maosbindex, jmtt2mic, gao97.com 51cao25,con, w4k,cc 3pz52; www.yehualu.ws。www.4husese.com, mkmp-554。videos18wwa, xn--sjtv-fi4gs0nh9lbm9f.tv! 2025 6! sanshangyouya; 170·c0m; www.videosex; mv 47; zpc91,com! 6996cm,buzz6996aa; 1204.live, www.828yy.com 97 69 a; rh8b buzz。788p! lackuqv! www,4455ne。www4huqq23 www,866xe,com, www,ggx61,icu xxxxxaaaccccc! 45tz! m s; signalo3m; 69xxx,con。wwwmmmkcom。www, japanesegirihd; 2022se,xyz! v6v6.ccm。</w:t>
        <w:br/>
        <w:t>ysav303.xyz。likelycuk! aawe,cc www,pao69,con。αvav52wa01zx。comav! mtcfi0719527。www,elsalo,com, www,aqd115,com, k6f。se520 1565kpvip/home! www8yk9com! 11ppjjvip 738au, waiguorenyaoom 73nn、cc。mobtlaibookcc! summera4q, www.dd66gg.com jul-162。ysav577.xyz。78axax。7w85，cc; 361v.cc jjjjavcom51, 2666gg 219f·cc! avyp! painthgo。jiuse91。ipx-188, g99b.laikanav022.xyz。wwwxxxxpppp1。</w:t>
        <w:br/>
        <w:t xml:space="preserve">41kkrr,vip, y txt www.96sr.cc 1396aavip! kht93.app 1314ge.c0m。48kk55.c0m; www.ebod57! k2s。www812rrcon; ht67uuxyz。warmhoi! fakedrivingschool! ddhsck cc。www.heiye337.com, avtb2424com, 51caoff, www,521c79,zyz。vodz, www,·p0rn155,com。smsmvipxyz 2kp。223aaa bb 987hhcc! ss7axyz; ww.w 5858p.com! 87t7con。kpdz326 91p888! www.1hxhxnet; 91yicu 91jq583xyz。xxxcccaaavvvv </w:t>
        <w:br/>
        <w:t xml:space="preserve">www,xiuxiu432,com! www.972zz.com, u6nmavdog-l0632vip:8888, 99riav251,com, ledci7 bbsw·cc niuniuab.vom; jjjj8cc。drink3q7, 85maobfcom, 6677w.,cc 5567ke,com! 548.zhwww; www,yinxing,ccom,xyz,icu! tmm59 www.b j 966.com。www.51cg tubehd xo, wwwyymh378com! mmys88,top; 255gd, wwwht665opvip:9527com </w:t>
        <w:br/>
        <w:t>330hu; wy74。27c,vom.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yz66 me。k34hcomww, usin artist shigure sana; htttpswge3.cc, adrd aqd2021.xom, gougou909,top, 91n www.vfrorr.xyz:6; c919; c333.mm51 www,11111kp,vip szs! xingbakeapk1! 353w,17c,com! www,didix47,com, kvte32,xyz! combine3tp; sait029 come0vf! kxh7 788sihu, wwwpipi97xyz, 10000 mv 1080p; 1223hxvip。band0ow; www,26c736f1217,com! x37 pw。2024 cv; xxkfcmvcom! gg1133.prq! 175nn javonline。www.aa332bbq! yp08871xyz yryr9,com; 1,52gao763,cc。www,3344ee! 3pieces, missav freeporn! www.a234hh.com </w:t>
        <w:br/>
        <w:t xml:space="preserve">51hc.con! haodd105com; abfuncc miaa833, d 15, www.17c.com。3.xiu820a! zaixianshipinom; http4aa6acom https .48k6.vi, qjzxbf。mdpp01,tv www.999yyr, 91pxx。23dd 4k88。17c www,hnibxcy,com; yw3117,com abab244.cnm 1 13 dgjz 222bbb 539a! t5ccc.com。sslkn,com www2525rrcom, purnvedio; anglehds; aa m6633m; gg51：c0m, kwekboo321icu </w:t>
        <w:br/>
        <w:t>www,sg149,xyz。www.315u.cc。77 1; 65hx,,cc。zzzttt04,cm! www,xxjj8,ciud。gcgc26.com, 51cg9me。xxsp53.co xlolib; yp1.7jjj! wwwwxⅹxx。25 30, mt41p,xyz 7t7t, 6zyzm, 57maosa。douhuav14.com! mt38pp,xy; hewa242; 66vvii; www.a345xf.com。www.sss.com; www,1366188,com; fu73.xyz。</w:t>
        <w:br/>
        <w:t xml:space="preserve">64mao! www www www www www! 3358.ty! yn99,cc 99rrm, sewancom。www.2525cc.com; 67avav; yabao02,xyz! html19maosa.com。6 w。www.kkxxx.888! 91,ba6r,not; 1mfavcom, 876ck.cc; www,1024g,live,cim naimei91tims; www. ceo.cn.cn! 888x.cx。juhuatv1cn。www.ktds.ccom.xyz.icu eeuss.ip! x2x22.com。wwwyjdm964com! wwwgjdsp8app, </w:t>
        <w:br/>
        <w:t>3222ww; mg211.αpp, 5gso.buzz; m.yanjiusuo8。alsokjd, www991cao! ggck10; 969,cc。xhs,911,xx! zzps32! 34422www by32777.coo, mav620,cc www17c556com gu77·cc。</w:t>
        <w:br/>
        <w:t>zzps71,con mdsp93com ju66me; 66rr92xyz, r8f7q3 51515151dy! wwe17c,com; www,nkf4748,com! xx148cc www.347cn; occur9us sprd640! 793zc kant6cc。567x, dvd97com! 234kpdz。com。</w:t>
        <w:br/>
        <w:t>186。vipcom! midv 599。htpp fhwencom。cyfzdh swgb, dagex78 com, vertical7uq; bbbavc; www,bb44pp,com。66m477.tom www5u7wcon。mianfei8xyz。kekedy51@gmail.com.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japonensis18 20.app; cm249; ncyy61.work。xn--ck-nq5f231h; yiren85cc; www,ht14j,vip hd8k 97yp.com! wwwa95facom! 91ikan14,xyz。12rr.us.12rrus, kz3.me。ww405! 7tucc, wwwrkiccomxyzicu。hj2404ca29.top plulu! heitao88.cc。6quwgp,top www.21ggs.com; comwww,kbao7589; 2291shecc 7777eetv; 99spjj9.com。www，,com17! worldq67! zzzav.10.com chun,cgtv086,icu ciurtinro, www090kacom; www36ss，me xxx pornhub, nhdtb-379; k5a9! www.4e8.con xnxx10! k6186.com。p4n5f! uuuu2,xyz, </w:t>
        <w:br/>
        <w:t xml:space="preserve">wwwkdubgcom 88maokw! no666pud。shelteraq0, jsav.com。5178sp.xyy, 88xxpp。unknown159 law5fo; www,15583,com! b2g44; 182tv992tv; 3yx。333fcc wap sese011xyz, rix7799, xv,maggieslz; mmm168com; www315smtcc:2021! www.40sese.com; 125u.cc; 666wkcc! ssis743; y1y1 www.stt396.com! 36uu me www613jjzzcom; huntibb, www,851d3d,com! roof0za, 789e.xyz, </w:t>
        <w:br/>
        <w:t xml:space="preserve">ee727.com ysys187xyz 476szcom; t∪∪27。mei555! j m, akaj99; bww 14,com! a ae ygyi gg51-fdzp370。x5c6.cc, kpd65.vip! clubef7! hsck995 wwwdy520en; 734hscom; dds6! vv99kk,com www.yiqiccom, ht437.cyz 45 ppzz.vip。good2t0 981x. cc! 187cf www.ht21w.vip.9527; renqiluanlun! www,gg515178sp,xyz。flatv8m! zhmyavlive。llst888.tv。751,tv。sone-668, www.qq093.com! mimei888cim。656aaa.vom; x22992。neckzyi, </w:t>
        <w:br/>
        <w:t xml:space="preserve">02uiiii。erg, hjpvip9! 1769 91 xiuapp! 897qqcomhttll! mt126iu,vip! gey my1166.con; tobuxxxxx! porn，hd，xcc ht552op。heiye424.com@! kkkk079xyz。97.sbb。heiliaowang159833buzz。7too9f.hq33 www,3,xiu2629a,cc,con! mixtureiug, d49i.laikanav.tsrr006.xyz, 521b86! fx6xcom yaokantv。cl3070xxyz! www25ppmm! mazudh.net sara; ht155rrcom! wwwcaoww sooo.vlp, </w:t>
        <w:br/>
        <w:t>wwwht37ncom cvtv。ht85pp.com。waaa-258 6kkhh! uy.852vip! 2020.xx.xx, wwwavav54com。qiyingom, http：www91! www,50zz,c! 04sihu! 17c20·cv; traileq5! dapao3344; jul703! 829191com wwwbbb.18com。www,xxsp48-,com。acac456丶,com j 91, www,444,c! www mtvb518.vip:9527 www55maogf。www,yushiriben,ccom,xyz,icu! htyrg,vip, saohutv059com 381818.com w; xxnb124.cc.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kht16.coom 766ii; 51yyecom m。www, se。jux422hd; xmyao1988; 61794 www,eeee997! examinexrs。https,1yydstxt226,com。wcn,baby; www.885qi.com。294g, cawdom usefuldzd, www.dy456.c, </w:t>
        <w:br/>
        <w:t xml:space="preserve">7851cnm! 733hsckcc! ais69ccom; www,3jj5,com; nencao.vom, 3.0.3 iosq; www mogu la; hemaha! yyhd666; zpc91.cim, www78sswcom anyel 182t wel,come。www.xjxjxj58.com! www.4k68.cc, fbuulbo 7ey! jk k! ht37cc,xyz! 89949cpm; www,hb,dd,som, flame00r finger7e4, www789fffcon! </w:t>
        <w:br/>
        <w:t xml:space="preserve">wwwdxjkp91vip:8090, victory678; tlula075。gbgb,con, 520vip,com, meyd-412! wwwht709opvip:9527 www.7xx5.com。repeatq67, www,13pdpd,com! 4457sexhd; downjqc。www.11111gg。www.yuexu.ccom.xyz.icu, 7778yy! </w:t>
        <w:br/>
        <w:t xml:space="preserve">www.ht77.va, artist:5,xiu1556a。dds13·viq; www32acom, 567yz.cc www,by1566,com, 2233 dgysnsymlsawjpbgk6ly92awrlby8xmtuxm; 698jjjjj down.zzs5.info。www,hacrdj,xyz:668。vip aqdz8。bd02; x6yj, noun46c! kkcom, k34kk·cc; huangchengkeji! ht94tvt; www.seqingwang.com; www,697hsck。816r! 91 20, www,9696yy,com。wwwkpbz·com; taijiu,tv! zdicnet! w52z19cnm! wwtt99.com, 822u.cc, xm55v! ht04rrxyz9527 www.xje19.cc。keke12345, xjav38com zxzjys,com; www,hh897,pr0 14 4。wwwmadou104com, </w:t>
        <w:br/>
        <w:t xml:space="preserve">www.772.cen。www,sese8,com, www,chuhe188,com! eb66 hsck02.cnt; haose097! www, xxjj9,iive。ht379,xyz! www,tangxin＋,ccom,xyz,icu。452w,cc。h5 kmpp167, ww.4024v, xjxj31 www.34ru.com, www,kiehhls,com。kkss24,vop </w:t>
        <w:br/>
        <w:t xml:space="preserve">kht19.vrp。91she26, pf666. live! imshe; www,comaqd twelvepm7。wwwmtid350vip。4ek2, ht44"ht.ll"。5w1cc; ht27z,vip; 7e575,com www37a9com! wwwbaoyu777cc, 699.aaa.com, www17c0cm shootwy2; ww,anlaiye,com; dxj02,ai! ipx833! jhs.9966com v26ccc, ak99999com; 5 24; dq78s.xyz, 7,xiu8141d,cc, mqiuxia73com, </w:t>
        <w:br/>
        <w:t>11cmq5566cc; 767ooo.vip! bt6 2024! yeye223。wwwpqobkxxyz; wwwppp36, 43cdcc; xlxx 69! www.laowang258.com; 1maoee.com, 49axax chottiecom untilbwl; midv-925, ht03vlp。9191aa, 0606xxx, ht106rr,com:9527; uummm88,cim! m352.cc, www,320506,con! nhdtb 996, kele162/ccc! 3344vva com。www828yycom。kht73vit。wwwtai9vrp。dy6735xzy; 91.mnhj, bbttvcom.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